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1DEB" w14:textId="77777777" w:rsidR="00742119" w:rsidRDefault="00000000">
      <w:pPr>
        <w:jc w:val="center"/>
      </w:pPr>
      <w:r>
        <w:rPr>
          <w:b/>
          <w:color w:val="A31B2C"/>
          <w:sz w:val="40"/>
        </w:rPr>
        <w:t>PLAN DE PAUTA PUBLICITARIA PRO</w:t>
      </w:r>
    </w:p>
    <w:p w14:paraId="3B6D9FC1" w14:textId="77777777" w:rsidR="00742119" w:rsidRDefault="00000000">
      <w:pPr>
        <w:jc w:val="center"/>
      </w:pPr>
      <w:r>
        <w:rPr>
          <w:i/>
          <w:color w:val="464646"/>
          <w:sz w:val="23"/>
        </w:rPr>
        <w:t>Workbook práctico para planificar, ejecutar y optimizar campañas en Instagram y Facebook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742119" w14:paraId="66611B2E" w14:textId="77777777">
        <w:trPr>
          <w:jc w:val="center"/>
        </w:trPr>
        <w:tc>
          <w:tcPr>
            <w:tcW w:w="10224" w:type="dxa"/>
            <w:shd w:val="clear" w:color="auto" w:fill="F6F6F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9691B7" w14:textId="77777777" w:rsidR="00742119" w:rsidRDefault="00000000">
            <w:r>
              <w:t>Este documento te ayuda a dejar de improvisar y empezar a tomar decisiones con lógica de negocio. Completalo antes de lanzar una campaña y usalo como guía para medir, optimizar y escalar.</w:t>
            </w:r>
          </w:p>
        </w:tc>
      </w:tr>
    </w:tbl>
    <w:p w14:paraId="365C9DBC" w14:textId="77777777" w:rsidR="00742119" w:rsidRDefault="00742119"/>
    <w:p w14:paraId="1A1C0FF6" w14:textId="77777777" w:rsidR="00742119" w:rsidRDefault="00000000">
      <w:r>
        <w:rPr>
          <w:b/>
          <w:color w:val="A31B2C"/>
          <w:sz w:val="26"/>
        </w:rPr>
        <w:t>1. Objetivo de la campaña</w:t>
      </w:r>
    </w:p>
    <w:p w14:paraId="419D21F7" w14:textId="77777777" w:rsidR="00742119" w:rsidRDefault="00000000">
      <w:r>
        <w:t>☐ Mensajes    ☐ Tráfico    ☐ Interacción    ☐ Leads    ☐ Ventas</w:t>
      </w:r>
    </w:p>
    <w:p w14:paraId="442CD327" w14:textId="77777777" w:rsidR="00742119" w:rsidRDefault="00000000">
      <w:r>
        <w:t>Objetivo principal de la campaña: ____________________________________________________________</w:t>
      </w:r>
    </w:p>
    <w:p w14:paraId="06AD5185" w14:textId="77777777" w:rsidR="00742119" w:rsidRDefault="00000000">
      <w:r>
        <w:t>Acción específica que quiero provocar: __________________________________________________________</w:t>
      </w:r>
    </w:p>
    <w:p w14:paraId="421D0055" w14:textId="77777777" w:rsidR="00742119" w:rsidRDefault="00000000">
      <w:r>
        <w:rPr>
          <w:b/>
          <w:color w:val="A31B2C"/>
          <w:sz w:val="26"/>
        </w:rPr>
        <w:t>2. Activos mínimos antes de lanzar</w:t>
      </w:r>
    </w:p>
    <w:p w14:paraId="6DA28C60" w14:textId="77777777" w:rsidR="00742119" w:rsidRDefault="00000000">
      <w:r>
        <w:t>☐ Tengo un objetivo claro</w:t>
      </w:r>
    </w:p>
    <w:p w14:paraId="0FF0345E" w14:textId="77777777" w:rsidR="00742119" w:rsidRDefault="00000000">
      <w:r>
        <w:t>☐ Tengo definido mi cliente ideal</w:t>
      </w:r>
    </w:p>
    <w:p w14:paraId="0D15A66F" w14:textId="77777777" w:rsidR="00742119" w:rsidRDefault="00000000">
      <w:r>
        <w:t>☐ Tengo el contenido listo</w:t>
      </w:r>
    </w:p>
    <w:p w14:paraId="129EB137" w14:textId="77777777" w:rsidR="00742119" w:rsidRDefault="00000000">
      <w:r>
        <w:t>☐ Tengo presupuesto disponible</w:t>
      </w:r>
    </w:p>
    <w:p w14:paraId="6D0149FE" w14:textId="77777777" w:rsidR="00742119" w:rsidRDefault="00000000">
      <w:r>
        <w:t>☐ Tengo listo mi canal de conversión</w:t>
      </w:r>
    </w:p>
    <w:p w14:paraId="65808C42" w14:textId="77777777" w:rsidR="00742119" w:rsidRDefault="00000000">
      <w:r>
        <w:rPr>
          <w:b/>
          <w:color w:val="A31B2C"/>
          <w:sz w:val="26"/>
        </w:rPr>
        <w:t>3. Cliente ideal</w:t>
      </w:r>
    </w:p>
    <w:p w14:paraId="0F91AAE7" w14:textId="77777777" w:rsidR="00742119" w:rsidRDefault="00000000">
      <w:r>
        <w:t>Edad: ____________________     Ubicación: ____________________</w:t>
      </w:r>
    </w:p>
    <w:p w14:paraId="62561B1C" w14:textId="77777777" w:rsidR="00742119" w:rsidRDefault="00000000">
      <w:r>
        <w:t>Dolor principal: ________________________________________________________________________</w:t>
      </w:r>
    </w:p>
    <w:p w14:paraId="1C5AEE0C" w14:textId="77777777" w:rsidR="00742119" w:rsidRDefault="00000000">
      <w:r>
        <w:t>Deseo principal: _______________________________________________________________________</w:t>
      </w:r>
    </w:p>
    <w:p w14:paraId="676AF2E9" w14:textId="77777777" w:rsidR="00742119" w:rsidRDefault="00000000">
      <w:r>
        <w:t>Objeciones de compra: __________________________________________________________________</w:t>
      </w:r>
    </w:p>
    <w:p w14:paraId="0CF5C976" w14:textId="77777777" w:rsidR="00742119" w:rsidRDefault="00000000">
      <w:r>
        <w:t>Comportamiento digital: ________________________________________________________________</w:t>
      </w:r>
    </w:p>
    <w:p w14:paraId="4C3E6E29" w14:textId="77777777" w:rsidR="00742119" w:rsidRDefault="00000000">
      <w:r>
        <w:rPr>
          <w:b/>
          <w:color w:val="A31B2C"/>
          <w:sz w:val="26"/>
        </w:rPr>
        <w:t>4. Segmentación</w:t>
      </w:r>
    </w:p>
    <w:p w14:paraId="121500E0" w14:textId="77777777" w:rsidR="00742119" w:rsidRDefault="00000000">
      <w:r>
        <w:t>☐ Público guardado    ☐ Público personalizado    ☐ Público similar</w:t>
      </w:r>
    </w:p>
    <w:p w14:paraId="4ACF4D05" w14:textId="77777777" w:rsidR="00742119" w:rsidRDefault="00000000">
      <w:r>
        <w:t>Intereses / comportamientos / audiencias base: ___________________________________________</w:t>
      </w:r>
    </w:p>
    <w:p w14:paraId="0DCA82C6" w14:textId="77777777" w:rsidR="00742119" w:rsidRDefault="00000000">
      <w:r>
        <w:t>Etapa del embudo: ☐ Frío    ☐ Tibio    ☐ Caliente</w:t>
      </w:r>
    </w:p>
    <w:p w14:paraId="2D07A41F" w14:textId="77777777" w:rsidR="00742119" w:rsidRDefault="00000000">
      <w:r>
        <w:t>Hipótesis a validar con esta segmentación: _________________________________________________</w:t>
      </w:r>
    </w:p>
    <w:p w14:paraId="193009F6" w14:textId="77777777" w:rsidR="00742119" w:rsidRDefault="00000000">
      <w:r>
        <w:rPr>
          <w:b/>
          <w:color w:val="A31B2C"/>
          <w:sz w:val="26"/>
        </w:rPr>
        <w:lastRenderedPageBreak/>
        <w:t>5. Contenido del anuncio</w:t>
      </w:r>
    </w:p>
    <w:p w14:paraId="62FAEDE5" w14:textId="77777777" w:rsidR="00742119" w:rsidRDefault="00000000">
      <w:r>
        <w:t>Formato: ☐ Video    ☐ Imagen    ☐ Carrusel</w:t>
      </w:r>
    </w:p>
    <w:p w14:paraId="4F8547A0" w14:textId="77777777" w:rsidR="00742119" w:rsidRDefault="00000000">
      <w:r>
        <w:t>Idea del contenido: _____________________________________________________________________</w:t>
      </w:r>
    </w:p>
    <w:p w14:paraId="4719B25F" w14:textId="77777777" w:rsidR="00742119" w:rsidRDefault="00000000">
      <w:r>
        <w:t>Mensaje principal: ______________________________________________________________________</w:t>
      </w:r>
    </w:p>
    <w:p w14:paraId="3FDCB9E8" w14:textId="77777777" w:rsidR="00742119" w:rsidRDefault="00000000">
      <w:r>
        <w:t>Llamado a la acción: ___________________________________________________________________</w:t>
      </w:r>
    </w:p>
    <w:p w14:paraId="11D4D97E" w14:textId="77777777" w:rsidR="00742119" w:rsidRDefault="00000000">
      <w:r>
        <w:rPr>
          <w:b/>
          <w:color w:val="A31B2C"/>
          <w:sz w:val="26"/>
        </w:rPr>
        <w:t>6. Presupuesto y embudo invertido</w:t>
      </w:r>
    </w:p>
    <w:p w14:paraId="2DA872F1" w14:textId="77777777" w:rsidR="00742119" w:rsidRDefault="00000000">
      <w:r>
        <w:t>Meta de facturación: ____________________</w:t>
      </w:r>
    </w:p>
    <w:p w14:paraId="324E5BEC" w14:textId="77777777" w:rsidR="00742119" w:rsidRDefault="00000000">
      <w:r>
        <w:t>Precio del producto o servicio: ____________________</w:t>
      </w:r>
    </w:p>
    <w:p w14:paraId="03293472" w14:textId="77777777" w:rsidR="00742119" w:rsidRDefault="00000000">
      <w:r>
        <w:t>Ventas necesarias: ____________________</w:t>
      </w:r>
    </w:p>
    <w:p w14:paraId="5ECDA65F" w14:textId="77777777" w:rsidR="00742119" w:rsidRDefault="00000000">
      <w:r>
        <w:t>Porcentaje de conversión estimado: ____________________</w:t>
      </w:r>
    </w:p>
    <w:p w14:paraId="127463C2" w14:textId="77777777" w:rsidR="00742119" w:rsidRDefault="00000000">
      <w:r>
        <w:t>Leads necesarios: ____________________</w:t>
      </w:r>
    </w:p>
    <w:p w14:paraId="1623BA68" w14:textId="77777777" w:rsidR="00742119" w:rsidRDefault="00000000">
      <w:r>
        <w:t>Presupuesto diario: ____________________</w:t>
      </w:r>
    </w:p>
    <w:p w14:paraId="73B2F2B5" w14:textId="77777777" w:rsidR="00742119" w:rsidRDefault="00000000">
      <w:r>
        <w:t>Cantidad de días: ____________________</w:t>
      </w:r>
    </w:p>
    <w:p w14:paraId="3315FC2C" w14:textId="77777777" w:rsidR="00742119" w:rsidRDefault="00000000">
      <w:r>
        <w:t>Inversión total: ____________________</w:t>
      </w:r>
    </w:p>
    <w:p w14:paraId="6D77E58B" w14:textId="77777777" w:rsidR="00742119" w:rsidRDefault="00000000">
      <w:r>
        <w:t>Costo por resultado esperado: ____________________</w:t>
      </w:r>
    </w:p>
    <w:p w14:paraId="2BAE033A" w14:textId="77777777" w:rsidR="00742119" w:rsidRDefault="00000000">
      <w:r>
        <w:rPr>
          <w:b/>
          <w:color w:val="A31B2C"/>
          <w:sz w:val="26"/>
        </w:rPr>
        <w:t>7. Línea de tiempo de la campaña</w:t>
      </w:r>
    </w:p>
    <w:p w14:paraId="4DBE99F7" w14:textId="77777777" w:rsidR="00742119" w:rsidRDefault="00000000">
      <w:r>
        <w:t>Preparación: objetivo, público, contenido, presupuesto y canal de conversión listos.</w:t>
      </w:r>
    </w:p>
    <w:p w14:paraId="24258707" w14:textId="77777777" w:rsidR="00742119" w:rsidRDefault="00000000">
      <w:r>
        <w:t>Lanzamiento: configuración y publicación de la campaña.</w:t>
      </w:r>
    </w:p>
    <w:p w14:paraId="4EB9D968" w14:textId="77777777" w:rsidR="00742119" w:rsidRDefault="00000000">
      <w:r>
        <w:t>Aprendizaje: dejar que Meta recopile señales y datos iniciales.</w:t>
      </w:r>
    </w:p>
    <w:p w14:paraId="4AD637A8" w14:textId="77777777" w:rsidR="00742119" w:rsidRDefault="00000000">
      <w:r>
        <w:t>Optimización: revisar costo por resultado, leads y ventas.</w:t>
      </w:r>
    </w:p>
    <w:p w14:paraId="17220FCF" w14:textId="77777777" w:rsidR="00742119" w:rsidRDefault="00000000">
      <w:r>
        <w:t>Escalamiento: aumentar presupuesto o probar nuevas variaciones si ya validó.</w:t>
      </w:r>
    </w:p>
    <w:p w14:paraId="10C541A2" w14:textId="77777777" w:rsidR="00742119" w:rsidRDefault="00000000">
      <w:r>
        <w:t>Renovación: actualizar creativos o mensajes cuando aparezca fatiga publicitaria.</w:t>
      </w:r>
    </w:p>
    <w:p w14:paraId="7A7397A0" w14:textId="77777777" w:rsidR="00742119" w:rsidRDefault="00000000">
      <w:r>
        <w:rPr>
          <w:b/>
          <w:color w:val="A31B2C"/>
          <w:sz w:val="26"/>
        </w:rPr>
        <w:t>8. Configuración de campaña</w:t>
      </w:r>
    </w:p>
    <w:p w14:paraId="3F8CC2AC" w14:textId="77777777" w:rsidR="00742119" w:rsidRDefault="00000000">
      <w:r>
        <w:t>Objetivo seleccionado en Meta Ads: _______________________________________________________</w:t>
      </w:r>
    </w:p>
    <w:p w14:paraId="16150964" w14:textId="77777777" w:rsidR="00742119" w:rsidRDefault="00000000">
      <w:r>
        <w:t>Dónde se va a montar: ☐ Botón azul    ☐ Meta Business Suite    ☐ Business Manager</w:t>
      </w:r>
    </w:p>
    <w:p w14:paraId="4016110D" w14:textId="77777777" w:rsidR="00742119" w:rsidRDefault="00000000">
      <w:r>
        <w:t>Presupuesto: ☐ Diario    ☐ Total</w:t>
      </w:r>
    </w:p>
    <w:p w14:paraId="299903C1" w14:textId="77777777" w:rsidR="00742119" w:rsidRDefault="00000000">
      <w:r>
        <w:t>Ubicaciones: ☐ Automáticas    ☐ Manuales</w:t>
      </w:r>
    </w:p>
    <w:p w14:paraId="6E31C965" w14:textId="77777777" w:rsidR="00742119" w:rsidRDefault="00000000">
      <w:r>
        <w:lastRenderedPageBreak/>
        <w:t>Canal de conversión: ☐ WhatsApp    ☐ Instagram    ☐ Sitio web</w:t>
      </w:r>
    </w:p>
    <w:p w14:paraId="07081012" w14:textId="77777777" w:rsidR="00742119" w:rsidRDefault="00000000">
      <w:r>
        <w:t>Verificación final antes de publicar: ______________________________________________</w:t>
      </w:r>
    </w:p>
    <w:p w14:paraId="5B5D3710" w14:textId="77777777" w:rsidR="00742119" w:rsidRDefault="00000000">
      <w:r>
        <w:rPr>
          <w:b/>
          <w:color w:val="A31B2C"/>
          <w:sz w:val="26"/>
        </w:rPr>
        <w:t>9. Seguimiento y resultados</w:t>
      </w:r>
    </w:p>
    <w:p w14:paraId="22164751" w14:textId="77777777" w:rsidR="00742119" w:rsidRDefault="00000000">
      <w:r>
        <w:t>Costo por resultado real: ____________________</w:t>
      </w:r>
    </w:p>
    <w:p w14:paraId="4BBAB47C" w14:textId="77777777" w:rsidR="00742119" w:rsidRDefault="00000000">
      <w:r>
        <w:t>Leads obtenidos: ____________________</w:t>
      </w:r>
    </w:p>
    <w:p w14:paraId="54AACC84" w14:textId="77777777" w:rsidR="00742119" w:rsidRDefault="00000000">
      <w:r>
        <w:t>Ventas generadas: ____________________</w:t>
      </w:r>
    </w:p>
    <w:p w14:paraId="3774CB21" w14:textId="77777777" w:rsidR="00742119" w:rsidRDefault="00000000">
      <w:r>
        <w:t>¿La campaña fue rentable?: ____________________</w:t>
      </w:r>
    </w:p>
    <w:p w14:paraId="16A18F67" w14:textId="77777777" w:rsidR="00742119" w:rsidRDefault="00000000">
      <w:r>
        <w:t>Observaciones clave: ______________________________________________________________________</w:t>
      </w:r>
    </w:p>
    <w:p w14:paraId="4F0710CC" w14:textId="77777777" w:rsidR="00742119" w:rsidRDefault="00000000">
      <w:r>
        <w:rPr>
          <w:b/>
          <w:color w:val="A31B2C"/>
          <w:sz w:val="26"/>
        </w:rPr>
        <w:t>10. Optimización</w:t>
      </w:r>
    </w:p>
    <w:p w14:paraId="5D1C4CA8" w14:textId="77777777" w:rsidR="00742119" w:rsidRDefault="00000000">
      <w:r>
        <w:t>☐ Cambiar contenido    ☐ Cambiar público    ☐ Ajustar presupuesto    ☐ Cambiar objetivo</w:t>
      </w:r>
    </w:p>
    <w:p w14:paraId="21B5AE1D" w14:textId="77777777" w:rsidR="00742119" w:rsidRDefault="00000000">
      <w:r>
        <w:t>¿Qué funcionó bien?: ________________________________________________________________________</w:t>
      </w:r>
    </w:p>
    <w:p w14:paraId="51E54349" w14:textId="77777777" w:rsidR="00742119" w:rsidRDefault="00000000">
      <w:r>
        <w:t>¿Qué debo mejorar?: _______________________________________________________________________</w:t>
      </w:r>
    </w:p>
    <w:p w14:paraId="63531C90" w14:textId="77777777" w:rsidR="00742119" w:rsidRDefault="00000000">
      <w:r>
        <w:t>Próxima decisión basada en datos: ________________________________________________________</w:t>
      </w:r>
    </w:p>
    <w:p w14:paraId="067BA060" w14:textId="77777777" w:rsidR="00742119" w:rsidRDefault="00000000">
      <w:r>
        <w:rPr>
          <w:b/>
          <w:color w:val="A31B2C"/>
          <w:sz w:val="26"/>
        </w:rPr>
        <w:t>11. Checklist final</w:t>
      </w:r>
    </w:p>
    <w:p w14:paraId="4FC4311B" w14:textId="77777777" w:rsidR="00742119" w:rsidRDefault="00000000">
      <w:r>
        <w:t>☐ Tengo claro qué quiero lograr</w:t>
      </w:r>
    </w:p>
    <w:p w14:paraId="349CB56C" w14:textId="77777777" w:rsidR="00742119" w:rsidRDefault="00000000">
      <w:r>
        <w:t>☐ Mi cliente ideal está bien definido</w:t>
      </w:r>
    </w:p>
    <w:p w14:paraId="7AE8B730" w14:textId="77777777" w:rsidR="00742119" w:rsidRDefault="00000000">
      <w:r>
        <w:t>☐ Mi segmentación está alineada con mi objetivo</w:t>
      </w:r>
    </w:p>
    <w:p w14:paraId="4CC8AD2A" w14:textId="77777777" w:rsidR="00742119" w:rsidRDefault="00000000">
      <w:r>
        <w:t>☐ Mi contenido está listo para publicar</w:t>
      </w:r>
    </w:p>
    <w:p w14:paraId="49A80058" w14:textId="77777777" w:rsidR="00742119" w:rsidRDefault="00000000">
      <w:r>
        <w:t>☐ Mi presupuesto está aprobado</w:t>
      </w:r>
    </w:p>
    <w:p w14:paraId="4D2212E0" w14:textId="77777777" w:rsidR="00742119" w:rsidRDefault="00000000">
      <w:r>
        <w:t>☐ Mi canal de conversión está listo para vender</w:t>
      </w:r>
    </w:p>
    <w:p w14:paraId="2F3AEC39" w14:textId="77777777" w:rsidR="00742119" w:rsidRDefault="00000000">
      <w:pPr>
        <w:jc w:val="center"/>
      </w:pPr>
      <w:r>
        <w:rPr>
          <w:b/>
          <w:color w:val="282828"/>
          <w:sz w:val="24"/>
        </w:rPr>
        <w:t>“No se trata de hacer anuncios, se trata de hacer anuncios que vendan.”</w:t>
      </w:r>
    </w:p>
    <w:sectPr w:rsidR="00742119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8657748">
    <w:abstractNumId w:val="8"/>
  </w:num>
  <w:num w:numId="2" w16cid:durableId="1514611245">
    <w:abstractNumId w:val="6"/>
  </w:num>
  <w:num w:numId="3" w16cid:durableId="1029143900">
    <w:abstractNumId w:val="5"/>
  </w:num>
  <w:num w:numId="4" w16cid:durableId="1049494135">
    <w:abstractNumId w:val="4"/>
  </w:num>
  <w:num w:numId="5" w16cid:durableId="904687388">
    <w:abstractNumId w:val="7"/>
  </w:num>
  <w:num w:numId="6" w16cid:durableId="1027944130">
    <w:abstractNumId w:val="3"/>
  </w:num>
  <w:num w:numId="7" w16cid:durableId="315914023">
    <w:abstractNumId w:val="2"/>
  </w:num>
  <w:num w:numId="8" w16cid:durableId="1164474894">
    <w:abstractNumId w:val="1"/>
  </w:num>
  <w:num w:numId="9" w16cid:durableId="80381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95652"/>
    <w:rsid w:val="00742119"/>
    <w:rsid w:val="00AA1D8D"/>
    <w:rsid w:val="00B47730"/>
    <w:rsid w:val="00CB0664"/>
    <w:rsid w:val="00D713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1AC453"/>
  <w14:defaultImageDpi w14:val="300"/>
  <w15:docId w15:val="{71525039-932E-8543-BE8D-915E5D8C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Yrigoyen</cp:lastModifiedBy>
  <cp:revision>2</cp:revision>
  <dcterms:created xsi:type="dcterms:W3CDTF">2026-04-13T19:32:00Z</dcterms:created>
  <dcterms:modified xsi:type="dcterms:W3CDTF">2026-04-13T19:32:00Z</dcterms:modified>
  <cp:category/>
</cp:coreProperties>
</file>