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EchoLogic Sales Email Templates</w:t>
      </w:r>
    </w:p>
    <w:p>
      <w:pPr>
        <w:pStyle w:val="Heading2"/>
      </w:pPr>
      <w:r>
        <w:t>1. Initial Outreach – Cold Email</w:t>
      </w:r>
    </w:p>
    <w:p>
      <w:pPr>
        <w:pStyle w:val="IntenseQuote"/>
      </w:pPr>
      <w:r>
        <w:t>Subject: Transform Your Employee Training — No Filming, No Fuss</w:t>
      </w:r>
    </w:p>
    <w:p>
      <w:r>
        <w:t>Hi [First Name],</w:t>
        <w:br/>
        <w:br/>
        <w:t>I’m [Your Name], a representative with EchoLogic — where we turn your policies and training into compliance-ready video messages using AI, without the need for filming or editing.</w:t>
        <w:br/>
        <w:br/>
        <w:t>If you’ve ever struggled to keep employee training consistent or affordable, I think you’ll love what EchoLogic can do:</w:t>
        <w:br/>
        <w:t>- ✅ Video delivery in 2–4 days</w:t>
        <w:br/>
        <w:t>- ✅ Support for over 14 languages</w:t>
        <w:br/>
        <w:t>- ✅ No editing, scripting, or production headaches</w:t>
        <w:br/>
        <w:br/>
        <w:t>Our plans start at just $99, and you only need to submit your message — we’ll do the rest.</w:t>
        <w:br/>
        <w:br/>
        <w:t>Would you be open to a quick 15-minute call to explore if this could work for your team?</w:t>
        <w:br/>
        <w:br/>
        <w:t xml:space="preserve">Looking forward to connecting,  </w:t>
        <w:br/>
        <w:t xml:space="preserve">[Your Full Name]  </w:t>
        <w:br/>
        <w:t xml:space="preserve">EchoLogic Sales Rep  </w:t>
        <w:br/>
        <w:t xml:space="preserve">📧 thelogicline@myechologic.com  </w:t>
        <w:br/>
        <w:t>🌐 www.MyEchoLogic.com</w:t>
      </w:r>
    </w:p>
    <w:p>
      <w:pPr>
        <w:pStyle w:val="Heading2"/>
      </w:pPr>
      <w:r>
        <w:t>2. Follow-Up Email (After Initial Contact)</w:t>
      </w:r>
    </w:p>
    <w:p>
      <w:pPr>
        <w:pStyle w:val="IntenseQuote"/>
      </w:pPr>
      <w:r>
        <w:t>Subject: Just checking in — EchoLogic AI video training</w:t>
      </w:r>
    </w:p>
    <w:p>
      <w:r>
        <w:t>Hi [First Name],</w:t>
        <w:br/>
        <w:br/>
        <w:t>I wanted to follow up on our recent conversation about EchoLogic. I know how busy things get, but I didn’t want you to miss out on the opportunity to streamline your training and policy communication.</w:t>
        <w:br/>
        <w:br/>
        <w:t>Here’s a quick recap:</w:t>
        <w:br/>
        <w:t xml:space="preserve">- You submit your policy/script  </w:t>
        <w:br/>
        <w:t xml:space="preserve">- We create a ready-to-share AI video  </w:t>
        <w:br/>
        <w:t xml:space="preserve">- Delivered in just a few days  </w:t>
        <w:br/>
        <w:t xml:space="preserve">- No filming or tech experience needed  </w:t>
        <w:br/>
        <w:br/>
        <w:t>If it helps, I can send you a sample or set up a demo video tailored to your business.</w:t>
        <w:br/>
        <w:br/>
        <w:t>Let me know how you’d like to move forward!</w:t>
        <w:br/>
        <w:br/>
        <w:t xml:space="preserve">Best regards,  </w:t>
        <w:br/>
        <w:t xml:space="preserve">[Your Name]  </w:t>
        <w:br/>
        <w:t xml:space="preserve">EchoLogic Sales Rep  </w:t>
        <w:br/>
        <w:t>📧 thelogicline@myechologic.com</w:t>
      </w:r>
    </w:p>
    <w:p>
      <w:pPr>
        <w:pStyle w:val="Heading2"/>
      </w:pPr>
      <w:r>
        <w:t>3. Closing the Sale – “Let’s Get Started”</w:t>
      </w:r>
    </w:p>
    <w:p>
      <w:pPr>
        <w:pStyle w:val="IntenseQuote"/>
      </w:pPr>
      <w:r>
        <w:t>Subject: Ready to get started with EchoLogic?</w:t>
      </w:r>
    </w:p>
    <w:p>
      <w:r>
        <w:t>Hi [First Name],</w:t>
        <w:br/>
        <w:br/>
        <w:t>Thanks again for considering EchoLogic. We’re excited to help you make your training and communication effortless, affordable, and effective.</w:t>
        <w:br/>
        <w:br/>
        <w:t xml:space="preserve">To get started, just complete the short order form here:  </w:t>
        <w:br/>
        <w:t>🔗 [Insert Order Form or Portal Link]</w:t>
        <w:br/>
        <w:br/>
        <w:t>Let me know if you’d like to bundle services, explore custom plans, or add translation features. I’m happy to walk you through it.</w:t>
        <w:br/>
        <w:br/>
        <w:t>Let’s bring your policies to life — the smart way.</w:t>
        <w:br/>
        <w:br/>
        <w:t xml:space="preserve">Talk soon,  </w:t>
        <w:br/>
        <w:t xml:space="preserve">[Your Name]  </w:t>
        <w:br/>
        <w:t xml:space="preserve">EchoLogic Sales Rep  </w:t>
        <w:br/>
        <w:t xml:space="preserve">📧 thelogicline@myechologic.com  </w:t>
        <w:br/>
        <w:t>🌐 www.MyEchoLogic.com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