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320" w:before="0" w:after="40"/>
        <w:jc w:val="center"/>
        <w:rPr/>
      </w:pPr>
      <w:r>
        <w:rPr>
          <w:b/>
          <w:sz w:val="32"/>
        </w:rPr>
        <w:t>Friends of Derry</w:t>
      </w:r>
    </w:p>
    <w:p>
      <w:pPr>
        <w:pStyle w:val="Normal"/>
        <w:spacing w:lineRule="exact" w:line="280" w:before="0" w:after="80"/>
        <w:jc w:val="center"/>
        <w:rPr/>
      </w:pPr>
      <w:r>
        <w:rPr>
          <w:b/>
          <w:sz w:val="28"/>
        </w:rPr>
        <w:t>Derry 3rd Street Ethnic Food Festival &amp; America 250 Parade</w:t>
      </w:r>
    </w:p>
    <w:p>
      <w:pPr>
        <w:pStyle w:val="Normal"/>
        <w:spacing w:lineRule="exact" w:line="240" w:before="0" w:after="120"/>
        <w:jc w:val="center"/>
        <w:rPr/>
      </w:pPr>
      <w:r>
        <w:rPr>
          <w:b/>
          <w:sz w:val="24"/>
        </w:rPr>
        <w:t>Parade Registration Form</w:t>
      </w:r>
    </w:p>
    <w:tbl>
      <w:tblPr>
        <w:tblW w:w="10224" w:type="dxa"/>
        <w:jc w:val="center"/>
        <w:tblInd w:w="0" w:type="dxa"/>
        <w:tblCellMar>
          <w:top w:w="80" w:type="dxa"/>
          <w:left w:w="80" w:type="dxa"/>
          <w:bottom w:w="80" w:type="dxa"/>
          <w:right w:w="80" w:type="dxa"/>
        </w:tblCellMar>
        <w:tblLook w:firstRow="1" w:noVBand="1" w:lastRow="0" w:firstColumn="1" w:lastColumn="0" w:noHBand="0" w:val="04a0"/>
      </w:tblPr>
      <w:tblGrid>
        <w:gridCol w:w="5112"/>
        <w:gridCol w:w="5111"/>
      </w:tblGrid>
      <w:tr>
        <w:trPr/>
        <w:tc>
          <w:tcPr>
            <w:tcW w:w="5112" w:type="dxa"/>
            <w:tcBorders/>
            <w:shd w:fill="auto" w:val="clear"/>
            <w:vAlign w:val="center"/>
          </w:tcPr>
          <w:p>
            <w:pPr>
              <w:pStyle w:val="Normal"/>
              <w:spacing w:lineRule="exact" w:line="240" w:before="0" w:after="0"/>
              <w:rPr/>
            </w:pPr>
            <w:r>
              <w:rPr>
                <w:b/>
                <w:sz w:val="21"/>
              </w:rPr>
              <w:t>Deadline to Register:</w:t>
            </w:r>
          </w:p>
        </w:tc>
        <w:tc>
          <w:tcPr>
            <w:tcW w:w="5111" w:type="dxa"/>
            <w:tcBorders/>
            <w:shd w:fill="auto" w:val="clear"/>
            <w:vAlign w:val="center"/>
          </w:tcPr>
          <w:p>
            <w:pPr>
              <w:pStyle w:val="Normal"/>
              <w:spacing w:lineRule="exact" w:line="240" w:before="0" w:after="0"/>
              <w:rPr/>
            </w:pPr>
            <w:r>
              <w:rPr>
                <w:sz w:val="21"/>
              </w:rPr>
              <w:t>June 12, 2026</w:t>
            </w:r>
          </w:p>
        </w:tc>
      </w:tr>
      <w:tr>
        <w:trPr/>
        <w:tc>
          <w:tcPr>
            <w:tcW w:w="5112" w:type="dxa"/>
            <w:tcBorders/>
            <w:shd w:fill="auto" w:val="clear"/>
            <w:vAlign w:val="center"/>
          </w:tcPr>
          <w:p>
            <w:pPr>
              <w:pStyle w:val="Normal"/>
              <w:spacing w:lineRule="exact" w:line="240" w:before="0" w:after="0"/>
              <w:rPr/>
            </w:pPr>
            <w:r>
              <w:rPr>
                <w:b/>
                <w:sz w:val="21"/>
              </w:rPr>
              <w:t>Submit to:</w:t>
            </w:r>
          </w:p>
        </w:tc>
        <w:tc>
          <w:tcPr>
            <w:tcW w:w="5111" w:type="dxa"/>
            <w:tcBorders/>
            <w:shd w:fill="auto" w:val="clear"/>
            <w:vAlign w:val="center"/>
          </w:tcPr>
          <w:p>
            <w:pPr>
              <w:pStyle w:val="Normal"/>
              <w:spacing w:lineRule="exact" w:line="240" w:before="0" w:after="0"/>
              <w:rPr/>
            </w:pPr>
            <w:r>
              <w:rPr>
                <w:sz w:val="21"/>
              </w:rPr>
              <w:t>Mail: P.O. Box 10, Derry, PA 15627</w:t>
              <w:br/>
              <w:t>Email: info@friendsofderry.com</w:t>
            </w:r>
          </w:p>
        </w:tc>
      </w:tr>
    </w:tbl>
    <w:p>
      <w:pPr>
        <w:pStyle w:val="Normal"/>
        <w:rPr/>
      </w:pPr>
      <w:r>
        <w:rPr/>
      </w:r>
    </w:p>
    <w:p>
      <w:pPr>
        <w:pStyle w:val="Normal"/>
        <w:spacing w:lineRule="exact" w:line="240" w:before="0" w:after="40"/>
        <w:rPr/>
      </w:pPr>
      <w:r>
        <w:rPr>
          <w:b/>
        </w:rPr>
        <w:t>Parade Details</w:t>
      </w:r>
    </w:p>
    <w:tbl>
      <w:tblPr>
        <w:tblW w:w="10224" w:type="dxa"/>
        <w:jc w:val="center"/>
        <w:tblInd w:w="0" w:type="dxa"/>
        <w:tblCellMar>
          <w:top w:w="60" w:type="dxa"/>
          <w:left w:w="60" w:type="dxa"/>
          <w:bottom w:w="60" w:type="dxa"/>
          <w:right w:w="60" w:type="dxa"/>
        </w:tblCellMar>
        <w:tblLook w:firstRow="1" w:noVBand="1" w:lastRow="0" w:firstColumn="1" w:lastColumn="0" w:noHBand="0" w:val="04a0"/>
      </w:tblPr>
      <w:tblGrid>
        <w:gridCol w:w="5112"/>
        <w:gridCol w:w="5111"/>
      </w:tblGrid>
      <w:tr>
        <w:trPr/>
        <w:tc>
          <w:tcPr>
            <w:tcW w:w="5112" w:type="dxa"/>
            <w:tcBorders/>
            <w:shd w:fill="auto" w:val="clear"/>
          </w:tcPr>
          <w:p>
            <w:pPr>
              <w:pStyle w:val="Normal"/>
              <w:spacing w:lineRule="exact" w:line="240" w:before="0" w:after="0"/>
              <w:rPr/>
            </w:pPr>
            <w:r>
              <w:rPr>
                <w:b/>
                <w:sz w:val="21"/>
              </w:rPr>
              <w:t>Date/Time:</w:t>
            </w:r>
          </w:p>
        </w:tc>
        <w:tc>
          <w:tcPr>
            <w:tcW w:w="5111" w:type="dxa"/>
            <w:tcBorders/>
            <w:shd w:fill="auto" w:val="clear"/>
          </w:tcPr>
          <w:p>
            <w:pPr>
              <w:pStyle w:val="Normal"/>
              <w:spacing w:lineRule="exact" w:line="240" w:before="0" w:after="0"/>
              <w:rPr/>
            </w:pPr>
            <w:r>
              <w:rPr>
                <w:sz w:val="21"/>
              </w:rPr>
              <w:t>Saturday, June 20th - Parade begins at 11:00 AM</w:t>
            </w:r>
          </w:p>
        </w:tc>
      </w:tr>
      <w:tr>
        <w:trPr/>
        <w:tc>
          <w:tcPr>
            <w:tcW w:w="5112" w:type="dxa"/>
            <w:tcBorders/>
            <w:shd w:fill="auto" w:val="clear"/>
          </w:tcPr>
          <w:p>
            <w:pPr>
              <w:pStyle w:val="Normal"/>
              <w:spacing w:lineRule="exact" w:line="240" w:before="0" w:after="0"/>
              <w:rPr/>
            </w:pPr>
            <w:r>
              <w:rPr>
                <w:b/>
                <w:sz w:val="21"/>
              </w:rPr>
              <w:t>Line-Up Begins:</w:t>
            </w:r>
          </w:p>
        </w:tc>
        <w:tc>
          <w:tcPr>
            <w:tcW w:w="5111" w:type="dxa"/>
            <w:tcBorders/>
            <w:shd w:fill="auto" w:val="clear"/>
          </w:tcPr>
          <w:p>
            <w:pPr>
              <w:pStyle w:val="Normal"/>
              <w:spacing w:lineRule="exact" w:line="240" w:before="0" w:after="0"/>
              <w:rPr/>
            </w:pPr>
            <w:r>
              <w:rPr>
                <w:sz w:val="21"/>
              </w:rPr>
              <w:t>9:00 AM</w:t>
            </w:r>
          </w:p>
        </w:tc>
      </w:tr>
      <w:tr>
        <w:trPr/>
        <w:tc>
          <w:tcPr>
            <w:tcW w:w="5112" w:type="dxa"/>
            <w:tcBorders/>
            <w:shd w:fill="auto" w:val="clear"/>
          </w:tcPr>
          <w:p>
            <w:pPr>
              <w:pStyle w:val="Normal"/>
              <w:spacing w:lineRule="exact" w:line="240" w:before="0" w:after="0"/>
              <w:rPr/>
            </w:pPr>
            <w:r>
              <w:rPr>
                <w:b/>
                <w:sz w:val="21"/>
              </w:rPr>
              <w:t>Line-Up Location:</w:t>
            </w:r>
          </w:p>
        </w:tc>
        <w:tc>
          <w:tcPr>
            <w:tcW w:w="5111" w:type="dxa"/>
            <w:tcBorders/>
            <w:shd w:fill="auto" w:val="clear"/>
          </w:tcPr>
          <w:p>
            <w:pPr>
              <w:pStyle w:val="Normal"/>
              <w:spacing w:lineRule="exact" w:line="240" w:before="0" w:after="0"/>
              <w:rPr/>
            </w:pPr>
            <w:r>
              <w:rPr>
                <w:sz w:val="21"/>
              </w:rPr>
              <w:t>DAYAA and Derry Community Pool parking lots</w:t>
            </w:r>
          </w:p>
        </w:tc>
      </w:tr>
      <w:tr>
        <w:trPr/>
        <w:tc>
          <w:tcPr>
            <w:tcW w:w="5112" w:type="dxa"/>
            <w:tcBorders/>
            <w:shd w:fill="auto" w:val="clear"/>
          </w:tcPr>
          <w:p>
            <w:pPr>
              <w:pStyle w:val="Normal"/>
              <w:spacing w:lineRule="exact" w:line="240" w:before="0" w:after="0"/>
              <w:rPr/>
            </w:pPr>
            <w:r>
              <w:rPr>
                <w:b/>
                <w:sz w:val="21"/>
              </w:rPr>
              <w:t>Participant Drop-Off:</w:t>
            </w:r>
          </w:p>
        </w:tc>
        <w:tc>
          <w:tcPr>
            <w:tcW w:w="5111" w:type="dxa"/>
            <w:tcBorders/>
            <w:shd w:fill="auto" w:val="clear"/>
          </w:tcPr>
          <w:p>
            <w:pPr>
              <w:pStyle w:val="Normal"/>
              <w:spacing w:lineRule="exact" w:line="240" w:before="0" w:after="0"/>
              <w:rPr/>
            </w:pPr>
            <w:r>
              <w:rPr>
                <w:sz w:val="21"/>
              </w:rPr>
              <w:t>E. 3rd St in front of the Derry Community Pool Parking Lot</w:t>
            </w:r>
          </w:p>
        </w:tc>
      </w:tr>
    </w:tbl>
    <w:p>
      <w:pPr>
        <w:pStyle w:val="Normal"/>
        <w:rPr/>
      </w:pPr>
      <w:r>
        <w:rPr/>
      </w:r>
    </w:p>
    <w:p>
      <w:pPr>
        <w:pStyle w:val="Normal"/>
        <w:spacing w:lineRule="exact" w:line="240" w:before="0" w:after="40"/>
        <w:rPr/>
      </w:pPr>
      <w:r>
        <w:rPr>
          <w:b/>
        </w:rPr>
        <w:t>Parade Route (Summary)</w:t>
      </w:r>
    </w:p>
    <w:p>
      <w:pPr>
        <w:pStyle w:val="Normal"/>
        <w:spacing w:lineRule="exact" w:line="240" w:before="0" w:after="80"/>
        <w:rPr/>
      </w:pPr>
      <w:r>
        <w:rPr>
          <w:sz w:val="21"/>
        </w:rPr>
        <w:t>Begins on E. 3rd Street, proceeds to McFarland St toward 4th St (SR 217), heads west on 4th St (SR 217) as it transitions to E. Owens Ave, turns left onto N. Chestnut St, and finishes at E. 2nd St &amp; N. Chestnut St.</w:t>
      </w:r>
    </w:p>
    <w:p>
      <w:pPr>
        <w:pStyle w:val="Normal"/>
        <w:spacing w:lineRule="exact" w:line="240" w:before="0" w:after="80"/>
        <w:rPr/>
      </w:pPr>
      <w:r>
        <w:rPr>
          <w:b/>
          <w:sz w:val="21"/>
        </w:rPr>
        <w:t xml:space="preserve">Driver Requirement: </w:t>
      </w:r>
      <w:r>
        <w:rPr>
          <w:sz w:val="21"/>
        </w:rPr>
        <w:t>All drivers of motorized vehicles must be 16 years of age or older with a valid PA Driver's License.</w:t>
      </w:r>
    </w:p>
    <w:p>
      <w:pPr>
        <w:pStyle w:val="Normal"/>
        <w:spacing w:lineRule="exact" w:line="240" w:before="0" w:after="120"/>
        <w:rPr/>
      </w:pPr>
      <w:r>
        <w:rPr>
          <w:b/>
          <w:sz w:val="21"/>
        </w:rPr>
        <w:t xml:space="preserve">Questions: </w:t>
      </w:r>
      <w:r>
        <w:rPr>
          <w:sz w:val="21"/>
        </w:rPr>
        <w:t>Nathan Bundy - 724-217-2332 - nathan@friendsofderry.com</w:t>
      </w:r>
    </w:p>
    <w:p>
      <w:pPr>
        <w:pStyle w:val="Normal"/>
        <w:spacing w:lineRule="exact" w:line="240" w:before="0" w:after="40"/>
        <w:rPr/>
      </w:pPr>
      <w:r>
        <w:rPr>
          <w:b/>
        </w:rPr>
        <w:t>Registration Information (Please Print Clearly)</w:t>
      </w:r>
    </w:p>
    <w:tbl>
      <w:tblPr>
        <w:tblW w:w="10224" w:type="dxa"/>
        <w:jc w:val="center"/>
        <w:tblInd w:w="0" w:type="dxa"/>
        <w:tblCellMar>
          <w:top w:w="70" w:type="dxa"/>
          <w:left w:w="80" w:type="dxa"/>
          <w:bottom w:w="70" w:type="dxa"/>
          <w:right w:w="80" w:type="dxa"/>
        </w:tblCellMar>
        <w:tblLook w:firstRow="1" w:noVBand="1" w:lastRow="0" w:firstColumn="1" w:lastColumn="0" w:noHBand="0" w:val="04a0"/>
      </w:tblPr>
      <w:tblGrid>
        <w:gridCol w:w="10224"/>
      </w:tblGrid>
      <w:tr>
        <w:trPr/>
        <w:tc>
          <w:tcPr>
            <w:tcW w:w="10224" w:type="dxa"/>
            <w:tcBorders/>
            <w:shd w:fill="auto" w:val="clear"/>
          </w:tcPr>
          <w:p>
            <w:pPr>
              <w:pStyle w:val="Normal"/>
              <w:spacing w:lineRule="exact" w:line="240" w:before="0" w:after="0"/>
              <w:rPr/>
            </w:pPr>
            <w:r>
              <w:rPr>
                <w:sz w:val="21"/>
              </w:rPr>
              <w:t>Organization / Group Name:  _____________________________________________</w:t>
            </w:r>
          </w:p>
        </w:tc>
      </w:tr>
      <w:tr>
        <w:trPr/>
        <w:tc>
          <w:tcPr>
            <w:tcW w:w="10224" w:type="dxa"/>
            <w:tcBorders/>
            <w:shd w:fill="auto" w:val="clear"/>
          </w:tcPr>
          <w:p>
            <w:pPr>
              <w:pStyle w:val="Normal"/>
              <w:spacing w:lineRule="exact" w:line="240" w:before="0" w:after="0"/>
              <w:rPr/>
            </w:pPr>
            <w:r>
              <w:rPr>
                <w:sz w:val="21"/>
              </w:rPr>
              <w:t>Mailing Address:  ____________________________________________________________</w:t>
            </w:r>
          </w:p>
        </w:tc>
      </w:tr>
      <w:tr>
        <w:trPr/>
        <w:tc>
          <w:tcPr>
            <w:tcW w:w="10224" w:type="dxa"/>
            <w:tcBorders/>
            <w:shd w:fill="auto" w:val="clear"/>
          </w:tcPr>
          <w:p>
            <w:pPr>
              <w:pStyle w:val="Normal"/>
              <w:spacing w:lineRule="exact" w:line="240" w:before="0" w:after="0"/>
              <w:rPr/>
            </w:pPr>
            <w:r>
              <w:rPr>
                <w:sz w:val="21"/>
              </w:rPr>
              <w:t>City/State/Zip:  ________________________________  ______  __________</w:t>
            </w:r>
          </w:p>
        </w:tc>
      </w:tr>
      <w:tr>
        <w:trPr/>
        <w:tc>
          <w:tcPr>
            <w:tcW w:w="10224" w:type="dxa"/>
            <w:tcBorders/>
            <w:shd w:fill="auto" w:val="clear"/>
          </w:tcPr>
          <w:p>
            <w:pPr>
              <w:pStyle w:val="Normal"/>
              <w:spacing w:lineRule="exact" w:line="240" w:before="0" w:after="0"/>
              <w:rPr/>
            </w:pPr>
            <w:r>
              <w:rPr>
                <w:sz w:val="21"/>
              </w:rPr>
              <w:t>Primary Phone:  _____________________   Cell Phone: _____________________</w:t>
            </w:r>
          </w:p>
        </w:tc>
      </w:tr>
      <w:tr>
        <w:trPr/>
        <w:tc>
          <w:tcPr>
            <w:tcW w:w="10224" w:type="dxa"/>
            <w:tcBorders/>
            <w:shd w:fill="auto" w:val="clear"/>
          </w:tcPr>
          <w:p>
            <w:pPr>
              <w:pStyle w:val="Normal"/>
              <w:spacing w:lineRule="exact" w:line="240" w:before="0" w:after="0"/>
              <w:rPr/>
            </w:pPr>
            <w:r>
              <w:rPr>
                <w:sz w:val="21"/>
              </w:rPr>
              <w:t>Contact Person / Title:  _____________________________________________</w:t>
            </w:r>
          </w:p>
        </w:tc>
      </w:tr>
      <w:tr>
        <w:trPr/>
        <w:tc>
          <w:tcPr>
            <w:tcW w:w="10224" w:type="dxa"/>
            <w:tcBorders/>
            <w:shd w:fill="auto" w:val="clear"/>
          </w:tcPr>
          <w:p>
            <w:pPr>
              <w:pStyle w:val="Normal"/>
              <w:spacing w:lineRule="exact" w:line="240" w:before="0" w:after="0"/>
              <w:rPr/>
            </w:pPr>
            <w:r>
              <w:rPr>
                <w:sz w:val="21"/>
              </w:rPr>
              <w:t>Email:  ____________________________________________________________</w:t>
            </w:r>
          </w:p>
        </w:tc>
      </w:tr>
    </w:tbl>
    <w:p>
      <w:pPr>
        <w:pStyle w:val="Normal"/>
        <w:spacing w:lineRule="exact" w:line="240" w:before="80" w:after="0"/>
        <w:rPr/>
      </w:pPr>
      <w:r>
        <w:rPr>
          <w:i/>
          <w:sz w:val="20"/>
        </w:rPr>
        <w:t xml:space="preserve">Please </w:t>
      </w:r>
      <w:r>
        <w:rPr>
          <w:i/>
          <w:sz w:val="20"/>
        </w:rPr>
        <w:t>retain a copy of this form for your personal records.</w:t>
      </w:r>
    </w:p>
    <w:p>
      <w:pPr>
        <w:pStyle w:val="Normal"/>
        <w:rPr/>
      </w:pPr>
      <w:r>
        <w:rPr/>
      </w:r>
      <w:r>
        <w:br w:type="page"/>
      </w:r>
    </w:p>
    <w:p>
      <w:pPr>
        <w:pStyle w:val="Normal"/>
        <w:spacing w:lineRule="exact" w:line="280" w:before="0" w:after="40"/>
        <w:jc w:val="center"/>
        <w:rPr/>
      </w:pPr>
      <w:r>
        <w:rPr>
          <w:b/>
          <w:sz w:val="28"/>
        </w:rPr>
        <w:t>Derry 3rd Street Ethnic Food Festival &amp; America 250 Parade</w:t>
      </w:r>
    </w:p>
    <w:p>
      <w:pPr>
        <w:pStyle w:val="Normal"/>
        <w:spacing w:lineRule="exact" w:line="240" w:before="0" w:after="120"/>
        <w:jc w:val="center"/>
        <w:rPr/>
      </w:pPr>
      <w:r>
        <w:rPr>
          <w:b/>
          <w:sz w:val="24"/>
        </w:rPr>
        <w:t>Parade Entry Details &amp; Acknowledgement (Back)</w:t>
      </w:r>
    </w:p>
    <w:p>
      <w:pPr>
        <w:pStyle w:val="Normal"/>
        <w:spacing w:lineRule="exact" w:line="240" w:before="0" w:after="40"/>
        <w:rPr/>
      </w:pPr>
      <w:r>
        <w:rPr>
          <w:b/>
        </w:rPr>
        <w:t>Type of Entry (check one):</w:t>
      </w:r>
    </w:p>
    <w:p>
      <w:pPr>
        <w:pStyle w:val="Normal"/>
        <w:spacing w:lineRule="exact" w:line="240" w:before="0" w:after="0"/>
        <w:rPr/>
      </w:pPr>
      <w:r>
        <w:rPr>
          <w:sz w:val="21"/>
        </w:rPr>
        <w:t>[ ] Marching Group / Walking Unit      [ ] Organization / Club Banner</w:t>
      </w:r>
    </w:p>
    <w:p>
      <w:pPr>
        <w:pStyle w:val="Normal"/>
        <w:spacing w:lineRule="exact" w:line="240" w:before="0" w:after="0"/>
        <w:rPr/>
      </w:pPr>
      <w:r>
        <w:rPr>
          <w:sz w:val="21"/>
        </w:rPr>
        <w:t>[ ] Vehicle (car/truck/jeep)           [ ] Float / Trailer</w:t>
      </w:r>
    </w:p>
    <w:p>
      <w:pPr>
        <w:pStyle w:val="Normal"/>
        <w:spacing w:lineRule="exact" w:line="240" w:before="0" w:after="0"/>
        <w:rPr/>
      </w:pPr>
      <w:r>
        <w:rPr>
          <w:sz w:val="21"/>
        </w:rPr>
        <w:t>[ ] Motorcycle / ATV / Other (describe): ______________________________</w:t>
      </w:r>
    </w:p>
    <w:p>
      <w:pPr>
        <w:pStyle w:val="Normal"/>
        <w:spacing w:lineRule="exact" w:line="240" w:before="0" w:after="0"/>
        <w:rPr/>
      </w:pPr>
      <w:r>
        <w:rPr>
          <w:sz w:val="21"/>
        </w:rPr>
        <w:t>[ ] Other: ____________________________________________________________</w:t>
      </w:r>
    </w:p>
    <w:p>
      <w:pPr>
        <w:pStyle w:val="Normal"/>
        <w:rPr/>
      </w:pPr>
      <w:r>
        <w:rPr/>
      </w:r>
    </w:p>
    <w:p>
      <w:pPr>
        <w:pStyle w:val="Normal"/>
        <w:spacing w:lineRule="exact" w:line="240" w:before="0" w:after="40"/>
        <w:rPr/>
      </w:pPr>
      <w:r>
        <w:rPr>
          <w:b/>
        </w:rPr>
        <w:t>Brief description of your entry (for lineup/announcer):</w:t>
      </w:r>
    </w:p>
    <w:p>
      <w:pPr>
        <w:pStyle w:val="Normal"/>
        <w:spacing w:lineRule="exact" w:line="240" w:before="0" w:after="0"/>
        <w:rPr/>
      </w:pPr>
      <w:r>
        <w:rPr>
          <w:sz w:val="21"/>
        </w:rPr>
        <w:t>____________________________________________________________________________</w:t>
      </w:r>
    </w:p>
    <w:p>
      <w:pPr>
        <w:pStyle w:val="Normal"/>
        <w:spacing w:lineRule="exact" w:line="240" w:before="0" w:after="0"/>
        <w:rPr/>
      </w:pPr>
      <w:r>
        <w:rPr>
          <w:sz w:val="21"/>
        </w:rPr>
        <w:t>____________________________________________________________________________</w:t>
      </w:r>
    </w:p>
    <w:p>
      <w:pPr>
        <w:pStyle w:val="Normal"/>
        <w:spacing w:lineRule="exact" w:line="240" w:before="0" w:after="0"/>
        <w:rPr/>
      </w:pPr>
      <w:r>
        <w:rPr>
          <w:sz w:val="21"/>
        </w:rPr>
        <w:t>____________________________________________________________________________</w:t>
      </w:r>
    </w:p>
    <w:p>
      <w:pPr>
        <w:pStyle w:val="Normal"/>
        <w:rPr/>
      </w:pPr>
      <w:r>
        <w:rPr/>
      </w:r>
    </w:p>
    <w:p>
      <w:pPr>
        <w:pStyle w:val="Normal"/>
        <w:spacing w:lineRule="exact" w:line="240" w:before="0" w:after="40"/>
        <w:rPr/>
      </w:pPr>
      <w:r>
        <w:rPr>
          <w:b/>
        </w:rPr>
        <w:t>Motorized Vehicles</w:t>
      </w:r>
    </w:p>
    <w:p>
      <w:pPr>
        <w:pStyle w:val="Normal"/>
        <w:spacing w:lineRule="exact" w:line="240" w:before="0" w:after="0"/>
        <w:rPr/>
      </w:pPr>
      <w:r>
        <w:rPr>
          <w:sz w:val="21"/>
        </w:rPr>
        <w:t>Will you have a motorized vehicle participating?   [ ] Yes   [ ] No</w:t>
      </w:r>
    </w:p>
    <w:p>
      <w:pPr>
        <w:pStyle w:val="Normal"/>
        <w:spacing w:lineRule="exact" w:line="240" w:before="0" w:after="0"/>
        <w:rPr/>
      </w:pPr>
      <w:r>
        <w:rPr>
          <w:sz w:val="21"/>
        </w:rPr>
        <w:t>If yes, number of vehicles: ________     Any music/sound?   [ ] Yes   [ ] No</w:t>
      </w:r>
    </w:p>
    <w:p>
      <w:pPr>
        <w:pStyle w:val="Normal"/>
        <w:spacing w:lineRule="exact" w:line="240" w:before="0" w:after="40"/>
        <w:rPr/>
      </w:pPr>
      <w:r>
        <w:rPr>
          <w:sz w:val="21"/>
        </w:rPr>
        <w:t>If yes, describe music/sound setup: _______________________________________________</w:t>
      </w:r>
    </w:p>
    <w:p>
      <w:pPr>
        <w:pStyle w:val="Normal"/>
        <w:spacing w:lineRule="exact" w:line="240" w:before="0" w:after="120"/>
        <w:rPr/>
      </w:pPr>
      <w:r>
        <w:rPr>
          <w:sz w:val="21"/>
        </w:rPr>
        <w:t>____________________________________________________________________________</w:t>
      </w:r>
    </w:p>
    <w:p>
      <w:pPr>
        <w:pStyle w:val="Normal"/>
        <w:spacing w:lineRule="exact" w:line="240" w:before="0" w:after="40"/>
        <w:rPr/>
      </w:pPr>
      <w:r>
        <w:rPr>
          <w:b/>
        </w:rPr>
        <w:t>Acknowledgement</w:t>
      </w:r>
    </w:p>
    <w:p>
      <w:pPr>
        <w:pStyle w:val="Normal"/>
        <w:spacing w:lineRule="exact" w:line="240" w:before="0" w:after="80"/>
        <w:rPr/>
      </w:pPr>
      <w:r>
        <w:rPr>
          <w:sz w:val="21"/>
        </w:rPr>
        <w:t>By signing below, I confirm that the information provided is accurate and that our group agrees to follow all parade rules, safety instructions, and applicable laws.</w:t>
      </w:r>
    </w:p>
    <w:tbl>
      <w:tblPr>
        <w:tblW w:w="10224" w:type="dxa"/>
        <w:jc w:val="center"/>
        <w:tblInd w:w="0" w:type="dxa"/>
        <w:tblCellMar>
          <w:top w:w="70" w:type="dxa"/>
          <w:left w:w="80" w:type="dxa"/>
          <w:bottom w:w="70" w:type="dxa"/>
          <w:right w:w="80" w:type="dxa"/>
        </w:tblCellMar>
        <w:tblLook w:firstRow="1" w:noVBand="1" w:lastRow="0" w:firstColumn="1" w:lastColumn="0" w:noHBand="0" w:val="04a0"/>
      </w:tblPr>
      <w:tblGrid>
        <w:gridCol w:w="5112"/>
        <w:gridCol w:w="5111"/>
      </w:tblGrid>
      <w:tr>
        <w:trPr/>
        <w:tc>
          <w:tcPr>
            <w:tcW w:w="5112" w:type="dxa"/>
            <w:tcBorders/>
            <w:shd w:fill="auto" w:val="clear"/>
          </w:tcPr>
          <w:p>
            <w:pPr>
              <w:pStyle w:val="Normal"/>
              <w:spacing w:lineRule="exact" w:line="240" w:before="0" w:after="0"/>
              <w:rPr/>
            </w:pPr>
            <w:r>
              <w:rPr>
                <w:b/>
                <w:sz w:val="21"/>
              </w:rPr>
              <w:t>Signature:  __________________________________________</w:t>
            </w:r>
          </w:p>
        </w:tc>
        <w:tc>
          <w:tcPr>
            <w:tcW w:w="5111" w:type="dxa"/>
            <w:tcBorders/>
            <w:shd w:fill="auto" w:val="clear"/>
          </w:tcPr>
          <w:p>
            <w:pPr>
              <w:pStyle w:val="Normal"/>
              <w:spacing w:lineRule="exact" w:line="240" w:before="0" w:after="0"/>
              <w:rPr/>
            </w:pPr>
            <w:r>
              <w:rPr>
                <w:b/>
                <w:sz w:val="21"/>
              </w:rPr>
              <w:t>Date:  ____________________</w:t>
            </w:r>
          </w:p>
        </w:tc>
      </w:tr>
      <w:tr>
        <w:trPr/>
        <w:tc>
          <w:tcPr>
            <w:tcW w:w="5112" w:type="dxa"/>
            <w:tcBorders/>
            <w:shd w:fill="auto" w:val="clear"/>
          </w:tcPr>
          <w:p>
            <w:pPr>
              <w:pStyle w:val="Normal"/>
              <w:spacing w:lineRule="exact" w:line="240" w:before="0" w:after="0"/>
              <w:rPr/>
            </w:pPr>
            <w:r>
              <w:rPr>
                <w:b/>
                <w:sz w:val="21"/>
              </w:rPr>
              <w:t>Printed Name:  __________________________________________</w:t>
            </w:r>
          </w:p>
        </w:tc>
        <w:tc>
          <w:tcPr>
            <w:tcW w:w="5111" w:type="dxa"/>
            <w:tcBorders/>
            <w:shd w:fill="auto" w:val="clear"/>
          </w:tcPr>
          <w:p>
            <w:pPr>
              <w:pStyle w:val="Normal"/>
              <w:spacing w:lineRule="exact" w:line="240" w:before="0" w:after="0"/>
              <w:rPr/>
            </w:pPr>
            <w:r>
              <w:rPr>
                <w:b/>
                <w:sz w:val="21"/>
              </w:rPr>
              <w:t xml:space="preserve">  </w:t>
            </w:r>
          </w:p>
        </w:tc>
      </w:tr>
    </w:tbl>
    <w:p>
      <w:pPr>
        <w:pStyle w:val="Normal"/>
        <w:rPr/>
      </w:pPr>
      <w:r>
        <w:rPr/>
      </w:r>
    </w:p>
    <w:p>
      <w:pPr>
        <w:pStyle w:val="Normal"/>
        <w:spacing w:lineRule="exact" w:line="240" w:before="40" w:after="0"/>
        <w:rPr/>
      </w:pPr>
      <w:r>
        <w:rPr>
          <w:sz w:val="20"/>
        </w:rPr>
        <w:t>Questions: Nathan Bundy - 724-217-2332 - nathan@friendsofderry.com</w:t>
      </w:r>
    </w:p>
    <w:sectPr>
      <w:type w:val="nextPage"/>
      <w:pgSz w:w="12240" w:h="15840"/>
      <w:pgMar w:left="1008" w:right="1008" w:header="0" w:top="864" w:footer="0" w:bottom="86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libri" w:hAnsi="Calibri" w:eastAsia="ＭＳ 明朝" w:cs="" w:cstheme="minorBidi" w:eastAsiaTheme="minorEastAsia"/>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Bullet3">
    <w:name w:val="List Bullet 3"/>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LibreOffice/6.2.2.2$Windows_X86_64 LibreOffice_project/2b840030fec2aae0fd2658d8d4f9548af4e3518d</Application>
  <Pages>2</Pages>
  <Words>331</Words>
  <Characters>2463</Characters>
  <CharactersWithSpaces>2786</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2026-01-26T00:30:25Z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