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7A7A" w14:textId="77777777" w:rsidR="00B267B0" w:rsidRDefault="00000000">
      <w:r>
        <w:t>Thank you for your interest in our property at:</w:t>
      </w:r>
    </w:p>
    <w:p w14:paraId="359068D9" w14:textId="77777777" w:rsidR="00B267B0" w:rsidRDefault="00000000">
      <w:r>
        <w:t>__________________________________________________________</w:t>
      </w:r>
    </w:p>
    <w:p w14:paraId="00130E19" w14:textId="77777777" w:rsidR="00B267B0" w:rsidRDefault="00000000">
      <w:r>
        <w:br/>
        <w:t>CONGRATULATIONS! You’ve taken the first step to owning your own home. There are a few things we need in order to move forward in processing your application. Here is a checklist for you:</w:t>
      </w:r>
      <w:r>
        <w:br/>
      </w:r>
    </w:p>
    <w:p w14:paraId="76109092" w14:textId="3998FD27" w:rsidR="00B267B0" w:rsidRDefault="00000000">
      <w:r>
        <w:t>____ Completed application with $</w:t>
      </w:r>
      <w:r w:rsidR="009371F2">
        <w:t xml:space="preserve">25 </w:t>
      </w:r>
      <w:r>
        <w:t>application fee (CHECK OR MONEY ORDER ONLY, WE DO NOT ACCEPT CASH)</w:t>
      </w:r>
    </w:p>
    <w:p w14:paraId="748739C8" w14:textId="77777777" w:rsidR="00B267B0" w:rsidRDefault="00000000">
      <w:r>
        <w:t>____ 2 most recent pay stubs for both applicant and co-applicant</w:t>
      </w:r>
    </w:p>
    <w:p w14:paraId="02C0A82B" w14:textId="77777777" w:rsidR="00B267B0" w:rsidRDefault="00000000">
      <w:r>
        <w:t>____ 2 most recent bank statements</w:t>
      </w:r>
    </w:p>
    <w:p w14:paraId="34002C80" w14:textId="77777777" w:rsidR="00B267B0" w:rsidRDefault="00000000">
      <w:r>
        <w:t>____ Copy of driver’s licenses (We can do that for you in our office.)</w:t>
      </w:r>
    </w:p>
    <w:p w14:paraId="05B7EACB" w14:textId="77777777" w:rsidR="00B267B0" w:rsidRDefault="00000000">
      <w:r>
        <w:t>____ Copy of credit report and credit score (Please go to www.annualcreditreport.com to download a free copy of your credit report. Instructions are on the site for retrieval of your credit score from each of the credit bureaus. TIP: If you provide your credit score, we can get your application processed much quicker.)</w:t>
      </w:r>
    </w:p>
    <w:p w14:paraId="7BB73261" w14:textId="77777777" w:rsidR="00B267B0" w:rsidRDefault="00000000">
      <w:r>
        <w:t>____ Previous year’s W-2’s or 1099’s</w:t>
      </w:r>
    </w:p>
    <w:p w14:paraId="3E149BC4" w14:textId="77777777" w:rsidR="00B267B0" w:rsidRDefault="00000000">
      <w:r>
        <w:t>____ Testimonial – Although not required, we would very much appreciate your giving us a testimonial about your experience with us and pictures of your new home. It will help give hope to others that they CAN buy a home too.</w:t>
      </w:r>
    </w:p>
    <w:p w14:paraId="37A870AA" w14:textId="78ADCFE8" w:rsidR="00B267B0" w:rsidRDefault="00000000">
      <w:r>
        <w:br/>
        <w:t>Please give us a call at 423-</w:t>
      </w:r>
      <w:r w:rsidR="009371F2">
        <w:t>948-0987</w:t>
      </w:r>
      <w:r>
        <w:t xml:space="preserve">, or send these by email to sheryltwitty@embarqmail.com. </w:t>
      </w:r>
      <w:r>
        <w:br/>
        <w:t>We are available at our Unaka Ave, Johnson City</w:t>
      </w:r>
      <w:r w:rsidR="009371F2">
        <w:t>, TN</w:t>
      </w:r>
      <w:r>
        <w:t xml:space="preserve"> office for meetings by appointment only.</w:t>
      </w:r>
      <w:r>
        <w:br/>
      </w:r>
      <w:r>
        <w:br/>
        <w:t>We are excited about assisting you with moving into your home!</w:t>
      </w:r>
      <w:r>
        <w:br/>
      </w:r>
    </w:p>
    <w:sectPr w:rsidR="00B267B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877900">
    <w:abstractNumId w:val="8"/>
  </w:num>
  <w:num w:numId="2" w16cid:durableId="969432900">
    <w:abstractNumId w:val="6"/>
  </w:num>
  <w:num w:numId="3" w16cid:durableId="1554922816">
    <w:abstractNumId w:val="5"/>
  </w:num>
  <w:num w:numId="4" w16cid:durableId="606890765">
    <w:abstractNumId w:val="4"/>
  </w:num>
  <w:num w:numId="5" w16cid:durableId="1535146770">
    <w:abstractNumId w:val="7"/>
  </w:num>
  <w:num w:numId="6" w16cid:durableId="199782967">
    <w:abstractNumId w:val="3"/>
  </w:num>
  <w:num w:numId="7" w16cid:durableId="1354068494">
    <w:abstractNumId w:val="2"/>
  </w:num>
  <w:num w:numId="8" w16cid:durableId="1734229785">
    <w:abstractNumId w:val="1"/>
  </w:num>
  <w:num w:numId="9" w16cid:durableId="33981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71F2"/>
    <w:rsid w:val="00AA1D8D"/>
    <w:rsid w:val="00B267B0"/>
    <w:rsid w:val="00B4500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1518D"/>
  <w14:defaultImageDpi w14:val="300"/>
  <w15:docId w15:val="{FF6FD029-B135-4B85-A05D-AE3CD687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Sheryl Twitty</cp:lastModifiedBy>
  <cp:revision>2</cp:revision>
  <dcterms:created xsi:type="dcterms:W3CDTF">2013-12-23T23:15:00Z</dcterms:created>
  <dcterms:modified xsi:type="dcterms:W3CDTF">2025-10-26T21:04:00Z</dcterms:modified>
  <cp:category/>
</cp:coreProperties>
</file>