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Empower Training Institute</w:t>
      </w:r>
    </w:p>
    <w:p>
      <w:r>
        <w:t>Course Cancellation Form</w:t>
      </w:r>
    </w:p>
    <w:p>
      <w:r>
        <w:t>Website: www.empowetraining.org</w:t>
        <w:br/>
        <w:t>Email: support@empowetraining.org</w:t>
        <w:br/>
        <w:t>Phone: (###) ###-####</w:t>
      </w:r>
    </w:p>
    <w:p>
      <w:pPr>
        <w:pStyle w:val="Heading2"/>
      </w:pPr>
      <w:r>
        <w:t>Section 1: Participant Information</w:t>
      </w:r>
    </w:p>
    <w:p>
      <w:r>
        <w:t>Full Name: ___________________________________________</w:t>
      </w:r>
    </w:p>
    <w:p>
      <w:r>
        <w:t>Date of Birth (if applicable): ___________________________</w:t>
      </w:r>
    </w:p>
    <w:p>
      <w:r>
        <w:t>Email Address: ________________________________________</w:t>
      </w:r>
    </w:p>
    <w:p>
      <w:r>
        <w:t>Phone Number: ________________________________________</w:t>
      </w:r>
    </w:p>
    <w:p>
      <w:r>
        <w:t>Mailing Address: ______________________________________</w:t>
        <w:br/>
        <w:t>_________________________________________________________</w:t>
      </w:r>
    </w:p>
    <w:p>
      <w:pPr>
        <w:pStyle w:val="Heading2"/>
      </w:pPr>
      <w:r>
        <w:t>Section 2: Course Information</w:t>
      </w:r>
    </w:p>
    <w:p>
      <w:r>
        <w:t>Course Title: _________________________________________</w:t>
      </w:r>
    </w:p>
    <w:p>
      <w:r>
        <w:t>Instructor/Facilitator: _________________________________</w:t>
      </w:r>
    </w:p>
    <w:p>
      <w:r>
        <w:t>Course Start Date: ___________________</w:t>
      </w:r>
    </w:p>
    <w:p>
      <w:r>
        <w:t>Scheduled End Date: ___________________</w:t>
      </w:r>
    </w:p>
    <w:p>
      <w:r>
        <w:t>Date of Cancellation Request: ___________________</w:t>
      </w:r>
    </w:p>
    <w:p>
      <w:pPr>
        <w:pStyle w:val="Heading2"/>
      </w:pPr>
      <w:r>
        <w:t>Section 3: Reason for Cancellation</w:t>
      </w:r>
    </w:p>
    <w:p>
      <w:r>
        <w:t>☐ Schedule conflict</w:t>
        <w:br/>
        <w:t>☐ Health or personal reasons</w:t>
        <w:br/>
        <w:t>☐ Financial hardship</w:t>
        <w:br/>
        <w:t>☐ Course not as expected</w:t>
        <w:br/>
        <w:t>☐ Transferring to another course</w:t>
        <w:br/>
        <w:t>☐ Other: _________________________________________________</w:t>
      </w:r>
    </w:p>
    <w:p>
      <w:r>
        <w:t>Brief Explanation (optional):</w:t>
        <w:br/>
        <w:t>_________________________________________________________</w:t>
        <w:br/>
        <w:t>_________________________________________________________</w:t>
      </w:r>
    </w:p>
    <w:p>
      <w:pPr>
        <w:pStyle w:val="Heading2"/>
      </w:pPr>
      <w:r>
        <w:t>Section 4: Refund or Transfer Request</w:t>
      </w:r>
    </w:p>
    <w:p>
      <w:r>
        <w:t>☐ Request refund (if eligible per policy)</w:t>
        <w:br/>
        <w:t>☐ Request credit toward future course</w:t>
        <w:br/>
        <w:t>☐ No refund requested</w:t>
      </w:r>
    </w:p>
    <w:p>
      <w:r>
        <w:t>Preferred Refund Method:</w:t>
        <w:br/>
        <w:t>☐ Check by mail</w:t>
        <w:br/>
        <w:t>☐ Credit card refund</w:t>
        <w:br/>
        <w:t>☐ Electronic funds transfer (EFT)</w:t>
      </w:r>
    </w:p>
    <w:p>
      <w:r>
        <w:t>*Note: Refund eligibility and amount will be determined according to Empower Training Institute’s Course Cancellation and Refund Policy.*</w:t>
      </w:r>
    </w:p>
    <w:p>
      <w:pPr>
        <w:pStyle w:val="Heading2"/>
      </w:pPr>
      <w:r>
        <w:t>Section 5: Participant Acknowledgment</w:t>
      </w:r>
    </w:p>
    <w:p>
      <w:r>
        <w:t>By signing below, I confirm that the information provided above is accurate. I understand that:</w:t>
        <w:br/>
        <w:t>- Submission of this form does not guarantee a refund.</w:t>
        <w:br/>
        <w:t>- Refunds, if approved, will be processed within 10–14 business days.</w:t>
        <w:br/>
        <w:t>- A cancellation fee may apply depending on the timing of my request.</w:t>
      </w:r>
    </w:p>
    <w:p>
      <w:r>
        <w:t>Signature: _____________________________________</w:t>
      </w:r>
    </w:p>
    <w:p>
      <w:r>
        <w:t>Date: ___________________</w:t>
      </w:r>
    </w:p>
    <w:p>
      <w:pPr>
        <w:pStyle w:val="Heading2"/>
      </w:pPr>
      <w:r>
        <w:t>Section 6: Office Use Only</w:t>
      </w:r>
    </w:p>
    <w:p>
      <w:r>
        <w:t>Received By: ___________________________</w:t>
        <w:br/>
        <w:t>Date Received: ___________________________</w:t>
        <w:br/>
        <w:t>Refund Eligible: ☐ Yes ☐ No</w:t>
        <w:br/>
        <w:t>Refund Amount: $_________________________</w:t>
        <w:br/>
        <w:t>Approved By: ____________________________</w:t>
        <w:br/>
        <w:t>Date Processed: __________________________</w:t>
      </w:r>
    </w:p>
    <w:p>
      <w:r>
        <w:t>Return Completed Form To:</w:t>
        <w:br/>
        <w:t>Empower Training Institute</w:t>
        <w:br/>
        <w:t>Attn: Student Support Services</w:t>
        <w:br/>
        <w:t>Email: support@empowetraining.org</w:t>
        <w:br/>
        <w:t>Website: www.empowetraining.org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