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Precious Souls Academy</w:t>
      </w:r>
    </w:p>
    <w:p>
      <w:pPr>
        <w:jc w:val="center"/>
      </w:pPr>
      <w:r>
        <w:t>Preschool Enrollment Application</w:t>
      </w:r>
    </w:p>
    <w:p>
      <w:r>
        <w:t>3299 Bear Run Blvd, Orange Park, FL 32065</w:t>
      </w:r>
    </w:p>
    <w:p>
      <w:r>
        <w:t>Phone: (904) 295-5031    Email: precious.souls.academy.2024@gmail.com</w:t>
      </w:r>
    </w:p>
    <w:p/>
    <w:p>
      <w:pPr>
        <w:pStyle w:val="Heading2"/>
      </w:pPr>
      <w:r>
        <w:t>STUDENT INFORMATION</w:t>
      </w:r>
    </w:p>
    <w:p>
      <w:r>
        <w:t>Full Name: ___________________________   Date of Birth: ____________   Gender: ________</w:t>
      </w:r>
    </w:p>
    <w:p>
      <w:r>
        <w:t>Address: _________________________________________________________________</w:t>
      </w:r>
    </w:p>
    <w:p>
      <w:r>
        <w:t>Primary Language Spoken at Home: ___________________________________________</w:t>
      </w:r>
    </w:p>
    <w:p>
      <w:pPr>
        <w:pStyle w:val="Heading2"/>
      </w:pPr>
      <w:r>
        <w:t>PARENT/GUARDIAN INFORMATION</w:t>
      </w:r>
    </w:p>
    <w:p>
      <w:r>
        <w:t>Parent/Guardian 1 Name: ______________________________  Relationship: ____________</w:t>
      </w:r>
    </w:p>
    <w:p>
      <w:r>
        <w:t>Phone: ____________________  Email: ___________________________________________</w:t>
      </w:r>
    </w:p>
    <w:p>
      <w:r>
        <w:t>Employer: ____________________________  Work Phone: ___________________________</w:t>
      </w:r>
    </w:p>
    <w:p/>
    <w:p>
      <w:r>
        <w:t>Parent/Guardian 2 Name: ______________________________  Relationship: ____________</w:t>
      </w:r>
    </w:p>
    <w:p>
      <w:r>
        <w:t>Phone: ____________________  Email: ___________________________________________</w:t>
      </w:r>
    </w:p>
    <w:p>
      <w:r>
        <w:t>Employer: ____________________________  Work Phone: ___________________________</w:t>
      </w:r>
    </w:p>
    <w:p>
      <w:pPr>
        <w:pStyle w:val="Heading2"/>
      </w:pPr>
      <w:r>
        <w:t>EMERGENCY CONTACTS (OTHER THAN PARENT/GUARDIAN)</w:t>
      </w:r>
    </w:p>
    <w:p>
      <w:r>
        <w:t>Name: ______________________   Relationship: _______________   Phone: ____________</w:t>
      </w:r>
    </w:p>
    <w:p>
      <w:r>
        <w:t>Name: ______________________   Relationship: _______________   Phone: ____________</w:t>
      </w:r>
    </w:p>
    <w:p>
      <w:pPr>
        <w:pStyle w:val="Heading2"/>
      </w:pPr>
      <w:r>
        <w:t>AUTHORIZED PICK-UP PERSONS</w:t>
      </w:r>
    </w:p>
    <w:p>
      <w:r>
        <w:t>Name: ______________________   Phone: ________________________</w:t>
      </w:r>
    </w:p>
    <w:p>
      <w:r>
        <w:t>Name: ______________________   Phone: ________________________</w:t>
      </w:r>
    </w:p>
    <w:p>
      <w:r>
        <w:br w:type="page"/>
      </w:r>
    </w:p>
    <w:p>
      <w:pPr>
        <w:pStyle w:val="Heading2"/>
      </w:pPr>
      <w:r>
        <w:t>MEDICAL INFORMATION</w:t>
      </w:r>
    </w:p>
    <w:p>
      <w:r>
        <w:t>Doctor’s Name: ________________________________  Phone: ____________________</w:t>
      </w:r>
    </w:p>
    <w:p>
      <w:r>
        <w:t>Hospital Preference: ____________________________________</w:t>
      </w:r>
    </w:p>
    <w:p>
      <w:r>
        <w:t>Allergies/Medical Conditions: _____________________________________________</w:t>
      </w:r>
    </w:p>
    <w:p>
      <w:r>
        <w:t>Medications: _____________________________________________________________</w:t>
      </w:r>
    </w:p>
    <w:p>
      <w:pPr>
        <w:pStyle w:val="Heading2"/>
      </w:pPr>
      <w:r>
        <w:t>PROGRAM INFORMATION</w:t>
      </w:r>
    </w:p>
    <w:p>
      <w:r>
        <w:t>Start Date: _____________________  Age Group/Class: ___________________________</w:t>
      </w:r>
    </w:p>
    <w:p>
      <w:pPr>
        <w:pStyle w:val="Heading2"/>
      </w:pPr>
      <w:r>
        <w:t>DOCUMENTS PROVIDED</w:t>
      </w:r>
    </w:p>
    <w:p>
      <w:r>
        <w:t>[ ] Birth Certificate   [ ] Immunization Records   [ ] Physical Form   [ ] Other: ____________</w:t>
      </w:r>
    </w:p>
    <w:p>
      <w:pPr>
        <w:pStyle w:val="Heading2"/>
      </w:pPr>
      <w:r>
        <w:t>PARENT AGREEMENT</w:t>
      </w:r>
    </w:p>
    <w:p>
      <w:r>
        <w:t>I hereby certify that the information provided is accurate. I agree to follow the policies and procedures outlined by Precious Souls Academy.</w:t>
      </w:r>
    </w:p>
    <w:p>
      <w:r>
        <w:t>Parent/Guardian Signature: _____________________________   Date: _____________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Precious Souls Academy - Page </w:t>
    </w:r>
    <w:fldChar w:fldCharType="begin"/>
    <w:instrText>PAGE</w:instrText>
    <w:fldChar w:fldCharType="separate"/>
    <w:fldChar w:fldCharType="end"/>
    <w:r>
      <w:t xml:space="preserve"> of </w:t>
    </w:r>
    <w:fldChar w:fldCharType="begin"/>
    <w:instrText>NUMPAGES</w:instrText>
    <w:fldChar w:fldCharType="separate"/>
    <w:fldChar w:fldCharType="end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