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B4684" w14:textId="77777777" w:rsidR="00C06FAC" w:rsidRPr="00D20586" w:rsidRDefault="00000000" w:rsidP="00D20586">
      <w:pPr>
        <w:jc w:val="center"/>
      </w:pPr>
      <w:r w:rsidRPr="00D20586">
        <w:rPr>
          <w:b/>
        </w:rPr>
        <w:t>APRIL SOUND CIVIC ASSOCIATION</w:t>
      </w:r>
      <w:r w:rsidRPr="00D20586">
        <w:rPr>
          <w:b/>
        </w:rPr>
        <w:br/>
      </w:r>
      <w:r w:rsidRPr="00D20586">
        <w:t>P.O. Box 223 · Montgomery, TX 77356</w:t>
      </w:r>
      <w:r w:rsidRPr="00D20586">
        <w:br/>
      </w:r>
      <w:r w:rsidRPr="00D20586">
        <w:rPr>
          <w:i/>
        </w:rPr>
        <w:t>📧 aprilsoundcivicassociation@gmail.com | 🌐 www.aprilsoundcivicassociation.org</w:t>
      </w:r>
    </w:p>
    <w:p w14:paraId="609CF7AA" w14:textId="77777777" w:rsidR="00C06FAC" w:rsidRPr="00D20586" w:rsidRDefault="00000000">
      <w:pPr>
        <w:jc w:val="center"/>
      </w:pPr>
      <w:r w:rsidRPr="00D20586">
        <w:rPr>
          <w:b/>
        </w:rPr>
        <w:br/>
        <w:t>2026 MEMBERSHIP FORM</w:t>
      </w:r>
    </w:p>
    <w:p w14:paraId="00D61A11" w14:textId="6F13D902" w:rsidR="00C06FAC" w:rsidRPr="00D20586" w:rsidRDefault="00000000">
      <w:pPr>
        <w:spacing w:after="120"/>
        <w:rPr>
          <w:sz w:val="21"/>
          <w:szCs w:val="21"/>
        </w:rPr>
      </w:pPr>
      <w:r w:rsidRPr="00D20586">
        <w:rPr>
          <w:sz w:val="21"/>
          <w:szCs w:val="21"/>
        </w:rPr>
        <w:t>Dear April Sound Resident(s),</w:t>
      </w:r>
      <w:r w:rsidRPr="00D20586">
        <w:rPr>
          <w:sz w:val="21"/>
          <w:szCs w:val="21"/>
        </w:rPr>
        <w:br/>
      </w:r>
      <w:r w:rsidRPr="00D20586">
        <w:rPr>
          <w:sz w:val="21"/>
          <w:szCs w:val="21"/>
        </w:rPr>
        <w:br/>
        <w:t>The 2026 ASCA year begins on March 6, 2026, when we hold our Annual Meeting at April Sound Country Club. Doors will open at 6:30 PM in the Lakeside Room for appetizers and a cash bar. The meeting will begin at 7:00 PM as we reflect on this year’s accomplishments, look ahead to next year’s plans, and elect new board trustees.</w:t>
      </w:r>
      <w:r w:rsidRPr="00D20586">
        <w:rPr>
          <w:sz w:val="21"/>
          <w:szCs w:val="21"/>
        </w:rPr>
        <w:br/>
        <w:t xml:space="preserve">The April Sound Civic Association (ASCA), established in 1977, is an all-volunteer organization led by 13 board trustees. Our Mission Statement is: “To engage in beautification and recreational projects in April Sound that will enhance the quality of life and improve property </w:t>
      </w:r>
      <w:r w:rsidR="00D20586" w:rsidRPr="00D20586">
        <w:rPr>
          <w:sz w:val="21"/>
          <w:szCs w:val="21"/>
        </w:rPr>
        <w:t>values</w:t>
      </w:r>
      <w:r w:rsidR="00D20586">
        <w:rPr>
          <w:sz w:val="21"/>
          <w:szCs w:val="21"/>
        </w:rPr>
        <w:t xml:space="preserve">.” </w:t>
      </w:r>
      <w:r w:rsidR="00D20586" w:rsidRPr="00D20586">
        <w:rPr>
          <w:sz w:val="21"/>
          <w:szCs w:val="21"/>
        </w:rPr>
        <w:t>Some</w:t>
      </w:r>
      <w:r w:rsidRPr="00D20586">
        <w:rPr>
          <w:sz w:val="21"/>
          <w:szCs w:val="21"/>
        </w:rPr>
        <w:t xml:space="preserve"> of our many projects and FREE community events include: The Easter Eggstravaganza, Flags Down the Boulevard, The July 4th Golf Cart Parade, the Halloween Carnival, and Christmas Holiday Lights </w:t>
      </w:r>
      <w:r w:rsidR="00D543C5">
        <w:rPr>
          <w:sz w:val="21"/>
          <w:szCs w:val="21"/>
        </w:rPr>
        <w:t>d</w:t>
      </w:r>
      <w:r w:rsidRPr="00D20586">
        <w:rPr>
          <w:sz w:val="21"/>
          <w:szCs w:val="21"/>
        </w:rPr>
        <w:t>own the Boulevard with Santa’s Arrival.</w:t>
      </w:r>
      <w:r w:rsidRPr="00D20586">
        <w:rPr>
          <w:sz w:val="21"/>
          <w:szCs w:val="21"/>
        </w:rPr>
        <w:br/>
        <w:t>ASCA is not affiliated with the POA or Country Club. We rely solely on membership dues and fundraisers to support these initiatives. Please consider joining or renewing your membership and attending the Annual Meeting.</w:t>
      </w:r>
      <w:r w:rsidRPr="00D20586">
        <w:rPr>
          <w:sz w:val="21"/>
          <w:szCs w:val="21"/>
        </w:rPr>
        <w:br/>
        <w:t>For more information or to RSVP for the Annual Meeting, please email: aprilsoundcivicassociation@gmail.com</w:t>
      </w:r>
    </w:p>
    <w:p w14:paraId="30B2A178" w14:textId="648D73AF" w:rsidR="00C06FAC" w:rsidRPr="00D20586" w:rsidRDefault="00000000">
      <w:pPr>
        <w:rPr>
          <w:sz w:val="21"/>
          <w:szCs w:val="21"/>
        </w:rPr>
      </w:pPr>
      <w:r w:rsidRPr="00D20586">
        <w:rPr>
          <w:sz w:val="21"/>
          <w:szCs w:val="21"/>
        </w:rPr>
        <w:t>You must be a current paid 2026 member to attend the Annual Meeting.</w:t>
      </w:r>
    </w:p>
    <w:p w14:paraId="0C2BD1E0" w14:textId="77777777" w:rsidR="00D20586" w:rsidRPr="00D20586" w:rsidRDefault="00000000" w:rsidP="00D20586">
      <w:pPr>
        <w:rPr>
          <w:sz w:val="21"/>
          <w:szCs w:val="21"/>
        </w:rPr>
      </w:pPr>
      <w:r w:rsidRPr="00D20586">
        <w:rPr>
          <w:sz w:val="21"/>
          <w:szCs w:val="21"/>
        </w:rPr>
        <w:t>Please complete the form below and return it with payment using one of these options:</w:t>
      </w:r>
      <w:r w:rsidRPr="00D20586">
        <w:rPr>
          <w:sz w:val="21"/>
          <w:szCs w:val="21"/>
        </w:rPr>
        <w:br/>
        <w:t>• Mail: ASCA, P.O. Box 223, Montgomery, TX 77356</w:t>
      </w:r>
      <w:r w:rsidRPr="00D20586">
        <w:rPr>
          <w:sz w:val="21"/>
          <w:szCs w:val="21"/>
        </w:rPr>
        <w:br/>
        <w:t>• Drop Box: Inside the POA office (on the wall)</w:t>
      </w:r>
      <w:r w:rsidRPr="00D20586">
        <w:rPr>
          <w:sz w:val="21"/>
          <w:szCs w:val="21"/>
        </w:rPr>
        <w:br/>
        <w:t>• Online: Visit www.aprilsoundcivicassociation.org and click the Donate button</w:t>
      </w:r>
      <w:r w:rsidRPr="00D20586">
        <w:rPr>
          <w:sz w:val="21"/>
          <w:szCs w:val="21"/>
        </w:rPr>
        <w:br/>
        <w:t>• At the Door: Payment accepted at the meeting</w:t>
      </w:r>
    </w:p>
    <w:p w14:paraId="427A071D" w14:textId="681AEDAA" w:rsidR="00C06FAC" w:rsidRPr="00D20586" w:rsidRDefault="00000000" w:rsidP="00D20586">
      <w:pPr>
        <w:rPr>
          <w:b/>
          <w:bCs/>
          <w:sz w:val="21"/>
          <w:szCs w:val="21"/>
        </w:rPr>
      </w:pPr>
      <w:r w:rsidRPr="00D20586">
        <w:rPr>
          <w:b/>
          <w:bCs/>
          <w:sz w:val="21"/>
          <w:szCs w:val="21"/>
        </w:rPr>
        <w:t>Member Information</w:t>
      </w:r>
    </w:p>
    <w:p w14:paraId="5E6FBC40" w14:textId="77777777" w:rsidR="00C06FAC" w:rsidRPr="00D20586" w:rsidRDefault="00000000">
      <w:pPr>
        <w:rPr>
          <w:sz w:val="21"/>
          <w:szCs w:val="21"/>
        </w:rPr>
      </w:pPr>
      <w:r w:rsidRPr="00D20586">
        <w:rPr>
          <w:sz w:val="21"/>
          <w:szCs w:val="21"/>
        </w:rPr>
        <w:t>Last Name ____________________   First Name ____________________   Spouse ____________________</w:t>
      </w:r>
    </w:p>
    <w:p w14:paraId="7F95BF7C" w14:textId="77777777" w:rsidR="00C06FAC" w:rsidRPr="00D20586" w:rsidRDefault="00000000">
      <w:pPr>
        <w:rPr>
          <w:sz w:val="21"/>
          <w:szCs w:val="21"/>
        </w:rPr>
      </w:pPr>
      <w:r w:rsidRPr="00D20586">
        <w:rPr>
          <w:sz w:val="21"/>
          <w:szCs w:val="21"/>
        </w:rPr>
        <w:t>Street Address ________________________________________________________________</w:t>
      </w:r>
    </w:p>
    <w:p w14:paraId="5EF63B6F" w14:textId="78F6A53E" w:rsidR="00C06FAC" w:rsidRPr="00D20586" w:rsidRDefault="00000000" w:rsidP="00D20586">
      <w:pPr>
        <w:rPr>
          <w:sz w:val="21"/>
          <w:szCs w:val="21"/>
        </w:rPr>
      </w:pPr>
      <w:r w:rsidRPr="00D20586">
        <w:rPr>
          <w:sz w:val="21"/>
          <w:szCs w:val="21"/>
        </w:rPr>
        <w:t>Email _______________________________   Phone _______________________________</w:t>
      </w:r>
    </w:p>
    <w:p w14:paraId="601F887B" w14:textId="77777777" w:rsidR="00D20586" w:rsidRPr="00D20586" w:rsidRDefault="00000000" w:rsidP="00D20586">
      <w:pPr>
        <w:rPr>
          <w:sz w:val="21"/>
          <w:szCs w:val="21"/>
        </w:rPr>
      </w:pPr>
      <w:r w:rsidRPr="00D20586">
        <w:rPr>
          <w:rFonts w:ascii="Segoe UI Symbol" w:hAnsi="Segoe UI Symbol" w:cs="Segoe UI Symbol"/>
          <w:sz w:val="21"/>
          <w:szCs w:val="21"/>
        </w:rPr>
        <w:t>☐</w:t>
      </w:r>
      <w:r w:rsidRPr="00D20586">
        <w:rPr>
          <w:sz w:val="21"/>
          <w:szCs w:val="21"/>
        </w:rPr>
        <w:t xml:space="preserve"> Family Membership – $25     ☐ Individual Membership – $15</w:t>
      </w:r>
      <w:r w:rsidR="00D20586" w:rsidRPr="00D20586">
        <w:rPr>
          <w:sz w:val="21"/>
          <w:szCs w:val="21"/>
        </w:rPr>
        <w:t xml:space="preserve">        </w:t>
      </w:r>
    </w:p>
    <w:p w14:paraId="3EA0346F" w14:textId="24C97879" w:rsidR="00C06FAC" w:rsidRPr="00D20586" w:rsidRDefault="00000000" w:rsidP="00D20586">
      <w:pPr>
        <w:rPr>
          <w:sz w:val="21"/>
          <w:szCs w:val="21"/>
        </w:rPr>
      </w:pPr>
      <w:r w:rsidRPr="00D20586">
        <w:rPr>
          <w:sz w:val="21"/>
          <w:szCs w:val="21"/>
        </w:rPr>
        <w:t>Please make checks payable to: ASCA</w:t>
      </w:r>
    </w:p>
    <w:p w14:paraId="230866D5" w14:textId="18DAC817" w:rsidR="00C06FAC" w:rsidRPr="00D20586" w:rsidRDefault="00000000">
      <w:pPr>
        <w:jc w:val="center"/>
        <w:rPr>
          <w:sz w:val="21"/>
          <w:szCs w:val="21"/>
        </w:rPr>
      </w:pPr>
      <w:r w:rsidRPr="00D20586">
        <w:rPr>
          <w:sz w:val="21"/>
          <w:szCs w:val="21"/>
        </w:rPr>
        <w:t>Date Received: ___________    Check #: ___________    Cash: ___________    Initials: ___________</w:t>
      </w:r>
      <w:r w:rsidRPr="00D20586">
        <w:rPr>
          <w:sz w:val="21"/>
          <w:szCs w:val="21"/>
        </w:rPr>
        <w:br/>
        <w:t>Thank you for your support of the April Sound Civic Association!</w:t>
      </w:r>
    </w:p>
    <w:sectPr w:rsidR="00C06FAC" w:rsidRPr="00D20586"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2070309020205020404"/>
    <w:charset w:val="00"/>
    <w:family w:val="auto"/>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944847121">
    <w:abstractNumId w:val="8"/>
  </w:num>
  <w:num w:numId="2" w16cid:durableId="1163620277">
    <w:abstractNumId w:val="6"/>
  </w:num>
  <w:num w:numId="3" w16cid:durableId="709300900">
    <w:abstractNumId w:val="5"/>
  </w:num>
  <w:num w:numId="4" w16cid:durableId="1722554392">
    <w:abstractNumId w:val="4"/>
  </w:num>
  <w:num w:numId="5" w16cid:durableId="1112894360">
    <w:abstractNumId w:val="7"/>
  </w:num>
  <w:num w:numId="6" w16cid:durableId="1333798007">
    <w:abstractNumId w:val="3"/>
  </w:num>
  <w:num w:numId="7" w16cid:durableId="1432700273">
    <w:abstractNumId w:val="2"/>
  </w:num>
  <w:num w:numId="8" w16cid:durableId="635915368">
    <w:abstractNumId w:val="1"/>
  </w:num>
  <w:num w:numId="9" w16cid:durableId="8852143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B6849"/>
    <w:rsid w:val="0015074B"/>
    <w:rsid w:val="0029639D"/>
    <w:rsid w:val="00326F90"/>
    <w:rsid w:val="0033738C"/>
    <w:rsid w:val="006C2A89"/>
    <w:rsid w:val="009A07C6"/>
    <w:rsid w:val="00AA1D8D"/>
    <w:rsid w:val="00B47730"/>
    <w:rsid w:val="00C06FAC"/>
    <w:rsid w:val="00CB0664"/>
    <w:rsid w:val="00D04773"/>
    <w:rsid w:val="00D20586"/>
    <w:rsid w:val="00D543C5"/>
    <w:rsid w:val="00E7553B"/>
    <w:rsid w:val="00EF3840"/>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10696E6"/>
  <w14:defaultImageDpi w14:val="300"/>
  <w15:docId w15:val="{75789DD6-DB80-A041-A714-05C093597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Times New Roman" w:hAnsi="Times New Roman"/>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323</Words>
  <Characters>1933</Characters>
  <Application>Microsoft Office Word</Application>
  <DocSecurity>0</DocSecurity>
  <Lines>37</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2279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Kathy Jackson</cp:lastModifiedBy>
  <cp:revision>5</cp:revision>
  <cp:lastPrinted>2025-10-19T21:02:00Z</cp:lastPrinted>
  <dcterms:created xsi:type="dcterms:W3CDTF">2026-01-03T12:49:00Z</dcterms:created>
  <dcterms:modified xsi:type="dcterms:W3CDTF">2026-01-03T12:51:00Z</dcterms:modified>
  <cp:category/>
</cp:coreProperties>
</file>