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5970" w14:textId="41352E70" w:rsidR="0005480C" w:rsidRPr="00886E14" w:rsidRDefault="00000000" w:rsidP="00886E14">
      <w:pPr>
        <w:pStyle w:val="Heading1"/>
        <w:jc w:val="center"/>
        <w:rPr>
          <w:color w:val="0070C0"/>
          <w:sz w:val="27"/>
          <w:szCs w:val="27"/>
        </w:rPr>
      </w:pPr>
      <w:r w:rsidRPr="00886E14">
        <w:rPr>
          <w:color w:val="0070C0"/>
          <w:sz w:val="27"/>
          <w:szCs w:val="27"/>
        </w:rPr>
        <w:t>Rising Stars Day School</w:t>
      </w:r>
      <w:r w:rsidR="00886E14" w:rsidRPr="00886E14">
        <w:rPr>
          <w:color w:val="0070C0"/>
          <w:sz w:val="27"/>
          <w:szCs w:val="27"/>
        </w:rPr>
        <w:t xml:space="preserve"> 2026 </w:t>
      </w:r>
      <w:r w:rsidRPr="00886E14">
        <w:rPr>
          <w:color w:val="0070C0"/>
          <w:sz w:val="27"/>
          <w:szCs w:val="27"/>
        </w:rPr>
        <w:t>Summer Camp Registration Form</w:t>
      </w:r>
    </w:p>
    <w:p w14:paraId="0B7A0145" w14:textId="6F845F0A" w:rsidR="0005480C" w:rsidRDefault="00000000" w:rsidP="00886E14">
      <w:pPr>
        <w:jc w:val="center"/>
        <w:rPr>
          <w:b/>
          <w:bCs/>
          <w:sz w:val="30"/>
          <w:szCs w:val="30"/>
        </w:rPr>
      </w:pPr>
      <w:r w:rsidRPr="00886E14">
        <w:rPr>
          <w:b/>
          <w:bCs/>
          <w:color w:val="0070C0"/>
          <w:sz w:val="27"/>
          <w:szCs w:val="27"/>
        </w:rPr>
        <w:t>Dates: June 22 – August 14, 2026</w:t>
      </w:r>
    </w:p>
    <w:p w14:paraId="40AD19DE" w14:textId="77777777" w:rsidR="00886E14" w:rsidRPr="00886E14" w:rsidRDefault="00886E14" w:rsidP="00C00E47">
      <w:pPr>
        <w:ind w:left="-1080"/>
        <w:jc w:val="center"/>
        <w:rPr>
          <w:b/>
          <w:bCs/>
          <w:sz w:val="24"/>
          <w:szCs w:val="24"/>
        </w:rPr>
      </w:pPr>
    </w:p>
    <w:p w14:paraId="34D43687" w14:textId="3102DD91" w:rsidR="0005480C" w:rsidRPr="00886E14" w:rsidRDefault="00000000" w:rsidP="00C00E47">
      <w:pPr>
        <w:spacing w:line="240" w:lineRule="auto"/>
        <w:ind w:left="-1080"/>
        <w:rPr>
          <w:sz w:val="24"/>
          <w:szCs w:val="24"/>
        </w:rPr>
      </w:pPr>
      <w:r w:rsidRPr="00886E14">
        <w:rPr>
          <w:sz w:val="24"/>
          <w:szCs w:val="24"/>
        </w:rPr>
        <w:t>Child Full Name: __________</w:t>
      </w:r>
      <w:r w:rsidR="00C00E47">
        <w:rPr>
          <w:sz w:val="24"/>
          <w:szCs w:val="24"/>
        </w:rPr>
        <w:t>__________</w:t>
      </w:r>
      <w:r w:rsidRPr="00886E14">
        <w:rPr>
          <w:sz w:val="24"/>
          <w:szCs w:val="24"/>
        </w:rPr>
        <w:t>_______________________</w:t>
      </w:r>
      <w:r w:rsidR="00C00E47">
        <w:rPr>
          <w:sz w:val="24"/>
          <w:szCs w:val="24"/>
        </w:rPr>
        <w:t>______</w:t>
      </w:r>
      <w:r w:rsidRPr="00886E14">
        <w:rPr>
          <w:sz w:val="24"/>
          <w:szCs w:val="24"/>
        </w:rPr>
        <w:t xml:space="preserve">Date of </w:t>
      </w:r>
      <w:proofErr w:type="gramStart"/>
      <w:r w:rsidRPr="00886E14">
        <w:rPr>
          <w:sz w:val="24"/>
          <w:szCs w:val="24"/>
        </w:rPr>
        <w:t>Birth: ____ /</w:t>
      </w:r>
      <w:proofErr w:type="gramEnd"/>
      <w:r w:rsidRPr="00886E14">
        <w:rPr>
          <w:sz w:val="24"/>
          <w:szCs w:val="24"/>
        </w:rPr>
        <w:t xml:space="preserve"> ____ / _______</w:t>
      </w:r>
      <w:r w:rsidRPr="00886E14">
        <w:rPr>
          <w:sz w:val="24"/>
          <w:szCs w:val="24"/>
        </w:rPr>
        <w:br/>
      </w:r>
    </w:p>
    <w:p w14:paraId="4C3CAD7D" w14:textId="26D513D8" w:rsidR="0005480C" w:rsidRPr="00C00E47" w:rsidRDefault="00000000" w:rsidP="00C00E47">
      <w:pPr>
        <w:spacing w:line="240" w:lineRule="auto"/>
        <w:ind w:left="-1080"/>
        <w:rPr>
          <w:sz w:val="24"/>
          <w:szCs w:val="24"/>
          <w:lang w:val="fr-FR"/>
        </w:rPr>
      </w:pPr>
      <w:r w:rsidRPr="00C00E47">
        <w:rPr>
          <w:sz w:val="24"/>
          <w:szCs w:val="24"/>
          <w:lang w:val="fr-FR"/>
        </w:rPr>
        <w:t>Parent #</w:t>
      </w:r>
      <w:proofErr w:type="gramStart"/>
      <w:r w:rsidRPr="00C00E47">
        <w:rPr>
          <w:sz w:val="24"/>
          <w:szCs w:val="24"/>
          <w:lang w:val="fr-FR"/>
        </w:rPr>
        <w:t>1:</w:t>
      </w:r>
      <w:proofErr w:type="gramEnd"/>
      <w:r w:rsidRPr="00C00E47">
        <w:rPr>
          <w:sz w:val="24"/>
          <w:szCs w:val="24"/>
          <w:lang w:val="fr-FR"/>
        </w:rPr>
        <w:t xml:space="preserve"> _____</w:t>
      </w:r>
      <w:r w:rsidR="00C00E47" w:rsidRPr="00C00E47">
        <w:rPr>
          <w:sz w:val="24"/>
          <w:szCs w:val="24"/>
          <w:lang w:val="fr-FR"/>
        </w:rPr>
        <w:t>__</w:t>
      </w:r>
      <w:r w:rsidRPr="00C00E47">
        <w:rPr>
          <w:sz w:val="24"/>
          <w:szCs w:val="24"/>
          <w:lang w:val="fr-FR"/>
        </w:rPr>
        <w:t>____________</w:t>
      </w:r>
      <w:r w:rsidR="00C00E47" w:rsidRPr="00C00E47">
        <w:rPr>
          <w:sz w:val="24"/>
          <w:szCs w:val="24"/>
          <w:lang w:val="fr-FR"/>
        </w:rPr>
        <w:t>________________</w:t>
      </w:r>
      <w:proofErr w:type="gramStart"/>
      <w:r w:rsidRPr="00C00E47">
        <w:rPr>
          <w:sz w:val="24"/>
          <w:szCs w:val="24"/>
          <w:lang w:val="fr-FR"/>
        </w:rPr>
        <w:t>Phone:</w:t>
      </w:r>
      <w:proofErr w:type="gramEnd"/>
      <w:r w:rsidRPr="00C00E47">
        <w:rPr>
          <w:sz w:val="24"/>
          <w:szCs w:val="24"/>
          <w:lang w:val="fr-FR"/>
        </w:rPr>
        <w:t xml:space="preserve"> ____</w:t>
      </w:r>
      <w:r w:rsidR="00C00E47" w:rsidRPr="00C00E47">
        <w:rPr>
          <w:sz w:val="24"/>
          <w:szCs w:val="24"/>
          <w:lang w:val="fr-FR"/>
        </w:rPr>
        <w:t>_______</w:t>
      </w:r>
      <w:r w:rsidRPr="00C00E47">
        <w:rPr>
          <w:sz w:val="24"/>
          <w:szCs w:val="24"/>
          <w:lang w:val="fr-FR"/>
        </w:rPr>
        <w:t>__________</w:t>
      </w:r>
      <w:r w:rsidR="00C00E47" w:rsidRPr="00C00E47">
        <w:rPr>
          <w:sz w:val="24"/>
          <w:szCs w:val="24"/>
          <w:lang w:val="fr-FR"/>
        </w:rPr>
        <w:t>_</w:t>
      </w:r>
      <w:proofErr w:type="gramStart"/>
      <w:r w:rsidR="00C00E47" w:rsidRPr="00C00E47">
        <w:rPr>
          <w:sz w:val="24"/>
          <w:szCs w:val="24"/>
          <w:lang w:val="fr-FR"/>
        </w:rPr>
        <w:t>Email:_</w:t>
      </w:r>
      <w:proofErr w:type="gramEnd"/>
      <w:r w:rsidR="00C00E47" w:rsidRPr="00C00E47">
        <w:rPr>
          <w:sz w:val="24"/>
          <w:szCs w:val="24"/>
          <w:lang w:val="fr-FR"/>
        </w:rPr>
        <w:t>__________________________</w:t>
      </w:r>
      <w:r w:rsidR="00F42EF3">
        <w:rPr>
          <w:sz w:val="24"/>
          <w:szCs w:val="24"/>
          <w:lang w:val="fr-FR"/>
        </w:rPr>
        <w:t>__</w:t>
      </w:r>
      <w:r w:rsidR="00C00E47" w:rsidRPr="00C00E47">
        <w:rPr>
          <w:sz w:val="24"/>
          <w:szCs w:val="24"/>
          <w:lang w:val="fr-FR"/>
        </w:rPr>
        <w:t>_____</w:t>
      </w:r>
      <w:r w:rsidR="00F42EF3">
        <w:rPr>
          <w:sz w:val="24"/>
          <w:szCs w:val="24"/>
          <w:lang w:val="fr-FR"/>
        </w:rPr>
        <w:t>_</w:t>
      </w:r>
      <w:r w:rsidRPr="00C00E47">
        <w:rPr>
          <w:sz w:val="24"/>
          <w:szCs w:val="24"/>
          <w:lang w:val="fr-FR"/>
        </w:rPr>
        <w:br/>
      </w:r>
    </w:p>
    <w:p w14:paraId="4ED86316" w14:textId="1020CEA6" w:rsidR="0005480C" w:rsidRPr="00C00E47" w:rsidRDefault="00000000" w:rsidP="00C00E47">
      <w:pPr>
        <w:spacing w:line="240" w:lineRule="auto"/>
        <w:ind w:left="-1080"/>
        <w:rPr>
          <w:sz w:val="24"/>
          <w:szCs w:val="24"/>
          <w:lang w:val="fr-FR"/>
        </w:rPr>
      </w:pPr>
      <w:r w:rsidRPr="00C00E47">
        <w:rPr>
          <w:sz w:val="24"/>
          <w:szCs w:val="24"/>
          <w:lang w:val="fr-FR"/>
        </w:rPr>
        <w:t>Parent #</w:t>
      </w:r>
      <w:proofErr w:type="gramStart"/>
      <w:r w:rsidRPr="00C00E47">
        <w:rPr>
          <w:sz w:val="24"/>
          <w:szCs w:val="24"/>
          <w:lang w:val="fr-FR"/>
        </w:rPr>
        <w:t>2:</w:t>
      </w:r>
      <w:proofErr w:type="gramEnd"/>
      <w:r w:rsidRPr="00C00E47">
        <w:rPr>
          <w:sz w:val="24"/>
          <w:szCs w:val="24"/>
          <w:lang w:val="fr-FR"/>
        </w:rPr>
        <w:t xml:space="preserve"> _______________________</w:t>
      </w:r>
      <w:r w:rsidR="00C00E47" w:rsidRPr="00C00E47">
        <w:rPr>
          <w:sz w:val="24"/>
          <w:szCs w:val="24"/>
          <w:lang w:val="fr-FR"/>
        </w:rPr>
        <w:t>_________</w:t>
      </w:r>
      <w:r w:rsidRPr="00C00E47">
        <w:rPr>
          <w:sz w:val="24"/>
          <w:szCs w:val="24"/>
          <w:lang w:val="fr-FR"/>
        </w:rPr>
        <w:t>___</w:t>
      </w:r>
      <w:proofErr w:type="gramStart"/>
      <w:r w:rsidRPr="00C00E47">
        <w:rPr>
          <w:sz w:val="24"/>
          <w:szCs w:val="24"/>
          <w:lang w:val="fr-FR"/>
        </w:rPr>
        <w:t>Phone:</w:t>
      </w:r>
      <w:proofErr w:type="gramEnd"/>
      <w:r w:rsidRPr="00C00E47">
        <w:rPr>
          <w:sz w:val="24"/>
          <w:szCs w:val="24"/>
          <w:lang w:val="fr-FR"/>
        </w:rPr>
        <w:t xml:space="preserve"> ______________</w:t>
      </w:r>
      <w:r w:rsidR="00C00E47" w:rsidRPr="00C00E47">
        <w:rPr>
          <w:sz w:val="24"/>
          <w:szCs w:val="24"/>
          <w:lang w:val="fr-FR"/>
        </w:rPr>
        <w:t>________</w:t>
      </w:r>
      <w:r w:rsidR="00C00E47">
        <w:rPr>
          <w:sz w:val="24"/>
          <w:szCs w:val="24"/>
          <w:lang w:val="fr-FR"/>
        </w:rPr>
        <w:t>Email</w:t>
      </w:r>
      <w:proofErr w:type="gramStart"/>
      <w:r w:rsidR="00C00E47">
        <w:rPr>
          <w:sz w:val="24"/>
          <w:szCs w:val="24"/>
          <w:lang w:val="fr-FR"/>
        </w:rPr>
        <w:t> :_</w:t>
      </w:r>
      <w:proofErr w:type="gramEnd"/>
      <w:r w:rsidR="00C00E47">
        <w:rPr>
          <w:sz w:val="24"/>
          <w:szCs w:val="24"/>
          <w:lang w:val="fr-FR"/>
        </w:rPr>
        <w:t>_______________________________</w:t>
      </w:r>
      <w:r w:rsidR="00F42EF3">
        <w:rPr>
          <w:sz w:val="24"/>
          <w:szCs w:val="24"/>
          <w:lang w:val="fr-FR"/>
        </w:rPr>
        <w:t>___</w:t>
      </w:r>
      <w:r w:rsidRPr="00C00E47">
        <w:rPr>
          <w:sz w:val="24"/>
          <w:szCs w:val="24"/>
          <w:lang w:val="fr-FR"/>
        </w:rPr>
        <w:br/>
      </w:r>
    </w:p>
    <w:p w14:paraId="5E5E1231" w14:textId="01FD1EA8" w:rsidR="0005480C" w:rsidRPr="00886E14" w:rsidRDefault="00000000" w:rsidP="00C00E47">
      <w:pPr>
        <w:spacing w:line="240" w:lineRule="auto"/>
        <w:ind w:left="-1080"/>
        <w:rPr>
          <w:sz w:val="24"/>
          <w:szCs w:val="24"/>
        </w:rPr>
      </w:pPr>
      <w:r w:rsidRPr="00886E14">
        <w:rPr>
          <w:sz w:val="24"/>
          <w:szCs w:val="24"/>
        </w:rPr>
        <w:t>Family Address: __________________________________________</w:t>
      </w:r>
      <w:r w:rsidR="00C00E47">
        <w:rPr>
          <w:sz w:val="24"/>
          <w:szCs w:val="24"/>
        </w:rPr>
        <w:t>_________________________________</w:t>
      </w:r>
      <w:r w:rsidR="00F42EF3">
        <w:rPr>
          <w:sz w:val="24"/>
          <w:szCs w:val="24"/>
        </w:rPr>
        <w:t>___________________________</w:t>
      </w:r>
    </w:p>
    <w:p w14:paraId="59ECBB6A" w14:textId="77777777" w:rsidR="0005480C" w:rsidRPr="00886E14" w:rsidRDefault="00000000" w:rsidP="00886E14">
      <w:pPr>
        <w:jc w:val="center"/>
        <w:rPr>
          <w:b/>
          <w:bCs/>
          <w:sz w:val="28"/>
          <w:szCs w:val="28"/>
        </w:rPr>
      </w:pPr>
      <w:r w:rsidRPr="00886E14">
        <w:rPr>
          <w:b/>
          <w:bCs/>
          <w:color w:val="0070C0"/>
          <w:sz w:val="28"/>
          <w:szCs w:val="28"/>
        </w:rPr>
        <w:br/>
        <w:t>Weekly Enrollment (Check all that apply – prices are per week)</w:t>
      </w:r>
      <w:r w:rsidRPr="00886E14">
        <w:rPr>
          <w:b/>
          <w:bCs/>
          <w:sz w:val="28"/>
          <w:szCs w:val="28"/>
        </w:rPr>
        <w:br/>
      </w:r>
    </w:p>
    <w:tbl>
      <w:tblPr>
        <w:tblW w:w="11807" w:type="dxa"/>
        <w:tblInd w:w="-1152" w:type="dxa"/>
        <w:tblLook w:val="04A0" w:firstRow="1" w:lastRow="0" w:firstColumn="1" w:lastColumn="0" w:noHBand="0" w:noVBand="1"/>
      </w:tblPr>
      <w:tblGrid>
        <w:gridCol w:w="1218"/>
        <w:gridCol w:w="1482"/>
        <w:gridCol w:w="1217"/>
        <w:gridCol w:w="1221"/>
        <w:gridCol w:w="1215"/>
        <w:gridCol w:w="1462"/>
        <w:gridCol w:w="3992"/>
      </w:tblGrid>
      <w:tr w:rsidR="0005480C" w:rsidRPr="00886E14" w14:paraId="092C752D" w14:textId="77777777" w:rsidTr="00F42EF3">
        <w:tc>
          <w:tcPr>
            <w:tcW w:w="1218" w:type="dxa"/>
          </w:tcPr>
          <w:p w14:paraId="69DEB4A3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</w:t>
            </w:r>
          </w:p>
        </w:tc>
        <w:tc>
          <w:tcPr>
            <w:tcW w:w="1482" w:type="dxa"/>
          </w:tcPr>
          <w:p w14:paraId="1FC4B6F8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Dates</w:t>
            </w:r>
          </w:p>
        </w:tc>
        <w:tc>
          <w:tcPr>
            <w:tcW w:w="1217" w:type="dxa"/>
          </w:tcPr>
          <w:p w14:paraId="58AC1532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Camp</w:t>
            </w:r>
            <w:r w:rsidRPr="00886E14">
              <w:rPr>
                <w:sz w:val="24"/>
                <w:szCs w:val="24"/>
              </w:rPr>
              <w:br/>
              <w:t>$375</w:t>
            </w:r>
          </w:p>
        </w:tc>
        <w:tc>
          <w:tcPr>
            <w:tcW w:w="1221" w:type="dxa"/>
          </w:tcPr>
          <w:p w14:paraId="5CB5F57B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Before Care</w:t>
            </w:r>
            <w:r w:rsidRPr="00886E14">
              <w:rPr>
                <w:sz w:val="24"/>
                <w:szCs w:val="24"/>
              </w:rPr>
              <w:br/>
              <w:t>$50</w:t>
            </w:r>
          </w:p>
        </w:tc>
        <w:tc>
          <w:tcPr>
            <w:tcW w:w="1215" w:type="dxa"/>
          </w:tcPr>
          <w:p w14:paraId="4B97531D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After Care</w:t>
            </w:r>
            <w:r w:rsidRPr="00886E14">
              <w:rPr>
                <w:sz w:val="24"/>
                <w:szCs w:val="24"/>
              </w:rPr>
              <w:br/>
              <w:t>$80</w:t>
            </w:r>
          </w:p>
        </w:tc>
        <w:tc>
          <w:tcPr>
            <w:tcW w:w="1462" w:type="dxa"/>
          </w:tcPr>
          <w:p w14:paraId="075C5ACD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Weekly Total</w:t>
            </w:r>
          </w:p>
        </w:tc>
        <w:tc>
          <w:tcPr>
            <w:tcW w:w="3992" w:type="dxa"/>
          </w:tcPr>
          <w:p w14:paraId="7D142716" w14:textId="11F49D86" w:rsidR="0005480C" w:rsidRPr="00886E14" w:rsidRDefault="0005480C">
            <w:pPr>
              <w:rPr>
                <w:sz w:val="24"/>
                <w:szCs w:val="24"/>
              </w:rPr>
            </w:pPr>
          </w:p>
        </w:tc>
      </w:tr>
      <w:tr w:rsidR="0005480C" w:rsidRPr="00886E14" w14:paraId="1270185F" w14:textId="77777777" w:rsidTr="00F42EF3">
        <w:tc>
          <w:tcPr>
            <w:tcW w:w="1218" w:type="dxa"/>
          </w:tcPr>
          <w:p w14:paraId="0997EE55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1</w:t>
            </w:r>
          </w:p>
        </w:tc>
        <w:tc>
          <w:tcPr>
            <w:tcW w:w="1482" w:type="dxa"/>
          </w:tcPr>
          <w:p w14:paraId="249EE216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Jun 22–26</w:t>
            </w:r>
          </w:p>
        </w:tc>
        <w:tc>
          <w:tcPr>
            <w:tcW w:w="1217" w:type="dxa"/>
          </w:tcPr>
          <w:p w14:paraId="7E542A19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7DE0058D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1641F7D3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7BCD0808" w14:textId="6EBEE0FC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266D06" w:rsidRPr="00886E14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03BA0575" w14:textId="77777777" w:rsidR="0005480C" w:rsidRPr="00886E14" w:rsidRDefault="0005480C">
            <w:pPr>
              <w:rPr>
                <w:sz w:val="24"/>
                <w:szCs w:val="24"/>
              </w:rPr>
            </w:pPr>
          </w:p>
        </w:tc>
      </w:tr>
      <w:tr w:rsidR="0005480C" w:rsidRPr="00886E14" w14:paraId="39486A75" w14:textId="77777777" w:rsidTr="00F42EF3">
        <w:tc>
          <w:tcPr>
            <w:tcW w:w="1218" w:type="dxa"/>
          </w:tcPr>
          <w:p w14:paraId="7163B732" w14:textId="0C85E819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2</w:t>
            </w:r>
            <w:r w:rsidR="00886E14" w:rsidRPr="00886E14">
              <w:rPr>
                <w:b/>
                <w:bCs/>
                <w:color w:val="EE0000"/>
                <w:sz w:val="24"/>
                <w:szCs w:val="24"/>
              </w:rPr>
              <w:t>*</w:t>
            </w:r>
          </w:p>
        </w:tc>
        <w:tc>
          <w:tcPr>
            <w:tcW w:w="1482" w:type="dxa"/>
          </w:tcPr>
          <w:p w14:paraId="1977EC55" w14:textId="4EC66E7F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 xml:space="preserve">Jun 29–Jul </w:t>
            </w:r>
            <w:r w:rsidR="00886E14" w:rsidRPr="00886E14">
              <w:rPr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14:paraId="28B23366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576AA493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3138710C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5D55A470" w14:textId="58131660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266D06" w:rsidRPr="00886E14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399236AD" w14:textId="77419BBB" w:rsidR="0005480C" w:rsidRPr="00886E14" w:rsidRDefault="00C00E47">
            <w:pPr>
              <w:rPr>
                <w:sz w:val="24"/>
                <w:szCs w:val="24"/>
              </w:rPr>
            </w:pPr>
            <w:r w:rsidRPr="00C00E47">
              <w:rPr>
                <w:color w:val="EE0000"/>
                <w:sz w:val="24"/>
                <w:szCs w:val="24"/>
              </w:rPr>
              <w:t>*</w:t>
            </w:r>
            <w:r w:rsidR="00886E14" w:rsidRPr="00886E14">
              <w:rPr>
                <w:sz w:val="24"/>
                <w:szCs w:val="24"/>
              </w:rPr>
              <w:t>(</w:t>
            </w:r>
            <w:r w:rsidR="00F42EF3">
              <w:rPr>
                <w:sz w:val="24"/>
                <w:szCs w:val="24"/>
              </w:rPr>
              <w:t xml:space="preserve">Camp: </w:t>
            </w:r>
            <w:r w:rsidR="00886E14" w:rsidRPr="00886E14">
              <w:rPr>
                <w:sz w:val="24"/>
                <w:szCs w:val="24"/>
              </w:rPr>
              <w:t>M-TH for $3</w:t>
            </w:r>
            <w:r w:rsidR="00502A45">
              <w:rPr>
                <w:sz w:val="24"/>
                <w:szCs w:val="24"/>
              </w:rPr>
              <w:t>25</w:t>
            </w:r>
            <w:r w:rsidR="00886E14" w:rsidRPr="00886E14">
              <w:rPr>
                <w:sz w:val="24"/>
                <w:szCs w:val="24"/>
              </w:rPr>
              <w:t>. Closed on Friday)</w:t>
            </w:r>
          </w:p>
        </w:tc>
      </w:tr>
      <w:tr w:rsidR="0005480C" w:rsidRPr="00886E14" w14:paraId="354B6CC9" w14:textId="77777777" w:rsidTr="00F42EF3">
        <w:tc>
          <w:tcPr>
            <w:tcW w:w="1218" w:type="dxa"/>
          </w:tcPr>
          <w:p w14:paraId="2A28DBA7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3</w:t>
            </w:r>
          </w:p>
        </w:tc>
        <w:tc>
          <w:tcPr>
            <w:tcW w:w="1482" w:type="dxa"/>
          </w:tcPr>
          <w:p w14:paraId="7C7F64A4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Jul 6–10</w:t>
            </w:r>
          </w:p>
        </w:tc>
        <w:tc>
          <w:tcPr>
            <w:tcW w:w="1217" w:type="dxa"/>
          </w:tcPr>
          <w:p w14:paraId="3E44D2A7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715219DF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75B76B9B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18A81338" w14:textId="2EB4C965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266D06" w:rsidRPr="00886E14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02F61334" w14:textId="77777777" w:rsidR="0005480C" w:rsidRPr="00886E14" w:rsidRDefault="0005480C">
            <w:pPr>
              <w:rPr>
                <w:sz w:val="24"/>
                <w:szCs w:val="24"/>
              </w:rPr>
            </w:pPr>
          </w:p>
        </w:tc>
      </w:tr>
      <w:tr w:rsidR="0005480C" w:rsidRPr="00886E14" w14:paraId="1F48A477" w14:textId="77777777" w:rsidTr="00F42EF3">
        <w:tc>
          <w:tcPr>
            <w:tcW w:w="1218" w:type="dxa"/>
          </w:tcPr>
          <w:p w14:paraId="29992C05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4</w:t>
            </w:r>
          </w:p>
        </w:tc>
        <w:tc>
          <w:tcPr>
            <w:tcW w:w="1482" w:type="dxa"/>
          </w:tcPr>
          <w:p w14:paraId="743A93DB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Jul 13–17</w:t>
            </w:r>
          </w:p>
        </w:tc>
        <w:tc>
          <w:tcPr>
            <w:tcW w:w="1217" w:type="dxa"/>
          </w:tcPr>
          <w:p w14:paraId="064722D0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720F288D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4A93A2C2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1CD7B7EF" w14:textId="5F5ED195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266D06" w:rsidRPr="00886E14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1AB7FBEE" w14:textId="77777777" w:rsidR="0005480C" w:rsidRPr="00886E14" w:rsidRDefault="0005480C">
            <w:pPr>
              <w:rPr>
                <w:sz w:val="24"/>
                <w:szCs w:val="24"/>
              </w:rPr>
            </w:pPr>
          </w:p>
        </w:tc>
      </w:tr>
      <w:tr w:rsidR="0005480C" w:rsidRPr="00886E14" w14:paraId="42F7C3E1" w14:textId="77777777" w:rsidTr="00F42EF3">
        <w:tc>
          <w:tcPr>
            <w:tcW w:w="1218" w:type="dxa"/>
          </w:tcPr>
          <w:p w14:paraId="40DA3C40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5</w:t>
            </w:r>
          </w:p>
        </w:tc>
        <w:tc>
          <w:tcPr>
            <w:tcW w:w="1482" w:type="dxa"/>
          </w:tcPr>
          <w:p w14:paraId="0F4646FC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Jul 20–24</w:t>
            </w:r>
          </w:p>
        </w:tc>
        <w:tc>
          <w:tcPr>
            <w:tcW w:w="1217" w:type="dxa"/>
          </w:tcPr>
          <w:p w14:paraId="161DDBF6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128C1881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2394BFD1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1C8F7C2F" w14:textId="1395805E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266D06" w:rsidRPr="00886E14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479BE6F3" w14:textId="77777777" w:rsidR="0005480C" w:rsidRPr="00886E14" w:rsidRDefault="0005480C">
            <w:pPr>
              <w:rPr>
                <w:sz w:val="24"/>
                <w:szCs w:val="24"/>
              </w:rPr>
            </w:pPr>
          </w:p>
        </w:tc>
      </w:tr>
      <w:tr w:rsidR="0005480C" w:rsidRPr="00886E14" w14:paraId="3EAAABB4" w14:textId="77777777" w:rsidTr="00F42EF3">
        <w:tc>
          <w:tcPr>
            <w:tcW w:w="1218" w:type="dxa"/>
          </w:tcPr>
          <w:p w14:paraId="36227325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6</w:t>
            </w:r>
          </w:p>
        </w:tc>
        <w:tc>
          <w:tcPr>
            <w:tcW w:w="1482" w:type="dxa"/>
          </w:tcPr>
          <w:p w14:paraId="62A81533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Jul 27–31</w:t>
            </w:r>
          </w:p>
        </w:tc>
        <w:tc>
          <w:tcPr>
            <w:tcW w:w="1217" w:type="dxa"/>
          </w:tcPr>
          <w:p w14:paraId="65423FA9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39911315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0D95DA8F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48EE4FD4" w14:textId="696A5D41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266D06" w:rsidRPr="00886E14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79795479" w14:textId="77777777" w:rsidR="0005480C" w:rsidRPr="00886E14" w:rsidRDefault="0005480C">
            <w:pPr>
              <w:rPr>
                <w:sz w:val="24"/>
                <w:szCs w:val="24"/>
              </w:rPr>
            </w:pPr>
          </w:p>
        </w:tc>
      </w:tr>
      <w:tr w:rsidR="0005480C" w:rsidRPr="00886E14" w14:paraId="64BB01A2" w14:textId="77777777" w:rsidTr="00F42EF3">
        <w:tc>
          <w:tcPr>
            <w:tcW w:w="1218" w:type="dxa"/>
          </w:tcPr>
          <w:p w14:paraId="3489FB12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7</w:t>
            </w:r>
          </w:p>
        </w:tc>
        <w:tc>
          <w:tcPr>
            <w:tcW w:w="1482" w:type="dxa"/>
          </w:tcPr>
          <w:p w14:paraId="2C71C3D9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Aug 3–7</w:t>
            </w:r>
          </w:p>
        </w:tc>
        <w:tc>
          <w:tcPr>
            <w:tcW w:w="1217" w:type="dxa"/>
          </w:tcPr>
          <w:p w14:paraId="23731B4C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11EB06AF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006C1369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4D316096" w14:textId="16173694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266D06" w:rsidRPr="00886E14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7A53323B" w14:textId="77777777" w:rsidR="0005480C" w:rsidRPr="00886E14" w:rsidRDefault="0005480C">
            <w:pPr>
              <w:rPr>
                <w:sz w:val="24"/>
                <w:szCs w:val="24"/>
              </w:rPr>
            </w:pPr>
          </w:p>
        </w:tc>
      </w:tr>
      <w:tr w:rsidR="0005480C" w:rsidRPr="00886E14" w14:paraId="29D5F091" w14:textId="77777777" w:rsidTr="00F42EF3">
        <w:tc>
          <w:tcPr>
            <w:tcW w:w="1218" w:type="dxa"/>
          </w:tcPr>
          <w:p w14:paraId="753A9BF5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Week 8</w:t>
            </w:r>
          </w:p>
        </w:tc>
        <w:tc>
          <w:tcPr>
            <w:tcW w:w="1482" w:type="dxa"/>
          </w:tcPr>
          <w:p w14:paraId="647E0CB9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Aug 10–14</w:t>
            </w:r>
          </w:p>
        </w:tc>
        <w:tc>
          <w:tcPr>
            <w:tcW w:w="1217" w:type="dxa"/>
          </w:tcPr>
          <w:p w14:paraId="52BB05D3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21" w:type="dxa"/>
          </w:tcPr>
          <w:p w14:paraId="6BDB49B7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215" w:type="dxa"/>
          </w:tcPr>
          <w:p w14:paraId="56A7D80E" w14:textId="77777777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☐</w:t>
            </w:r>
          </w:p>
        </w:tc>
        <w:tc>
          <w:tcPr>
            <w:tcW w:w="1462" w:type="dxa"/>
          </w:tcPr>
          <w:p w14:paraId="0018848E" w14:textId="5DF092F0" w:rsidR="0005480C" w:rsidRPr="00886E14" w:rsidRDefault="00000000">
            <w:pPr>
              <w:rPr>
                <w:sz w:val="24"/>
                <w:szCs w:val="24"/>
              </w:rPr>
            </w:pPr>
            <w:r w:rsidRPr="00886E14">
              <w:rPr>
                <w:sz w:val="24"/>
                <w:szCs w:val="24"/>
              </w:rPr>
              <w:t>________</w:t>
            </w:r>
            <w:r w:rsidR="00C00E47">
              <w:rPr>
                <w:sz w:val="24"/>
                <w:szCs w:val="24"/>
              </w:rPr>
              <w:t>______</w:t>
            </w:r>
          </w:p>
        </w:tc>
        <w:tc>
          <w:tcPr>
            <w:tcW w:w="3992" w:type="dxa"/>
          </w:tcPr>
          <w:p w14:paraId="47A1EB8A" w14:textId="3DD23212" w:rsidR="0005480C" w:rsidRPr="00886E14" w:rsidRDefault="00F42EF3">
            <w:pPr>
              <w:rPr>
                <w:sz w:val="24"/>
                <w:szCs w:val="24"/>
              </w:rPr>
            </w:pPr>
            <w:r w:rsidRPr="00F42EF3">
              <w:rPr>
                <w:b/>
                <w:bCs/>
                <w:color w:val="0070C0"/>
                <w:sz w:val="24"/>
                <w:szCs w:val="24"/>
              </w:rPr>
              <w:t>Grand Total</w:t>
            </w:r>
            <w:r w:rsidRPr="00886E14">
              <w:rPr>
                <w:sz w:val="24"/>
                <w:szCs w:val="24"/>
              </w:rPr>
              <w:t>: $__________________</w:t>
            </w:r>
          </w:p>
        </w:tc>
      </w:tr>
    </w:tbl>
    <w:p w14:paraId="7E326CC9" w14:textId="43D7B045" w:rsidR="00886E14" w:rsidRDefault="00886E14">
      <w:pPr>
        <w:rPr>
          <w:sz w:val="24"/>
          <w:szCs w:val="24"/>
        </w:rPr>
      </w:pPr>
    </w:p>
    <w:p w14:paraId="7053D5D8" w14:textId="2B005450" w:rsidR="0005480C" w:rsidRPr="00886E14" w:rsidRDefault="00000000" w:rsidP="00886E14">
      <w:pPr>
        <w:jc w:val="center"/>
        <w:rPr>
          <w:sz w:val="24"/>
          <w:szCs w:val="24"/>
        </w:rPr>
      </w:pPr>
      <w:r w:rsidRPr="00F42EF3">
        <w:rPr>
          <w:b/>
          <w:bCs/>
          <w:color w:val="0070C0"/>
          <w:sz w:val="24"/>
          <w:szCs w:val="24"/>
        </w:rPr>
        <w:t>Parent Agreement:</w:t>
      </w:r>
      <w:r w:rsidRPr="00886E14">
        <w:rPr>
          <w:sz w:val="24"/>
          <w:szCs w:val="24"/>
        </w:rPr>
        <w:br/>
        <w:t>I understand that by registering my child for the selected weeks, I am committing to payment for those weeks and agree to follow all Summer Camp policies provided by Rising Stars Day School.</w:t>
      </w:r>
    </w:p>
    <w:p w14:paraId="5B3FA884" w14:textId="7D27E162" w:rsidR="0005480C" w:rsidRDefault="00000000">
      <w:pPr>
        <w:rPr>
          <w:sz w:val="24"/>
          <w:szCs w:val="24"/>
        </w:rPr>
      </w:pPr>
      <w:r w:rsidRPr="00886E14">
        <w:rPr>
          <w:sz w:val="24"/>
          <w:szCs w:val="24"/>
        </w:rPr>
        <w:br/>
        <w:t xml:space="preserve">Parent Signature: </w:t>
      </w:r>
      <w:proofErr w:type="gramStart"/>
      <w:r w:rsidRPr="00886E14">
        <w:rPr>
          <w:sz w:val="24"/>
          <w:szCs w:val="24"/>
        </w:rPr>
        <w:t>______________________________</w:t>
      </w:r>
      <w:r w:rsidR="00F42EF3">
        <w:rPr>
          <w:sz w:val="24"/>
          <w:szCs w:val="24"/>
        </w:rPr>
        <w:t>___________________________</w:t>
      </w:r>
      <w:r w:rsidRPr="00886E14">
        <w:rPr>
          <w:sz w:val="24"/>
          <w:szCs w:val="24"/>
        </w:rPr>
        <w:t xml:space="preserve">Date: ____ / ____ / </w:t>
      </w:r>
      <w:proofErr w:type="gramEnd"/>
      <w:r w:rsidRPr="00886E14">
        <w:rPr>
          <w:sz w:val="24"/>
          <w:szCs w:val="24"/>
        </w:rPr>
        <w:t>_______</w:t>
      </w:r>
    </w:p>
    <w:p w14:paraId="0E250050" w14:textId="022C8136" w:rsidR="00F42EF3" w:rsidRPr="00886E14" w:rsidRDefault="00F42EF3">
      <w:pPr>
        <w:rPr>
          <w:sz w:val="24"/>
          <w:szCs w:val="24"/>
        </w:rPr>
      </w:pPr>
      <w:r>
        <w:rPr>
          <w:sz w:val="24"/>
          <w:szCs w:val="24"/>
        </w:rPr>
        <w:t xml:space="preserve">Parent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_______________________________________________________________________________________</w:t>
      </w:r>
    </w:p>
    <w:sectPr w:rsidR="00F42EF3" w:rsidRPr="00886E14" w:rsidSect="00C00E47">
      <w:pgSz w:w="12240" w:h="15840"/>
      <w:pgMar w:top="180" w:right="72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645A" w14:textId="77777777" w:rsidR="00616E17" w:rsidRDefault="00616E17" w:rsidP="00266D06">
      <w:pPr>
        <w:spacing w:after="0" w:line="240" w:lineRule="auto"/>
      </w:pPr>
      <w:r>
        <w:separator/>
      </w:r>
    </w:p>
  </w:endnote>
  <w:endnote w:type="continuationSeparator" w:id="0">
    <w:p w14:paraId="6C9523B7" w14:textId="77777777" w:rsidR="00616E17" w:rsidRDefault="00616E17" w:rsidP="0026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44A7" w14:textId="77777777" w:rsidR="00616E17" w:rsidRDefault="00616E17" w:rsidP="00266D06">
      <w:pPr>
        <w:spacing w:after="0" w:line="240" w:lineRule="auto"/>
      </w:pPr>
      <w:r>
        <w:separator/>
      </w:r>
    </w:p>
  </w:footnote>
  <w:footnote w:type="continuationSeparator" w:id="0">
    <w:p w14:paraId="5D9899B1" w14:textId="77777777" w:rsidR="00616E17" w:rsidRDefault="00616E17" w:rsidP="00266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301546">
    <w:abstractNumId w:val="8"/>
  </w:num>
  <w:num w:numId="2" w16cid:durableId="638848366">
    <w:abstractNumId w:val="6"/>
  </w:num>
  <w:num w:numId="3" w16cid:durableId="59452884">
    <w:abstractNumId w:val="5"/>
  </w:num>
  <w:num w:numId="4" w16cid:durableId="380448905">
    <w:abstractNumId w:val="4"/>
  </w:num>
  <w:num w:numId="5" w16cid:durableId="577246981">
    <w:abstractNumId w:val="7"/>
  </w:num>
  <w:num w:numId="6" w16cid:durableId="317199314">
    <w:abstractNumId w:val="3"/>
  </w:num>
  <w:num w:numId="7" w16cid:durableId="640232160">
    <w:abstractNumId w:val="2"/>
  </w:num>
  <w:num w:numId="8" w16cid:durableId="655378384">
    <w:abstractNumId w:val="1"/>
  </w:num>
  <w:num w:numId="9" w16cid:durableId="2575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80C"/>
    <w:rsid w:val="0006063C"/>
    <w:rsid w:val="0015074B"/>
    <w:rsid w:val="00266D06"/>
    <w:rsid w:val="0029639D"/>
    <w:rsid w:val="002A5416"/>
    <w:rsid w:val="00326F90"/>
    <w:rsid w:val="00502A45"/>
    <w:rsid w:val="00616E17"/>
    <w:rsid w:val="00886E14"/>
    <w:rsid w:val="00AA1D8D"/>
    <w:rsid w:val="00B47730"/>
    <w:rsid w:val="00C00E47"/>
    <w:rsid w:val="00CB0664"/>
    <w:rsid w:val="00F42E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2A982"/>
  <w14:defaultImageDpi w14:val="300"/>
  <w15:docId w15:val="{7A241269-B6F2-4BD9-9CA4-F2FC4D76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Valdineide Anacleto</cp:lastModifiedBy>
  <cp:revision>2</cp:revision>
  <dcterms:created xsi:type="dcterms:W3CDTF">2013-12-23T23:15:00Z</dcterms:created>
  <dcterms:modified xsi:type="dcterms:W3CDTF">2026-02-06T22:58:00Z</dcterms:modified>
  <cp:category/>
</cp:coreProperties>
</file>