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Your Name</w:t>
      </w:r>
    </w:p>
    <w:p>
      <w:r>
        <w:t>City, State | Phone Number | Email Address | LinkedIn/Portfolio Link</w:t>
      </w:r>
    </w:p>
    <w:p>
      <w:pPr>
        <w:pStyle w:val="Heading1"/>
      </w:pPr>
      <w:r>
        <w:t>Professional Summary</w:t>
      </w:r>
    </w:p>
    <w:p>
      <w:r>
        <w:t>A brief 2–3 sentence summary highlighting your skills, experience, and career goals.</w:t>
      </w:r>
    </w:p>
    <w:p>
      <w:pPr>
        <w:pStyle w:val="Heading1"/>
      </w:pPr>
      <w:r>
        <w:t>Work Experience</w:t>
      </w:r>
    </w:p>
    <w:p>
      <w:r>
        <w:t>Job Title | Company Name | Dates of Employment</w:t>
      </w:r>
    </w:p>
    <w:p>
      <w:r>
        <w:t>• Key responsibility or achievement</w:t>
        <w:br/>
        <w:t>• Key responsibility or achievement</w:t>
      </w:r>
    </w:p>
    <w:p>
      <w:pPr>
        <w:pStyle w:val="Heading1"/>
      </w:pPr>
      <w:r>
        <w:t>Education</w:t>
      </w:r>
    </w:p>
    <w:p>
      <w:r>
        <w:t>Degree | School Name | Graduation Year</w:t>
      </w:r>
    </w:p>
    <w:p>
      <w:pPr>
        <w:pStyle w:val="Heading1"/>
      </w:pPr>
      <w:r>
        <w:t>Skills &amp; Interests</w:t>
      </w:r>
    </w:p>
    <w:p>
      <w:r>
        <w:t>• Skill or Interest 1</w:t>
        <w:br/>
        <w:t>• Skill or Interest 2</w:t>
        <w:br/>
        <w:t>• Skill or Interest 3</w:t>
      </w:r>
    </w:p>
    <w:p>
      <w:pPr>
        <w:pStyle w:val="Heading1"/>
      </w:pPr>
      <w:r>
        <w:t>Certifications (Optional)</w:t>
      </w:r>
    </w:p>
    <w:p>
      <w:r>
        <w:t>Certification Name | Issuing Organization | Year</w:t>
      </w:r>
    </w:p>
    <w:p>
      <w:pPr>
        <w:pStyle w:val="Heading1"/>
      </w:pPr>
      <w:r>
        <w:t>References</w:t>
      </w:r>
    </w:p>
    <w:p>
      <w:r>
        <w:t>Name | Job Title | Relationship | Phone Number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