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124457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lissful Cleaning Logo revised full color (2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45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  <w:jc w:val="center"/>
      </w:pPr>
      <w:r>
        <w:t>Employment Application</w:t>
      </w:r>
    </w:p>
    <w:p>
      <w:pPr>
        <w:pStyle w:val="Heading1"/>
      </w:pPr>
      <w:r>
        <w:t>Applicant Information</w:t>
      </w:r>
    </w:p>
    <w:p>
      <w:r>
        <w:t>Full Name: _______________________________   Date: ________________</w:t>
      </w:r>
    </w:p>
    <w:p>
      <w:r>
        <w:t>Address: __________________________________________________________</w:t>
      </w:r>
    </w:p>
    <w:p>
      <w:r>
        <w:t>City: __________________  State: ________  ZIP Code: _______________</w:t>
      </w:r>
    </w:p>
    <w:p>
      <w:r>
        <w:t>Phone: __________________________  Email: _________________________</w:t>
      </w:r>
    </w:p>
    <w:p>
      <w:r>
        <w:t>Date Available: ____________   Position Applied For: ________________</w:t>
      </w:r>
    </w:p>
    <w:p>
      <w:r>
        <w:t>Desired Salary: $______________</w:t>
      </w:r>
    </w:p>
    <w:p>
      <w:r>
        <w:t>Are you authorized to work in the United States?   YES ☐   NO ☐</w:t>
      </w:r>
    </w:p>
    <w:p>
      <w:r>
        <w:t>Do you have reliable transportation?   YES ☐   NO ☐</w:t>
      </w:r>
    </w:p>
    <w:p>
      <w:pPr>
        <w:pStyle w:val="Heading1"/>
      </w:pPr>
      <w:r>
        <w:t>Availability &amp; Scheduling</w:t>
      </w:r>
    </w:p>
    <w:p>
      <w:r>
        <w:t>Days/Hours Available to Work: ________________________________________</w:t>
      </w:r>
    </w:p>
    <w:p>
      <w:r>
        <w:t>Willing to Work Evenings?   YES ☐   NO ☐</w:t>
      </w:r>
    </w:p>
    <w:p>
      <w:r>
        <w:t>Willing to Work Weekends?   YES ☐   NO ☐</w:t>
      </w:r>
    </w:p>
    <w:p>
      <w:pPr>
        <w:pStyle w:val="Heading1"/>
      </w:pPr>
      <w:r>
        <w:t>Education</w:t>
      </w:r>
    </w:p>
    <w:p>
      <w:r>
        <w:t>High School: ________________________   Did you graduate? YES ☐ NO ☐</w:t>
      </w:r>
    </w:p>
    <w:p>
      <w:r>
        <w:t>College: ____________________________   Degree: ________________   Did you graduate? YES ☐ NO ☐</w:t>
      </w:r>
    </w:p>
    <w:p>
      <w:pPr>
        <w:pStyle w:val="Heading1"/>
      </w:pPr>
      <w:r>
        <w:t>Cleaning Experience &amp; Skills</w:t>
      </w:r>
    </w:p>
    <w:p>
      <w:r>
        <w:t>Do you have previous cleaning/janitorial experience?   YES ☐   NO ☐</w:t>
      </w:r>
    </w:p>
    <w:p>
      <w:r>
        <w:t>If yes, where and how long? __________________________________________</w:t>
      </w:r>
    </w:p>
    <w:p>
      <w:r>
        <w:t>Types of Cleaning Done (circle all that apply): Residential / Office / Industrial / Move-outs / Other: ________</w:t>
      </w:r>
    </w:p>
    <w:p>
      <w:r>
        <w:t>Are you comfortable working around pets?   YES ☐   NO ☐</w:t>
      </w:r>
    </w:p>
    <w:p>
      <w:r>
        <w:t>Are you able to lift 25+ lbs or use a ladder if required?   YES ☐   NO ☐</w:t>
      </w:r>
    </w:p>
    <w:p>
      <w:pPr>
        <w:pStyle w:val="Heading1"/>
      </w:pPr>
      <w:r>
        <w:t>Previous Employment</w:t>
      </w:r>
    </w:p>
    <w:p>
      <w:r>
        <w:t>Company: __________________________   Phone: ________________________</w:t>
      </w:r>
    </w:p>
    <w:p>
      <w:r>
        <w:t>Address: __________________________________________________________</w:t>
      </w:r>
    </w:p>
    <w:p>
      <w:r>
        <w:t>Supervisor: ________________________   Job Title: ____________________</w:t>
      </w:r>
    </w:p>
    <w:p>
      <w:r>
        <w:t>Responsibilities: ___________________________________________________</w:t>
      </w:r>
    </w:p>
    <w:p>
      <w:r>
        <w:t>From: __________   To: __________   Reason for Leaving: _______________</w:t>
      </w:r>
    </w:p>
    <w:p>
      <w:r>
        <w:t>May we contact your previous supervisor?   YES ☐   NO ☐</w:t>
      </w:r>
    </w:p>
    <w:p>
      <w:pPr>
        <w:pStyle w:val="Heading1"/>
      </w:pPr>
      <w:r>
        <w:t>References</w:t>
      </w:r>
    </w:p>
    <w:p>
      <w:r>
        <w:t>Please list three professional references:</w:t>
      </w:r>
    </w:p>
    <w:p>
      <w:r>
        <w:t>1. Name: __________________________   Job: _______________   Relationship: __________   Phone: _______________</w:t>
      </w:r>
    </w:p>
    <w:p>
      <w:r>
        <w:t>2. Name: __________________________   Job: _______________   Relationship: __________   Phone: _______________</w:t>
      </w:r>
    </w:p>
    <w:p>
      <w:r>
        <w:t>3. Name: __________________________   Job: _______________   Relationship: __________   Phone: _______________</w:t>
      </w:r>
    </w:p>
    <w:p>
      <w:pPr>
        <w:pStyle w:val="Heading1"/>
      </w:pPr>
      <w:r>
        <w:t>Emergency Contact Information</w:t>
      </w:r>
    </w:p>
    <w:p>
      <w:r>
        <w:t>Name: __________________________   Relationship: _______________</w:t>
      </w:r>
    </w:p>
    <w:p>
      <w:r>
        <w:t>Phone: __________________________</w:t>
      </w:r>
    </w:p>
    <w:p>
      <w:pPr>
        <w:pStyle w:val="Heading1"/>
      </w:pPr>
      <w:r>
        <w:t>Military Service (Optional)</w:t>
      </w:r>
    </w:p>
    <w:p>
      <w:r>
        <w:t>Branch: _______________   From: __________   To: __________</w:t>
      </w:r>
    </w:p>
    <w:p>
      <w:r>
        <w:t>Rank at Discharge: _______________   Type of Discharge: __________</w:t>
      </w:r>
    </w:p>
    <w:p>
      <w:r>
        <w:t>If other than honorable, explain: _____________________________________</w:t>
      </w:r>
    </w:p>
    <w:p>
      <w:pPr>
        <w:pStyle w:val="Heading1"/>
      </w:pPr>
      <w:r>
        <w:t>Certifications (Optional)</w:t>
      </w:r>
    </w:p>
    <w:p>
      <w:r>
        <w:t>Certification: _________________________   Issuing Organization: __________________   Year: ________</w:t>
      </w:r>
    </w:p>
    <w:p>
      <w:pPr>
        <w:pStyle w:val="Heading1"/>
      </w:pPr>
      <w:r>
        <w:t>Acknowledgements &amp; Signature</w:t>
      </w:r>
    </w:p>
    <w:p>
      <w:r>
        <w:t>I certify that my answers are true and complete to the best of my knowledge. If this application leads to employment, I understand that false or misleading information may result in my release.</w:t>
      </w:r>
    </w:p>
    <w:p>
      <w:r>
        <w:t>I authorize Blissful Cleaning to conduct a background check after a conditional offer of employment, in compliance with applicable law.</w:t>
      </w:r>
    </w:p>
    <w:p>
      <w:r>
        <w:t>Signature: __________________________   Date: 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