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 RIVER DRIFTER ISLAND CAMPGROUND</w:t>
      </w:r>
    </w:p>
    <w:p>
      <w:pPr>
        <w:pStyle w:val="Heading2"/>
      </w:pPr>
      <w:r>
        <w:t>📘 MASTER RULES &amp; POLICIES v7</w:t>
      </w:r>
    </w:p>
    <w:p>
      <w:r>
        <w:t>Applies To: All campers, seasonal site holders, guests, and visitors</w:t>
      </w:r>
    </w:p>
    <w:p>
      <w:r>
        <w:t>Property Type: Private recreational campground</w:t>
      </w:r>
    </w:p>
    <w:p>
      <w:pPr>
        <w:pStyle w:val="Heading3"/>
      </w:pPr>
      <w:r>
        <w:t>🧭 Purpose of These Rules</w:t>
      </w:r>
    </w:p>
    <w:p>
      <w:r>
        <w:t>River Drifter Island Campground is a privately owned, recreational campground.</w:t>
      </w:r>
    </w:p>
    <w:p>
      <w:r>
        <w:t>These Master Rules &amp; Policies exist to:</w:t>
      </w:r>
    </w:p>
    <w:p>
      <w:pPr>
        <w:pStyle w:val="ListBullet"/>
      </w:pPr>
      <w:r>
        <w:t>• Maintain a safe, respectful, and enjoyable campground environment</w:t>
      </w:r>
    </w:p>
    <w:p>
      <w:pPr>
        <w:pStyle w:val="ListBullet"/>
      </w:pPr>
      <w:r>
        <w:t>• Clearly define camper responsibilities and expectations</w:t>
      </w:r>
    </w:p>
    <w:p>
      <w:pPr>
        <w:pStyle w:val="ListBullet"/>
      </w:pPr>
      <w:r>
        <w:t>• Provide transparent enforcement standards</w:t>
      </w:r>
    </w:p>
    <w:p>
      <w:pPr>
        <w:pStyle w:val="ListBullet"/>
      </w:pPr>
      <w:r>
        <w:t>• Protect campground operations, infrastructure, and community standards</w:t>
      </w:r>
    </w:p>
    <w:p>
      <w:r>
        <w:t>These rules apply to all individuals on campground property, including seasonal site holders, guests, and visitors.</w:t>
      </w:r>
    </w:p>
    <w:p>
      <w:r>
        <w:t>Campers may read any or all sections of this document at any time.</w:t>
      </w:r>
    </w:p>
    <w:p>
      <w:r>
        <w:t>🚫 If a conflict exists between summaries, signage, or verbal statements, these Master Rules &amp; Policies shall control.</w:t>
      </w:r>
    </w:p>
    <w:p>
      <w:pPr>
        <w:pStyle w:val="Heading2"/>
      </w:pPr>
      <w:r>
        <w:t>🧭 FOUNDATION &amp; AUTHORITY</w:t>
      </w:r>
    </w:p>
    <w:p>
      <w:pPr>
        <w:pStyle w:val="Heading3"/>
      </w:pPr>
      <w:r>
        <w:t>SECTION 01 — Respect &amp; Conduct</w:t>
      </w:r>
    </w:p>
    <w:p>
      <w:r>
        <w:t>Campers and their guests shall conduct themselves in a respectful and responsible manner at all times while on campground property.</w:t>
      </w:r>
    </w:p>
    <w:p>
      <w:r>
        <w:t>🚫 Harassment, threats, intimidation, abusive behavior, or disruptive conduct directed toward campground staff, management, or other campers is strictly prohibited.</w:t>
      </w:r>
    </w:p>
    <w:p>
      <w:r>
        <w:t>Management reserves the right to address any behavior that disrupts the campground community or creates an unsafe, uncomfortable, or hostile environment.</w:t>
      </w:r>
    </w:p>
    <w:p>
      <w:r>
        <w:t>⚖️ Violations of this section may result in warnings, fines, suspension of campground privileges, or termination of the Seasonal License Agreement at management's discretion.</w:t>
      </w:r>
    </w:p>
    <w:p>
      <w:r>
        <w:t>Seasonal campers are responsible for the actions and conduct of their family members, visitors, and any individuals associated with their campsite while on campground property.</w:t>
      </w:r>
    </w:p>
    <w:p>
      <w:pPr>
        <w:pStyle w:val="Heading3"/>
      </w:pPr>
      <w:r>
        <w:t>🚗 SECTION 02 — Speed Limits &amp; Vehicle Operation</w:t>
      </w:r>
    </w:p>
    <w:p>
      <w:r>
        <w:t>All vehicles and motorized transportation devices must be operated in a safe and responsible manner at all times while on campground property.</w:t>
      </w:r>
    </w:p>
    <w:p>
      <w:r>
        <w:t>🚫 The campground speed limit is 10 MPH unless otherwise posted.</w:t>
      </w:r>
    </w:p>
    <w:p>
      <w:r>
        <w:t>⚠️ A maximum of 15 MPH is permitted between the bridge and office entrance only, and only when the roadway is clear and safe.</w:t>
      </w:r>
    </w:p>
    <w:p>
      <w:r>
        <w:t>📌 If it can be driven or operated, it is subject to the campground speed limit. This includes cars, trucks, golf carts, ATVs, motorcycles, scooters, and similar devices.</w:t>
      </w:r>
    </w:p>
    <w:p>
      <w:r>
        <w:t>🚫 Reckless operation is strictly prohibited, including but not limited to: excessive speed, racing, aggressive driving, spinning tires / mudding, and any unsafe or careless behavior.</w:t>
      </w:r>
    </w:p>
    <w:p>
      <w:r>
        <w:t>📌 Drivers must yield to pedestrians, children, and pets at all times.</w:t>
      </w:r>
    </w:p>
    <w:p>
      <w:r>
        <w:t>⚖️ Management reserves the right to restrict vehicle privileges, issue violations, fines, or terminate campground privileges for unsafe vehicle operation.</w:t>
      </w:r>
    </w:p>
    <w:p>
      <w:pPr>
        <w:pStyle w:val="Heading3"/>
      </w:pPr>
      <w:r>
        <w:t>📬 SECTION 03 — Visitors &amp; Guest Registration</w:t>
      </w:r>
    </w:p>
    <w:p>
      <w:r>
        <w:t>All visitors entering River Drifter Island Campground must register upon arrival using the campground visitor registration system.</w:t>
      </w:r>
    </w:p>
    <w:p>
      <w:r>
        <w:t>👨‍👩‍👧‍👦 Seasonal campers are responsible for the conduct, compliance, and proper registration of all visitors associated with their campsite.</w:t>
      </w:r>
    </w:p>
    <w:p>
      <w:r>
        <w:t>📌 Each campsite includes a limit of six (6) people and four (4) vehicles, unless otherwise approved by campground management.</w:t>
      </w:r>
    </w:p>
    <w:p>
      <w:r>
        <w:t>💲 Visitors or vehicles exceeding these limits are subject to additional fees of $5 per person per night and $5 per vehicle per night.</w:t>
      </w:r>
    </w:p>
    <w:p>
      <w:r>
        <w:t>📝 Visitor registration is completed using the campground visitor envelope system.</w:t>
      </w:r>
    </w:p>
    <w:p>
      <w:r>
        <w:t>🚫 Failure to properly register visitors may result in violations, fines, or loss of campground privileges.</w:t>
      </w:r>
    </w:p>
    <w:p>
      <w:r>
        <w:t>🚫 Unregistered visitors found on campground property may be asked to leave immediately.</w:t>
      </w:r>
    </w:p>
    <w:p>
      <w:pPr>
        <w:pStyle w:val="Heading3"/>
      </w:pPr>
      <w:r>
        <w:t>🔇 SECTION 04 — Quiet Hours</w:t>
      </w:r>
    </w:p>
    <w:p>
      <w:r>
        <w:t>River Drifter Island Campground maintains quiet hours to protect the peaceful enjoyment of the campground for all campers and guests.</w:t>
      </w:r>
    </w:p>
    <w:p>
      <w:r>
        <w:t>🕚 11:00 PM — Quiet Down Period</w:t>
      </w:r>
    </w:p>
    <w:p>
      <w:r>
        <w:t>🌙 12:00 AM to 8:00 AM — Full Quiet Hours</w:t>
      </w:r>
    </w:p>
    <w:p>
      <w:r>
        <w:t>🚫 During quiet hours, excessive or disruptive noise that disturbs neighboring campsites is strictly prohibited.</w:t>
      </w:r>
    </w:p>
    <w:p>
      <w:r>
        <w:t>⚠️ Generators are strictly prohibited during quiet hours EXCEPT in the case of a genuine emergency or power outage.</w:t>
      </w:r>
    </w:p>
    <w:p>
      <w:r>
        <w:t>👨‍👩‍👧‍👦 Campers are responsible for ensuring their family members and visitors follow quiet hour requirements.</w:t>
      </w:r>
    </w:p>
    <w:p>
      <w:r>
        <w:t>⚖️ Management may issue warnings, fines, suspension of privileges, or termination of campground privileges for repeated or severe violations.</w:t>
      </w:r>
    </w:p>
    <w:p>
      <w:pPr>
        <w:pStyle w:val="Heading3"/>
      </w:pPr>
      <w:r>
        <w:t>🚗 SECTION 05 — Vehicles, Golf Carts &amp; Parking</w:t>
      </w:r>
    </w:p>
    <w:p>
      <w:r>
        <w:t>Vehicles operated within River Drifter Island Campground must be driven in a safe and responsible manner at all times.</w:t>
      </w:r>
    </w:p>
    <w:p>
      <w:r>
        <w:t>📌 Each campsite is limited to four (4) standard road vehicles (cars or trucks), unless otherwise approved by campground management.</w:t>
      </w:r>
    </w:p>
    <w:p>
      <w:r>
        <w:t>📌 Motorcycles and golf carts do not count toward this limit, but must be registered and approved prior to use.</w:t>
      </w:r>
    </w:p>
    <w:p>
      <w:r>
        <w:t>📝 Registration Requirements: $50 registration fee applies to each golf cart and motorcycle. Registration must be completed before operation.</w:t>
      </w:r>
    </w:p>
    <w:p>
      <w:r>
        <w:t>🚫 Unregistered vehicles, golf carts, or motorcycles may not be operated on campground property.</w:t>
      </w:r>
    </w:p>
    <w:p>
      <w:r>
        <w:t>📌 Each campsite will receive two (2) vehicle access credentials (cards or readers) at no charge. Additional access for a third (3rd) and fourth (4th) vehicle is available for $25 each.</w:t>
      </w:r>
    </w:p>
    <w:p>
      <w:r>
        <w:t>🚧 All vehicles must remain on established roadways only and may not be driven through campsites, grass areas, or restricted locations.</w:t>
      </w:r>
    </w:p>
    <w:p>
      <w:r>
        <w:t>🅿️ Parking must remain within the campsite or designated parking areas as directed by campground management.</w:t>
      </w:r>
    </w:p>
    <w:p>
      <w:pPr>
        <w:pStyle w:val="Heading3"/>
      </w:pPr>
      <w:r>
        <w:t>🏁 SECTION 06 — Golf Cart &amp; Motorcycle Operation</w:t>
      </w:r>
    </w:p>
    <w:p>
      <w:r>
        <w:t>Golf carts and motorcycles operated within River Drifter Island Campground must be driven in a safe and responsible manner at all times.</w:t>
      </w:r>
    </w:p>
    <w:p>
      <w:r>
        <w:t>🪪 Golf cart operators must possess a valid driver's license.</w:t>
      </w:r>
    </w:p>
    <w:p>
      <w:r>
        <w:t>👦 Drivers ages 16 to 18 may operate a golf cart only under the supervision of the registered owner, who remains fully responsible for its operation.</w:t>
      </w:r>
    </w:p>
    <w:p>
      <w:r>
        <w:t>📌 Golf carts and motorcycles must be registered before operation within the campground.</w:t>
      </w:r>
    </w:p>
    <w:p>
      <w:r>
        <w:t>🚫 Minors under 18 may not operate motorcycles independently within the campground.</w:t>
      </w:r>
    </w:p>
    <w:p>
      <w:r>
        <w:t>🚫 Unsafe or reckless operation is strictly prohibited.</w:t>
      </w:r>
    </w:p>
    <w:p>
      <w:r>
        <w:t>📍 Motorcycles are permitted for transportation only (point A to point B). No cruising.</w:t>
      </w:r>
    </w:p>
    <w:p>
      <w:pPr>
        <w:pStyle w:val="Heading3"/>
      </w:pPr>
      <w:r>
        <w:t>🔐 SECTION 07 — Gate Access &amp; Security</w:t>
      </w:r>
    </w:p>
    <w:p>
      <w:r>
        <w:t>River Drifter Island Campground utilizes controlled gate access and security systems to manage entry to the property and maintain a safe environment.</w:t>
      </w:r>
    </w:p>
    <w:p>
      <w:r>
        <w:t>📌 Each campsite will receive two (2) gate access readers at no additional charge. Additional vehicle access readers for a third (3rd) and fourth (4th) vehicle may be issued for $25 each.</w:t>
      </w:r>
    </w:p>
    <w:p>
      <w:r>
        <w:t>🚫 Unauthorized sharing, duplication, or misuse of gate access devices is strictly prohibited.</w:t>
      </w:r>
    </w:p>
    <w:p>
      <w:r>
        <w:t>📷 The campground utilizes security cameras at entrances, common areas, and operational locations to assist with safety, monitoring, and operations.</w:t>
      </w:r>
    </w:p>
    <w:p>
      <w:pPr>
        <w:pStyle w:val="Heading3"/>
      </w:pPr>
      <w:r>
        <w:t>🛡️ SECTION 08 — Background Check Requirement</w:t>
      </w:r>
    </w:p>
    <w:p>
      <w:r>
        <w:t>River Drifter Island Campground requires a background check for the safety of our families and children.</w:t>
      </w:r>
    </w:p>
    <w:p>
      <w:r>
        <w:t>This requirement applies to new Site Holders and their immediate family (spouse/co-camper and adult children) when they first occupy a seasonal campsite. The fee is $35 per person and is non-refundable.</w:t>
      </w:r>
    </w:p>
    <w:p>
      <w:r>
        <w:t>We are primarily looking for serious offenses that could put families or children at risk, such as:</w:t>
      </w:r>
    </w:p>
    <w:p>
      <w:pPr>
        <w:pStyle w:val="ListBullet"/>
      </w:pPr>
      <w:r>
        <w:t>• Sex offenses or crimes involving minors</w:t>
      </w:r>
    </w:p>
    <w:p>
      <w:pPr>
        <w:pStyle w:val="ListBullet"/>
      </w:pPr>
      <w:r>
        <w:t>• Violent felonies</w:t>
      </w:r>
    </w:p>
    <w:p>
      <w:r>
        <w:t>Minor offenses such as an old DUI, traffic violations, or non-violent misdemeanors will generally not disqualify someone, but will be reviewed case-by-case.</w:t>
      </w:r>
    </w:p>
    <w:p>
      <w:r>
        <w:t>Existing seasonal Site Holders are grandfathered and are not required to complete a new background check each season. However, if any safety concern is brought to management’s attention, the campground reserves the right to require a background check at that time.</w:t>
      </w:r>
    </w:p>
    <w:p>
      <w:r>
        <w:t>Background checks must be completed before a new Site Holder occupies a campsite or is granted access. Management reserves the right to deny or revoke campground privileges based on the results.</w:t>
      </w:r>
    </w:p>
    <w:p>
      <w:r>
        <w:t>Honesty is the best policy. As a Site Holder, you are expected to be truthful about your household and any individuals who will regularly stay at your site.</w:t>
      </w:r>
    </w:p>
    <w:p>
      <w:r>
        <w:t>Camper Option: Site Holders who prefer not to submit personal information directly to the campground may provide their own background check documentation from an approved third-party screening service, provided it meets campground requirements and is dated within the current season.</w:t>
      </w:r>
    </w:p>
    <w:p>
      <w:pPr>
        <w:pStyle w:val="Heading3"/>
      </w:pPr>
      <w:r>
        <w:t>⚖️ SECTION 09 — Violations &amp; Enforcement</w:t>
      </w:r>
    </w:p>
    <w:p>
      <w:r>
        <w:t>To maintain a safe, respectful, and enjoyable campground environment, River Drifter Island Campground utilizes a structured violation system.</w:t>
      </w:r>
    </w:p>
    <w:p>
      <w:r>
        <w:t>📊 The campground utilizes a progressive enforcement system, which may include:</w:t>
        <w:br/>
        <w:t>• 1st Offense — Warning</w:t>
        <w:br/>
        <w:t>• 2nd Offense — $25 Fine</w:t>
        <w:br/>
        <w:t>• 3rd Offense — $50 Fine</w:t>
        <w:br/>
        <w:t>• 4th Offense — $75 Fine</w:t>
        <w:br/>
        <w:t>• 5th Offense — $100 Fine</w:t>
        <w:br/>
        <w:t>• 6th Offense — Suspension or termination of campground privileges</w:t>
      </w:r>
    </w:p>
    <w:p>
      <w:pPr>
        <w:pStyle w:val="ListBullet"/>
      </w:pPr>
      <w:r>
        <w:t>• Warning</w:t>
      </w:r>
    </w:p>
    <w:p>
      <w:pPr>
        <w:pStyle w:val="ListBullet"/>
      </w:pPr>
      <w:r>
        <w:t>• $25 Fine</w:t>
      </w:r>
    </w:p>
    <w:p>
      <w:pPr>
        <w:pStyle w:val="ListBullet"/>
      </w:pPr>
      <w:r>
        <w:t>• $50 Fine</w:t>
      </w:r>
    </w:p>
    <w:p>
      <w:pPr>
        <w:pStyle w:val="ListBullet"/>
      </w:pPr>
      <w:r>
        <w:t>• $75 Fine</w:t>
      </w:r>
    </w:p>
    <w:p>
      <w:pPr>
        <w:pStyle w:val="ListBullet"/>
      </w:pPr>
      <w:r>
        <w:t>• $100 Fine</w:t>
      </w:r>
    </w:p>
    <w:p>
      <w:pPr>
        <w:pStyle w:val="ListBullet"/>
      </w:pPr>
      <w:r>
        <w:t>• Suspension or termination of campground privileges</w:t>
      </w:r>
    </w:p>
    <w:p>
      <w:r>
        <w:t>⚠️ Management reserves the right to move directly to a higher enforcement level when a situation involves safety concerns, harassment, damage to property, illegal activity, or repeated violations.</w:t>
      </w:r>
    </w:p>
    <w:p>
      <w:r>
        <w:t>Violation Appeals Process: A Site Holder who believes a violation was issued in error may submit a written appeal to campground management within 7 days of receiving the violation notice.</w:t>
      </w:r>
    </w:p>
    <w:p>
      <w:pPr>
        <w:pStyle w:val="Heading3"/>
      </w:pPr>
      <w:r>
        <w:t>🏛️ SECTION 10 — Campground Management Authority</w:t>
      </w:r>
    </w:p>
    <w:p>
      <w:r>
        <w:t>River Drifter Island Campground is privately owned and operated.</w:t>
      </w:r>
    </w:p>
    <w:p>
      <w:r>
        <w:t>Campground management is responsible for maintaining a safe, organized, and enjoyable environment for all campers and guests.</w:t>
      </w:r>
    </w:p>
    <w:p>
      <w:r>
        <w:t>⚖️ Management reserves the right to interpret campground rules, enforce policies, restrict activities, issue warnings/fines, or terminate privileges when necessary.</w:t>
      </w:r>
    </w:p>
    <w:p>
      <w:r>
        <w:t>📌 Campground management reserves the right to update, add, or modify campground rules and policies when necessary. Minor updates take effect upon notice. Material changes require a written amendment.</w:t>
      </w:r>
    </w:p>
    <w:p>
      <w:pPr>
        <w:pStyle w:val="Heading3"/>
      </w:pPr>
      <w:r>
        <w:t>🐾 SECTION 11 — Pets</w:t>
      </w:r>
    </w:p>
    <w:p>
      <w:r>
        <w:t>Pets are permitted at River Drifter Island Campground provided they are kept under control and do not disturb other campers.</w:t>
      </w:r>
    </w:p>
    <w:p>
      <w:r>
        <w:t>📌 Pets must be physically controlled or electronically controlled when outside of the campsite. Acceptable control methods include leashes, electronic collars, or other reliable control systems.</w:t>
      </w:r>
    </w:p>
    <w:p>
      <w:r>
        <w:t>🚫 Pets may not roam freely throughout the campground or enter other campsites without permission.</w:t>
      </w:r>
    </w:p>
    <w:p>
      <w:r>
        <w:t>🚫 Pet owners must immediately clean up after their pets and properly dispose of waste.</w:t>
      </w:r>
    </w:p>
    <w:p>
      <w:pPr>
        <w:pStyle w:val="Heading3"/>
      </w:pPr>
      <w:r>
        <w:t>👶 SECTION 12 — Children &amp; Safety</w:t>
      </w:r>
    </w:p>
    <w:p>
      <w:r>
        <w:t>Parents or guardians are fully responsible for the supervision, safety, and behavior of their children at all times while on campground property.</w:t>
      </w:r>
    </w:p>
    <w:p>
      <w:r>
        <w:t>🚫 Children may not play in campground roadways or around vehicle traffic.</w:t>
      </w:r>
    </w:p>
    <w:p>
      <w:r>
        <w:t>📌 Bicycles, scooters, ride-on toys, and similar recreational equipment must be operated in a safe and responsible manner and may not exceed 5 MPH.</w:t>
      </w:r>
    </w:p>
    <w:p>
      <w:r>
        <w:t>🚫 Motorized vehicles, including golf carts, ATVs, and motorcycles, may not be operated by children under 16 under any circumstances.</w:t>
      </w:r>
    </w:p>
    <w:p>
      <w:pPr>
        <w:pStyle w:val="Heading3"/>
      </w:pPr>
      <w:r>
        <w:t>🗑️ SECTION 13 — Trash, Cleanliness &amp; Site Maintenance</w:t>
      </w:r>
    </w:p>
    <w:p>
      <w:r>
        <w:t>Campers are responsible for maintaining their campsite in a clean, safe, and orderly condition at all times.</w:t>
      </w:r>
    </w:p>
    <w:p>
      <w:r>
        <w:t>📌 Trash must be properly bagged and disposed of in designated campground dumpsters or trash collection areas.</w:t>
      </w:r>
    </w:p>
    <w:p>
      <w:r>
        <w:t>🚫 Trash may not be left outside overnight in a manner that attracts animals or creates unsanitary conditions.</w:t>
      </w:r>
    </w:p>
    <w:p>
      <w:r>
        <w:t>🚫 The following items may not be placed in campground dumpsters: Furniture, Appliances, Televisions or electronics, Construction materials, Tires, batteries, or hazardous materials.</w:t>
      </w:r>
    </w:p>
    <w:p>
      <w:pPr>
        <w:pStyle w:val="Heading3"/>
      </w:pPr>
      <w:r>
        <w:t>🔊 SECTION 14 — Noise &amp; Disturbances</w:t>
      </w:r>
    </w:p>
    <w:p>
      <w:r>
        <w:t>River Drifter Island Campground is intended to be a relaxing environment for all campers at all times — not only during quiet hours.</w:t>
      </w:r>
    </w:p>
    <w:p>
      <w:r>
        <w:t>📌 Campers are expected to keep noise levels reasonable throughout the day and be respectful of neighboring campsites.</w:t>
      </w:r>
    </w:p>
    <w:p>
      <w:r>
        <w:t>🚫 Excessive noise or disturbances that interfere with the enjoyment of others are not permitted at any time.</w:t>
      </w:r>
    </w:p>
    <w:p>
      <w:r>
        <w:t>⚠️ Generators are strictly prohibited EXCEPT in the case of a genuine emergency or power outage.</w:t>
      </w:r>
    </w:p>
    <w:p>
      <w:pPr>
        <w:pStyle w:val="Heading3"/>
      </w:pPr>
      <w:r>
        <w:t>🔫 SECTION 15 — Firearms &amp; Weapons</w:t>
      </w:r>
    </w:p>
    <w:p>
      <w:r>
        <w:t>River Drifter Island Campground is a family-oriented recreational campground.</w:t>
      </w:r>
    </w:p>
    <w:p>
      <w:r>
        <w:t>📌 Firearms or weapons may be possessed on campground property only if legally owned and carried in compliance with applicable law.</w:t>
      </w:r>
    </w:p>
    <w:p>
      <w:r>
        <w:t>🚫 The discharge, firing, testing, or use of firearms, BB guns, pellet guns, air guns, bows, crossbows, slingshots, or similar weapons is strictly prohibited anywhere on campground property.</w:t>
      </w:r>
    </w:p>
    <w:p>
      <w:r>
        <w:t>🚫 Firearms and weapons may not be handled, displayed, cleaned, or demonstrated in common areas or in a manner visible to other campers.</w:t>
      </w:r>
    </w:p>
    <w:p>
      <w:pPr>
        <w:pStyle w:val="Heading3"/>
      </w:pPr>
      <w:r>
        <w:t>🌊 SECTION 16 — River &amp; Water Safety</w:t>
      </w:r>
    </w:p>
    <w:p>
      <w:r>
        <w:t>River Drifter Island Campground is located along the river. All river and water activities are undertaken entirely at the camper's own risk.</w:t>
      </w:r>
    </w:p>
    <w:p>
      <w:r>
        <w:t>⚠️ There are no lifeguards on duty. River Drifter Island Campground does not provide water rescue services.</w:t>
      </w:r>
    </w:p>
    <w:p>
      <w:r>
        <w:t>👨‍👩‍👧‍👦 Children must be supervised by a parent or guardian at all times when near the river or water areas.</w:t>
      </w:r>
    </w:p>
    <w:p>
      <w:r>
        <w:t>🚫 Glass containers are not permitted in or near the river or water access areas.</w:t>
      </w:r>
    </w:p>
    <w:p>
      <w:r>
        <w:t>🚫 Jumping or diving from bridges, docks, or structures into the water is prohibited.</w:t>
      </w:r>
    </w:p>
    <w:p>
      <w:pPr>
        <w:pStyle w:val="Heading3"/>
      </w:pPr>
      <w:r>
        <w:t>🎆 SECTION 17 — Fireworks &amp; Pyrotechnics</w:t>
      </w:r>
    </w:p>
    <w:p>
      <w:r>
        <w:t>River Drifter Island Campground permits limited use of fireworks only during the week of July 4th.</w:t>
      </w:r>
    </w:p>
    <w:p>
      <w:r>
        <w:t>⚠️ Fireworks are inherently dangerous. Any camper choosing to use fireworks does so entirely at their own risk and assumes full responsibility for any consequences.</w:t>
      </w:r>
    </w:p>
    <w:p>
      <w:r>
        <w:t>📌 Aerial fireworks must be used in the ball field area OR from the camper's own campsite, directed toward the river.</w:t>
      </w:r>
    </w:p>
    <w:p>
      <w:r>
        <w:t>🚫 Aerial fireworks may not be directed toward or over neighboring campsites under any circumstances.</w:t>
      </w:r>
    </w:p>
    <w:p>
      <w:pPr>
        <w:pStyle w:val="Heading3"/>
      </w:pPr>
      <w:r>
        <w:t>🏕️ SECTION 18 — Seasonal Site Responsibilities</w:t>
      </w:r>
    </w:p>
    <w:p>
      <w:r>
        <w:t>Seasonal campers are responsible for maintaining their campsite in a safe, clean, and orderly condition throughout the camping season.</w:t>
      </w:r>
    </w:p>
    <w:p>
      <w:r>
        <w:t>🚫 Permanent or semi-permanent structures such as decks, porches, sheds, roofs, awnings, fences, or other site improvements must receive written approval from campground management before construction or installation begins.</w:t>
      </w:r>
    </w:p>
    <w:p>
      <w:r>
        <w:t>🚫 Seasonal campsites may not be sublet, rented, loaned, or transferred to any other individual without written approval from campground management.</w:t>
      </w:r>
    </w:p>
    <w:p>
      <w:pPr>
        <w:pStyle w:val="Heading3"/>
      </w:pPr>
      <w:r>
        <w:t>🏠 SECTION 19 — Campsite Appearance &amp; Storage</w:t>
      </w:r>
    </w:p>
    <w:p>
      <w:r>
        <w:t>Campsites at River Drifter Island Campground must be maintained in a clean, safe, and orderly condition.</w:t>
      </w:r>
    </w:p>
    <w:p>
      <w:r>
        <w:t>🚫 The following items may not be stored at campsites unless approved in writing: Construction materials, Scrap metal, Unused equipment, Excessive furniture, Unregistered vehicles.</w:t>
      </w:r>
    </w:p>
    <w:p>
      <w:r>
        <w:t>📌 Personal property must remain within the boundaries of the assigned campsite at all times.</w:t>
      </w:r>
    </w:p>
    <w:p>
      <w:pPr>
        <w:pStyle w:val="Heading3"/>
      </w:pPr>
      <w:r>
        <w:t>🍂 SECTION 20 — Yard Debris &amp; Composting</w:t>
      </w:r>
    </w:p>
    <w:p>
      <w:r>
        <w:t>Leaves, grass clippings, branches, and natural yard debris must be placed in designated compost or yard debris areas when available.</w:t>
      </w:r>
    </w:p>
    <w:p>
      <w:r>
        <w:t>🚫 Campers may not blow, rake, or dump leaves, grass, or debris into campground roads, neighboring campsites, drainage areas, or common areas.</w:t>
      </w:r>
    </w:p>
    <w:p>
      <w:r>
        <w:t>📌 Campers may burn small amounts of yard debris such as sticks, leaves, and branches at their own campsite using their fire pit or fire ring.</w:t>
      </w:r>
    </w:p>
    <w:p>
      <w:pPr>
        <w:pStyle w:val="Heading3"/>
      </w:pPr>
      <w:r>
        <w:t>🏢 SECTION 21 — Campground Facilities &amp; Common Areas</w:t>
      </w:r>
    </w:p>
    <w:p>
      <w:r>
        <w:t>River Drifter Island Campground provides shared facilities and common areas for the enjoyment and convenience of campers and their registered guests.</w:t>
      </w:r>
    </w:p>
    <w:p>
      <w:r>
        <w:t>📌 Campers and guests are expected to use these areas respectfully and in a manner that does not damage property or interfere with the enjoyment of others.</w:t>
      </w:r>
    </w:p>
    <w:p>
      <w:pPr>
        <w:pStyle w:val="Heading3"/>
      </w:pPr>
      <w:r>
        <w:t>🎱 SECTION 22 — Recreation Hall</w:t>
      </w:r>
    </w:p>
    <w:p>
      <w:r>
        <w:t>The Recreation Hall serves as a shared facility for campers and also houses campground office and store operations.</w:t>
      </w:r>
    </w:p>
    <w:p>
      <w:r>
        <w:t>📌 The Recreation Hall may include recreational equipment such as pool tables, dart machines, skill machines, arcade games, and music systems.</w:t>
      </w:r>
    </w:p>
    <w:p>
      <w:r>
        <w:t>👨‍👩‍👧‍👦 Children using the Recreation Hall must be supervised by a parent or guardian.</w:t>
      </w:r>
    </w:p>
    <w:p>
      <w:pPr>
        <w:pStyle w:val="Heading3"/>
      </w:pPr>
      <w:r>
        <w:t>📢 SECTION 23 — Campground Communication &amp; Notices</w:t>
      </w:r>
    </w:p>
    <w:p>
      <w:r>
        <w:t>River Drifter Island Campground communicates important information to campers through multiple channels, including posted notices, signage, written communications, and digital platforms.</w:t>
      </w:r>
    </w:p>
    <w:p>
      <w:r>
        <w:t>⚖️ Posted notices and official communications issued by campground management are considered part of campground rules and operations and must be followed.</w:t>
      </w:r>
    </w:p>
    <w:p>
      <w:pPr>
        <w:pStyle w:val="Heading3"/>
      </w:pPr>
      <w:r>
        <w:t>🪧 SECTION 24 — Signage &amp; Posted Rules</w:t>
      </w:r>
    </w:p>
    <w:p>
      <w:r>
        <w:t>River Drifter Island Campground uses posted signage throughout the campground to communicate rules, safety information, traffic flow, operational instructions, and campground requirements.</w:t>
      </w:r>
    </w:p>
    <w:p>
      <w:r>
        <w:t>⚖️ Posted signs, notices, and written instructions displayed throughout the campground are considered part of the campground rules and carry the same authority as these Master Rules &amp; Policies.</w:t>
      </w:r>
    </w:p>
    <w:p>
      <w:pPr>
        <w:pStyle w:val="Heading3"/>
      </w:pPr>
      <w:r>
        <w:t>📋 SECTION 25 — Written Approval Process</w:t>
      </w:r>
    </w:p>
    <w:p>
      <w:r>
        <w:t>Certain activities within River Drifter Island Campground require written approval from campground management before they may proceed.</w:t>
      </w:r>
    </w:p>
    <w:p>
      <w:r>
        <w:t>📌 Written approval may be required for construction, utility modifications, additional campers, digging, special events, or tree removal.</w:t>
      </w:r>
    </w:p>
    <w:p>
      <w:r>
        <w:t>🚫 Verbal approvals are not valid. All approvals must be confirmed in writing.</w:t>
      </w:r>
    </w:p>
    <w:p>
      <w:pPr>
        <w:pStyle w:val="Heading3"/>
      </w:pPr>
      <w:r>
        <w:t>🧾 SECTION 26 — Payments, Invoicing &amp; Receipts</w:t>
      </w:r>
    </w:p>
    <w:p>
      <w:r>
        <w:t>📌 All campground fees, charges, and fines are due when issued unless a specific payment arrangement has been made in writing with campground management.</w:t>
      </w:r>
    </w:p>
    <w:p>
      <w:r>
        <w:t>📌 Payment Processing Fee: Payments made via credit card, PayPal, Venmo, or other similar processing services (excluding Zelle) will incur a 3% processing fee. If a camper fails to include this 3% fee at the time of payment, they will be billed for the original 3% fee plus an additional 2% administrative penalty (5% total). Zelle payments do not incur a fee.</w:t>
      </w:r>
    </w:p>
    <w:p>
      <w:r>
        <w:t>🚫 Returned checks or failed electronic payments may result in a $10 fee and suspension of campground services until the balance is resolved.</w:t>
      </w:r>
    </w:p>
    <w:p>
      <w:r>
        <w:t>📌 Any questions or disputes regarding charges must be brought to campground management within 30 days of the charge being issued.</w:t>
      </w:r>
    </w:p>
    <w:p>
      <w:pPr>
        <w:pStyle w:val="Heading3"/>
      </w:pPr>
      <w:r>
        <w:t>📜 SECTION 27 — Campground Agreement Terms</w:t>
      </w:r>
    </w:p>
    <w:p>
      <w:r>
        <w:t>Campers staying at River Drifter Island Campground agree to follow all campground rules, policies, and community standards outlined in this document and any supporting documents referenced within.</w:t>
      </w:r>
    </w:p>
    <w:p>
      <w:r>
        <w:t>⚖️ Agreement to comply with campground rules is established by signing a Seasonal License Agreement, registering for a campsite, entering campground property, or continued use of campground property.</w:t>
      </w:r>
    </w:p>
    <w:p>
      <w:pPr>
        <w:pStyle w:val="Heading3"/>
      </w:pPr>
      <w:r>
        <w:t>🏷️ SECTION 28 — Seasonal License Status</w:t>
      </w:r>
    </w:p>
    <w:p>
      <w:r>
        <w:t>Seasonal campsites at River Drifter Island Campground are issued as a revocable license, not a lease, tenancy, or rental agreement.</w:t>
      </w:r>
    </w:p>
    <w:p>
      <w:r>
        <w:t>⚖️ This seasonal license does not create landlord-tenant rights, does not grant property ownership, does not establish permanent residency, and does not guarantee renewal.</w:t>
      </w:r>
    </w:p>
    <w:p>
      <w:pPr>
        <w:pStyle w:val="Heading3"/>
      </w:pPr>
      <w:r>
        <w:t>🔄 SECTION 29 — Seasonal License Renewal</w:t>
      </w:r>
    </w:p>
    <w:p>
      <w:r>
        <w:t>Seasonal campsite licenses are issued for one camping season only. Renewal is not automatic and is not guaranteed.</w:t>
      </w:r>
    </w:p>
    <w:p>
      <w:r>
        <w:t>📌 Renewal decisions are made at the sole discretion of campground management and may consider rule compliance history, payment history, campsite condition, conduct, and overall operations.</w:t>
      </w:r>
    </w:p>
    <w:p>
      <w:pPr>
        <w:pStyle w:val="Heading3"/>
      </w:pPr>
      <w:r>
        <w:t>🔁 SECTION 30 — Camper Sales &amp; Transfers</w:t>
      </w:r>
    </w:p>
    <w:p>
      <w:r>
        <w:t>Seasonal campsites are licensed for use and are not real property. The campsite does not belong to the camper and does not transfer with the sale of a camping unit.</w:t>
      </w:r>
    </w:p>
    <w:p>
      <w:r>
        <w:t>📌 The seller must notify campground management before listing or advertising the camper for sale. The prospective buyer must be submitted to campground management for approval.</w:t>
      </w:r>
    </w:p>
    <w:p>
      <w:r>
        <w:t>📌 A $35 per-person background check is required for all prospective buyers and any person who will stay at the campsite.</w:t>
      </w:r>
    </w:p>
    <w:p>
      <w:pPr>
        <w:pStyle w:val="Heading3"/>
      </w:pPr>
      <w:r>
        <w:t>🤝 SECTION 31 — Camper Concerns &amp; Community Respect</w:t>
      </w:r>
    </w:p>
    <w:p>
      <w:r>
        <w:t>River Drifter Island Campground encourages open and respectful communication between campers and campground management.</w:t>
      </w:r>
    </w:p>
    <w:p>
      <w:r>
        <w:t>📌 If a camper has a concern, complaint, or issue, they should bring it directly to campground management.</w:t>
      </w:r>
    </w:p>
    <w:p>
      <w:r>
        <w:t>🚫 Spreading false statements, posting defamatory content on social media, or organizing campers against management is prohibited.</w:t>
      </w:r>
    </w:p>
    <w:p>
      <w:pPr>
        <w:pStyle w:val="Heading3"/>
      </w:pPr>
      <w:r>
        <w:t>💰 SECTION 32 — Non-Payment &amp; Camper Removal</w:t>
      </w:r>
    </w:p>
    <w:p>
      <w:r>
        <w:t>Seasonal campsite licenses at River Drifter Island Campground are issued on the condition that all campground fees and charges are paid when due.</w:t>
      </w:r>
    </w:p>
    <w:p>
      <w:r>
        <w:t>🚫 Failure to pay campground fees may result in late fees, suspension of services, or termination of the seasonal license.</w:t>
      </w:r>
    </w:p>
    <w:p>
      <w:pPr>
        <w:pStyle w:val="Heading3"/>
      </w:pPr>
      <w:r>
        <w:t>🏚️ SECTION 33 — Abandoned Property</w:t>
      </w:r>
    </w:p>
    <w:p>
      <w:r>
        <w:t>If a camper vacates a campsite without removing their camper, structures, vehicles, or personal property, the remaining property may be considered abandoned.</w:t>
      </w:r>
    </w:p>
    <w:p>
      <w:r>
        <w:t>⚠️ Property may be considered abandoned if the owner vacated without notice, the license expired, or there has been no contact for 60 days.</w:t>
      </w:r>
    </w:p>
    <w:p>
      <w:r>
        <w:t>📌 Any proceeds from the sale of abandoned property will first be applied to outstanding balances. Remaining proceeds, if any, may be held for the property owner for a period of 60 days. Unclaimed proceeds after 60 days will be forfeited to the campground.</w:t>
      </w:r>
    </w:p>
    <w:p>
      <w:pPr>
        <w:pStyle w:val="Heading3"/>
      </w:pPr>
      <w:r>
        <w:t>🏠 SECTION 34 — No Permanent Residency</w:t>
      </w:r>
    </w:p>
    <w:p>
      <w:r>
        <w:t>River Drifter Island Campground is a recreational campground and is not intended for permanent or year-round residency.</w:t>
      </w:r>
    </w:p>
    <w:p>
      <w:r>
        <w:t>📌 Seasonal campsites are licensed for recreational use only and do not establish permanent residency, domicile, legal address rights, or tenancy of any kind.</w:t>
      </w:r>
    </w:p>
    <w:p>
      <w:pPr>
        <w:pStyle w:val="Heading3"/>
      </w:pPr>
      <w:r>
        <w:t>🍺 SECTION 35 — Alcohol, Drugs &amp; Controlled Substances</w:t>
      </w:r>
    </w:p>
    <w:p>
      <w:r>
        <w:t>📌 River Drifter Island Campground permits the responsible use of alcohol by adults of legal drinking age.</w:t>
      </w:r>
    </w:p>
    <w:p>
      <w:r>
        <w:t>🚫 Open containers of alcohol are not permitted while operating any vehicle, golf cart, or motorized equipment.</w:t>
      </w:r>
    </w:p>
    <w:p>
      <w:r>
        <w:t>🚫 The sale or distribution of illegal drugs or controlled substances is strictly prohibited anywhere on campground property.</w:t>
      </w:r>
    </w:p>
    <w:p>
      <w:pPr>
        <w:pStyle w:val="Heading3"/>
      </w:pPr>
      <w:r>
        <w:t>🔧 SECTION 36 — Sewage, Utilities &amp; Infrastructure</w:t>
      </w:r>
    </w:p>
    <w:p>
      <w:r>
        <w:t>River Drifter Island Campground provides shared utility infrastructure, including water, electric, and sewage systems.</w:t>
      </w:r>
    </w:p>
    <w:p>
      <w:r>
        <w:t>📌 Campers are responsible for maintaining proper connections to campground utility systems.</w:t>
      </w:r>
    </w:p>
    <w:p>
      <w:r>
        <w:t>🚫 Dumping, draining, or releasing sewage or gray water onto the ground or into the river is strictly prohibited.</w:t>
      </w:r>
    </w:p>
    <w:p>
      <w:pPr>
        <w:pStyle w:val="Heading3"/>
      </w:pPr>
      <w:r>
        <w:t>🛸 SECTION 37 — Drones &amp; Unmanned Aircraft</w:t>
      </w:r>
    </w:p>
    <w:p>
      <w:r>
        <w:t>The use of drones, unmanned aerial vehicles (UAVs), or similar remote-controlled aircraft on campground property requires prior written approval from campground management.</w:t>
      </w:r>
    </w:p>
    <w:p>
      <w:r>
        <w:t>🚫 Without prior approval, drones may not be launched, landed, or operated anywhere on campground property.</w:t>
      </w:r>
    </w:p>
    <w:p>
      <w:pPr>
        <w:pStyle w:val="Heading3"/>
      </w:pPr>
      <w:r>
        <w:t>🛡️ SECTION 38 — Liability &amp; Assumption of Risk</w:t>
      </w:r>
    </w:p>
    <w:p>
      <w:r>
        <w:t>River Drifter Island Campground, its owners, operators, employees, staff, agents, and affiliates are not responsible for personal injury, property damage, theft, loss of belongings, accidents, or damage caused by acts of nature.</w:t>
      </w:r>
    </w:p>
    <w:p>
      <w:r>
        <w:t>⚖️ Campers and guests use campground property, facilities, roads, river access, and recreational areas entirely at their own risk.</w:t>
      </w:r>
    </w:p>
    <w:p>
      <w:pPr>
        <w:pStyle w:val="Heading3"/>
      </w:pPr>
      <w:r>
        <w:t>🔥 SECTION 39 — Campfires &amp; Open Flames</w:t>
      </w:r>
    </w:p>
    <w:p>
      <w:r>
        <w:t>Campfires are a valued part of the camping experience at River Drifter Island Campground.</w:t>
      </w:r>
    </w:p>
    <w:p>
      <w:r>
        <w:t>📌 Campfires must be contained within designated fire pits or fire rings at individual campsites. Propane or gas-powered fire pits are also permitted.</w:t>
      </w:r>
    </w:p>
    <w:p>
      <w:r>
        <w:t>📌 Campfires must be attended at all times and fully extinguished before leaving the campsite or going to sleep.</w:t>
      </w:r>
    </w:p>
    <w:p>
      <w:pPr>
        <w:pStyle w:val="Heading3"/>
      </w:pPr>
      <w:r>
        <w:t>❄️ SECTION 40 — Winter Preparation &amp; Off-Season</w:t>
      </w:r>
    </w:p>
    <w:p>
      <w:r>
        <w:t>River Drifter Island Campground operates on a seasonal basis. Campers are responsible for preparing their campsite for the off-season.</w:t>
      </w:r>
    </w:p>
    <w:p>
      <w:r>
        <w:t>📌 Seasonal campers must disconnect from campground water and electrical hookups before the end of the camping season.</w:t>
      </w:r>
    </w:p>
    <w:p>
      <w:r>
        <w:t>⚠️ Campground management is not responsible for freeze-related damage to camper property.</w:t>
      </w:r>
    </w:p>
    <w:p>
      <w:pPr>
        <w:pStyle w:val="Heading3"/>
      </w:pPr>
      <w:r>
        <w:t>🏛️ SECTION 41 — Structure Tax Liability</w:t>
      </w:r>
    </w:p>
    <w:p>
      <w:r>
        <w:t>Campers are responsible for paying all personal property taxes assessed by Venango County on their structures (decks, sheds, porches, etc.). Tax bills are mailed directly to campers by Venango County. If a camper fails to pay their structure tax and the tax liability is transferred to campground management, the campground will pay the tax on the camper's behalf and bill the camper for the full tax amount plus a $50 administrative fee. Non-payment of this charge may result in suspension or termination of the seasonal license.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