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🌲 RIVER DRIFTER ISLAND CAMPGROUND</w:t>
      </w:r>
    </w:p>
    <w:p>
      <w:pPr>
        <w:pStyle w:val="Heading2"/>
      </w:pPr>
      <w:r>
        <w:t>📄 QUICK RULES - V7</w:t>
      </w:r>
    </w:p>
    <w:p>
      <w:pPr>
        <w:pStyle w:val="Subtitle"/>
      </w:pPr>
      <w:r>
        <w:t>Read This First — It Covers the Most Important Stuff</w:t>
      </w:r>
    </w:p>
    <w:p>
      <w:r>
        <w:t>These Quick Rules are a summary of the campground's Master Rules &amp; Policies. They are here to help everyone enjoy River Drifter and avoid problems.</w:t>
      </w:r>
    </w:p>
    <w:p>
      <w:r>
        <w:t>Full rules are always available in the Master Rules &amp; Policies document.</w:t>
      </w:r>
    </w:p>
    <w:p>
      <w:pPr>
        <w:pStyle w:val="Heading3"/>
      </w:pPr>
      <w:r>
        <w:t>🤝 Respect &amp; Behavior</w:t>
      </w:r>
    </w:p>
    <w:p>
      <w:pPr>
        <w:pStyle w:val="ListBullet"/>
      </w:pPr>
      <w:r>
        <w:t>• Be respectful to neighbors, staff, and property</w:t>
      </w:r>
    </w:p>
    <w:p>
      <w:pPr>
        <w:pStyle w:val="ListBullet"/>
      </w:pPr>
      <w:r>
        <w:t>• Harassment, threats, or abusive behavior are not allowed</w:t>
      </w:r>
    </w:p>
    <w:p>
      <w:pPr>
        <w:pStyle w:val="ListBullet"/>
      </w:pPr>
      <w:r>
        <w:t>• Campers are responsible for their guests' behavior</w:t>
      </w:r>
    </w:p>
    <w:p>
      <w:pPr>
        <w:pStyle w:val="Heading3"/>
      </w:pPr>
      <w:r>
        <w:t>🚗 Driving &amp; Vehicles</w:t>
      </w:r>
    </w:p>
    <w:p>
      <w:pPr>
        <w:pStyle w:val="ListBullet"/>
      </w:pPr>
      <w:r>
        <w:t>• Speed limit: 10 MPH throughout the campground (15 MPH max between bridge and office when clear)</w:t>
      </w:r>
    </w:p>
    <w:p>
      <w:pPr>
        <w:pStyle w:val="ListBullet"/>
      </w:pPr>
      <w:r>
        <w:t>• Watch for children, pets, bikes, and pedestrians — drivers must yield at all times</w:t>
      </w:r>
    </w:p>
    <w:p>
      <w:pPr>
        <w:pStyle w:val="ListBullet"/>
      </w:pPr>
      <w:r>
        <w:t>• Stay on campground roads — no driving through campsites or grass</w:t>
      </w:r>
    </w:p>
    <w:p>
      <w:pPr>
        <w:pStyle w:val="ListBullet"/>
      </w:pPr>
      <w:r>
        <w:t>• Park only within your campsite or designated areas</w:t>
      </w:r>
    </w:p>
    <w:p>
      <w:pPr>
        <w:pStyle w:val="ListBullet"/>
      </w:pPr>
      <w:r>
        <w:t>• Each campsite is limited to 4 standard road vehicles unless approved</w:t>
      </w:r>
    </w:p>
    <w:p>
      <w:pPr>
        <w:pStyle w:val="Heading3"/>
      </w:pPr>
      <w:r>
        <w:t>🏁 Golf Carts &amp; Motorcycles</w:t>
      </w:r>
    </w:p>
    <w:p>
      <w:pPr>
        <w:pStyle w:val="ListBullet"/>
      </w:pPr>
      <w:r>
        <w:t>• $50 yearly registration fee — must register before operating</w:t>
      </w:r>
    </w:p>
    <w:p>
      <w:pPr>
        <w:pStyle w:val="ListBullet"/>
      </w:pPr>
      <w:r>
        <w:t>• Golf cart operators must have a valid driver's license</w:t>
      </w:r>
    </w:p>
    <w:p>
      <w:pPr>
        <w:pStyle w:val="ListBullet"/>
      </w:pPr>
      <w:r>
        <w:t>• Ages 16–18 may operate golf carts only under supervision of the registered owner</w:t>
      </w:r>
    </w:p>
    <w:p>
      <w:pPr>
        <w:pStyle w:val="ListBullet"/>
      </w:pPr>
      <w:r>
        <w:t>• No minors under 18 on motorcycles</w:t>
      </w:r>
    </w:p>
    <w:p>
      <w:pPr>
        <w:pStyle w:val="ListBullet"/>
      </w:pPr>
      <w:r>
        <w:t>• No reckless driving, burnouts, or stunts</w:t>
      </w:r>
    </w:p>
    <w:p>
      <w:pPr>
        <w:pStyle w:val="ListBullet"/>
      </w:pPr>
      <w:r>
        <w:t>• Motorcycles: transportation only (A to B) — no cruising</w:t>
      </w:r>
    </w:p>
    <w:p>
      <w:pPr>
        <w:pStyle w:val="Heading3"/>
      </w:pPr>
      <w:r>
        <w:t>🔐 Gate Access</w:t>
      </w:r>
    </w:p>
    <w:p>
      <w:pPr>
        <w:pStyle w:val="ListBullet"/>
      </w:pPr>
      <w:r>
        <w:t>• 2 gate readers per site — FREE</w:t>
      </w:r>
    </w:p>
    <w:p>
      <w:pPr>
        <w:pStyle w:val="ListBullet"/>
      </w:pPr>
      <w:r>
        <w:t>• Additional readers (3rd &amp; 4th): $25 each</w:t>
      </w:r>
    </w:p>
    <w:p>
      <w:pPr>
        <w:pStyle w:val="ListBullet"/>
      </w:pPr>
      <w:r>
        <w:t>• Do not share, loan, or duplicate access devices</w:t>
      </w:r>
    </w:p>
    <w:p>
      <w:pPr>
        <w:pStyle w:val="ListBullet"/>
      </w:pPr>
      <w:r>
        <w:t>• Cameras are in use at entrances and common areas</w:t>
      </w:r>
    </w:p>
    <w:p>
      <w:pPr>
        <w:pStyle w:val="Heading3"/>
      </w:pPr>
      <w:r>
        <w:t>🛡️ Background Checks</w:t>
      </w:r>
    </w:p>
    <w:p>
      <w:pPr>
        <w:pStyle w:val="ListBullet"/>
      </w:pPr>
      <w:r>
        <w:t>• $35 per person — required for new Site Holders and immediate family before occupying</w:t>
      </w:r>
    </w:p>
    <w:p>
      <w:pPr>
        <w:pStyle w:val="ListBullet"/>
      </w:pPr>
      <w:r>
        <w:t>• Existing seasonal campers are grandfathered</w:t>
      </w:r>
    </w:p>
    <w:p>
      <w:pPr>
        <w:pStyle w:val="ListBullet"/>
      </w:pPr>
      <w:r>
        <w:t>• Looking for serious offenses (sex offenses/crimes involving minors, violent felonies)</w:t>
      </w:r>
    </w:p>
    <w:p>
      <w:pPr>
        <w:pStyle w:val="ListBullet"/>
      </w:pPr>
      <w:r>
        <w:t>• Non-refundable — management may deny access based on results</w:t>
      </w:r>
    </w:p>
    <w:p>
      <w:pPr>
        <w:pStyle w:val="ListBullet"/>
      </w:pPr>
      <w:r>
        <w:t>• Campers may opt to provide their own approved background check</w:t>
      </w:r>
    </w:p>
    <w:p>
      <w:pPr>
        <w:pStyle w:val="ListBullet"/>
      </w:pPr>
      <w:r>
        <w:t>• Honesty is the best policy regarding household members</w:t>
      </w:r>
    </w:p>
    <w:p>
      <w:pPr>
        <w:pStyle w:val="Heading3"/>
      </w:pPr>
      <w:r>
        <w:t>📬 Visitors</w:t>
      </w:r>
    </w:p>
    <w:p>
      <w:pPr>
        <w:pStyle w:val="ListBullet"/>
      </w:pPr>
      <w:r>
        <w:t>• All visitors must register on arrival using the envelope system</w:t>
      </w:r>
    </w:p>
    <w:p>
      <w:pPr>
        <w:pStyle w:val="ListBullet"/>
      </w:pPr>
      <w:r>
        <w:t>• Included per site: 6 people / 4 vehicles — FREE</w:t>
      </w:r>
    </w:p>
    <w:p>
      <w:pPr>
        <w:pStyle w:val="ListBullet"/>
      </w:pPr>
      <w:r>
        <w:t>• Extra visitors or vehicles: $5 per person / $5 per vehicle per night</w:t>
      </w:r>
    </w:p>
    <w:p>
      <w:pPr>
        <w:pStyle w:val="ListBullet"/>
      </w:pPr>
      <w:r>
        <w:t>• Unregistered visitors may be asked to leave immediately</w:t>
      </w:r>
    </w:p>
    <w:p>
      <w:pPr>
        <w:pStyle w:val="Heading3"/>
      </w:pPr>
      <w:r>
        <w:t>🌙 Quiet Hours</w:t>
      </w:r>
    </w:p>
    <w:p>
      <w:pPr>
        <w:pStyle w:val="ListBullet"/>
      </w:pPr>
      <w:r>
        <w:t>• 11:00 PM — Quiet Down</w:t>
      </w:r>
    </w:p>
    <w:p>
      <w:pPr>
        <w:pStyle w:val="ListBullet"/>
      </w:pPr>
      <w:r>
        <w:t>• 12:00 AM – 8:00 AM — Full Quiet</w:t>
      </w:r>
    </w:p>
    <w:p>
      <w:pPr>
        <w:pStyle w:val="ListBullet"/>
      </w:pPr>
      <w:r>
        <w:t>• Lower music and voices, no loud gatherings or vehicles</w:t>
      </w:r>
    </w:p>
    <w:p>
      <w:pPr>
        <w:pStyle w:val="ListBullet"/>
      </w:pPr>
      <w:r>
        <w:t>• Noise should be reasonable at all times, not just during quiet hours</w:t>
      </w:r>
    </w:p>
    <w:p>
      <w:pPr>
        <w:pStyle w:val="ListBullet"/>
      </w:pPr>
      <w:r>
        <w:t>• Generators are strictly prohibited during quiet hours EXCEPT in the case of a genuine emergency or power outage.</w:t>
      </w:r>
    </w:p>
    <w:p>
      <w:pPr>
        <w:pStyle w:val="Heading3"/>
      </w:pPr>
      <w:r>
        <w:t>🐾 Pets</w:t>
      </w:r>
    </w:p>
    <w:p>
      <w:pPr>
        <w:pStyle w:val="ListBullet"/>
      </w:pPr>
      <w:r>
        <w:t>• Pets must be controlled at all times (leash or electronic)</w:t>
      </w:r>
    </w:p>
    <w:p>
      <w:pPr>
        <w:pStyle w:val="ListBullet"/>
      </w:pPr>
      <w:r>
        <w:t>• Do not allow pets to roam or enter other campsites</w:t>
      </w:r>
    </w:p>
    <w:p>
      <w:pPr>
        <w:pStyle w:val="ListBullet"/>
      </w:pPr>
      <w:r>
        <w:t>• Clean up after pets immediately — failure to do so is a violation</w:t>
      </w:r>
    </w:p>
    <w:p>
      <w:pPr>
        <w:pStyle w:val="ListBullet"/>
      </w:pPr>
      <w:r>
        <w:t>• Aggressive behavior or excessive barking isn't allowed</w:t>
      </w:r>
    </w:p>
    <w:p>
      <w:pPr>
        <w:pStyle w:val="ListBullet"/>
      </w:pPr>
      <w:r>
        <w:t>• Breed restrictions may apply</w:t>
      </w:r>
    </w:p>
    <w:p>
      <w:pPr>
        <w:pStyle w:val="Heading3"/>
      </w:pPr>
      <w:r>
        <w:t>👶 Children &amp; Safety</w:t>
      </w:r>
    </w:p>
    <w:p>
      <w:pPr>
        <w:pStyle w:val="ListBullet"/>
      </w:pPr>
      <w:r>
        <w:t>• Parents/guardians must supervise children at all times</w:t>
      </w:r>
    </w:p>
    <w:p>
      <w:pPr>
        <w:pStyle w:val="ListBullet"/>
      </w:pPr>
      <w:r>
        <w:t>• No playing in roadways</w:t>
      </w:r>
    </w:p>
    <w:p>
      <w:pPr>
        <w:pStyle w:val="ListBullet"/>
      </w:pPr>
      <w:r>
        <w:t>• Bikes, scooters, ride-on toys: 5 MPH max</w:t>
      </w:r>
    </w:p>
    <w:p>
      <w:pPr>
        <w:pStyle w:val="ListBullet"/>
      </w:pPr>
      <w:r>
        <w:t>• Children under 16 may not operate any motorized vehicle (golf carts, ATVs, etc.)</w:t>
      </w:r>
    </w:p>
    <w:p>
      <w:pPr>
        <w:pStyle w:val="ListBullet"/>
      </w:pPr>
      <w:r>
        <w:t>• Children must be supervised in the Recreation Hall</w:t>
      </w:r>
    </w:p>
    <w:p>
      <w:pPr>
        <w:pStyle w:val="Heading3"/>
      </w:pPr>
      <w:r>
        <w:t>🏕️ Campsites &amp; Structures</w:t>
      </w:r>
    </w:p>
    <w:p>
      <w:pPr>
        <w:pStyle w:val="ListBullet"/>
      </w:pPr>
      <w:r>
        <w:t>• Keep campsites clean, organized, and safe</w:t>
      </w:r>
    </w:p>
    <w:p>
      <w:pPr>
        <w:pStyle w:val="ListBullet"/>
      </w:pPr>
      <w:r>
        <w:t>• No excessive clutter, scrap, or debris</w:t>
      </w:r>
    </w:p>
    <w:p>
      <w:pPr>
        <w:pStyle w:val="ListBullet"/>
      </w:pPr>
      <w:r>
        <w:t>• Keep all items within your campsite boundaries</w:t>
      </w:r>
    </w:p>
    <w:p>
      <w:pPr>
        <w:pStyle w:val="ListBullet"/>
      </w:pPr>
      <w:r>
        <w:t>• Structures (decks, sheds, porches, fences, awnings) require written approval — submit a Request Form</w:t>
      </w:r>
    </w:p>
    <w:p>
      <w:pPr>
        <w:pStyle w:val="ListBullet"/>
      </w:pPr>
      <w:r>
        <w:t>• No subletting, renting, or loaning your campsite without approval</w:t>
      </w:r>
    </w:p>
    <w:p>
      <w:pPr>
        <w:pStyle w:val="Heading3"/>
      </w:pPr>
      <w:r>
        <w:t>🗑️ Trash &amp; Cleanliness</w:t>
      </w:r>
    </w:p>
    <w:p>
      <w:pPr>
        <w:pStyle w:val="ListBullet"/>
      </w:pPr>
      <w:r>
        <w:t>• Bag trash and use dumpsters</w:t>
      </w:r>
    </w:p>
    <w:p>
      <w:pPr>
        <w:pStyle w:val="ListBullet"/>
      </w:pPr>
      <w:r>
        <w:t>• Do not leave trash outside overnight</w:t>
      </w:r>
    </w:p>
    <w:p>
      <w:pPr>
        <w:pStyle w:val="ListBullet"/>
      </w:pPr>
      <w:r>
        <w:t>• No furniture, appliances, electronics, tires, or hazardous materials in dumpsters</w:t>
      </w:r>
    </w:p>
    <w:p>
      <w:pPr>
        <w:pStyle w:val="ListBullet"/>
      </w:pPr>
      <w:r>
        <w:t>• Scrap metal → scrap container / Yard debris → burn pile or compost area</w:t>
      </w:r>
    </w:p>
    <w:p>
      <w:pPr>
        <w:pStyle w:val="ListBullet"/>
      </w:pPr>
      <w:r>
        <w:t>• Large item removal available for a fee — ask the office</w:t>
      </w:r>
    </w:p>
    <w:p>
      <w:pPr>
        <w:pStyle w:val="Heading3"/>
      </w:pPr>
      <w:r>
        <w:t>🔥 Campfires</w:t>
      </w:r>
    </w:p>
    <w:p>
      <w:pPr>
        <w:pStyle w:val="ListBullet"/>
      </w:pPr>
      <w:r>
        <w:t>• Campfires must be in fire pits or fire rings only — propane fire pits are fine</w:t>
      </w:r>
    </w:p>
    <w:p>
      <w:pPr>
        <w:pStyle w:val="ListBullet"/>
      </w:pPr>
      <w:r>
        <w:t>• No burn barrels or makeshift containers</w:t>
      </w:r>
    </w:p>
    <w:p>
      <w:pPr>
        <w:pStyle w:val="ListBullet"/>
      </w:pPr>
      <w:r>
        <w:t>• Attend fires at all times — fully extinguish before leaving or sleeping</w:t>
      </w:r>
    </w:p>
    <w:p>
      <w:pPr>
        <w:pStyle w:val="ListBullet"/>
      </w:pPr>
      <w:r>
        <w:t>• Do not burn trash, plastics, rubber, or treated wood</w:t>
      </w:r>
    </w:p>
    <w:p>
      <w:pPr>
        <w:pStyle w:val="Heading3"/>
      </w:pPr>
      <w:r>
        <w:t>🎆 Fireworks (July 4th Week Only)</w:t>
      </w:r>
    </w:p>
    <w:p>
      <w:pPr>
        <w:pStyle w:val="ListBullet"/>
      </w:pPr>
      <w:r>
        <w:t>• Aerial fireworks: Ball field (center of island) OR from your campsite directed toward the river</w:t>
      </w:r>
    </w:p>
    <w:p>
      <w:pPr>
        <w:pStyle w:val="ListBullet"/>
      </w:pPr>
      <w:r>
        <w:t>• Ground fireworks: Roadway, away from campers and vehicles</w:t>
      </w:r>
    </w:p>
    <w:p>
      <w:pPr>
        <w:pStyle w:val="ListBullet"/>
      </w:pPr>
      <w:r>
        <w:t>• Never direct fireworks toward neighboring campsites</w:t>
      </w:r>
    </w:p>
    <w:p>
      <w:pPr>
        <w:pStyle w:val="ListBullet"/>
      </w:pPr>
      <w:r>
        <w:t>• Notify management and nearby campers first</w:t>
      </w:r>
    </w:p>
    <w:p>
      <w:pPr>
        <w:pStyle w:val="ListBullet"/>
      </w:pPr>
      <w:r>
        <w:t>• Clean up all debris after use</w:t>
      </w:r>
    </w:p>
    <w:p>
      <w:pPr>
        <w:pStyle w:val="ListBullet"/>
      </w:pPr>
      <w:r>
        <w:t>• You are responsible for any damage</w:t>
      </w:r>
    </w:p>
    <w:p>
      <w:pPr>
        <w:pStyle w:val="Heading3"/>
      </w:pPr>
      <w:r>
        <w:t>🌊 River &amp; Water Safety</w:t>
      </w:r>
    </w:p>
    <w:p>
      <w:pPr>
        <w:pStyle w:val="ListBullet"/>
      </w:pPr>
      <w:r>
        <w:t>• All water activities are at your own risk — no lifeguards on duty</w:t>
      </w:r>
    </w:p>
    <w:p>
      <w:pPr>
        <w:pStyle w:val="ListBullet"/>
      </w:pPr>
      <w:r>
        <w:t>• Children must be supervised near water at all times</w:t>
      </w:r>
    </w:p>
    <w:p>
      <w:pPr>
        <w:pStyle w:val="ListBullet"/>
      </w:pPr>
      <w:r>
        <w:t>• No glass containers near the river</w:t>
      </w:r>
    </w:p>
    <w:p>
      <w:pPr>
        <w:pStyle w:val="ListBullet"/>
      </w:pPr>
      <w:r>
        <w:t>• No jumping or diving from bridges, docks, or structures</w:t>
      </w:r>
    </w:p>
    <w:p>
      <w:pPr>
        <w:pStyle w:val="ListBullet"/>
      </w:pPr>
      <w:r>
        <w:t>• Management may restrict access during unsafe conditions</w:t>
      </w:r>
    </w:p>
    <w:p>
      <w:pPr>
        <w:pStyle w:val="Heading3"/>
      </w:pPr>
      <w:r>
        <w:t>🔫 Firearms &amp; Weapons</w:t>
      </w:r>
    </w:p>
    <w:p>
      <w:pPr>
        <w:pStyle w:val="ListBullet"/>
      </w:pPr>
      <w:r>
        <w:t>• Discharge of any weapon is strictly prohibited — firearms, BB guns, pellet guns, bows, crossbows, slingshots</w:t>
      </w:r>
    </w:p>
    <w:p>
      <w:pPr>
        <w:pStyle w:val="ListBullet"/>
      </w:pPr>
      <w:r>
        <w:t>• Do not handle or display weapons in common areas or in view of others</w:t>
      </w:r>
    </w:p>
    <w:p>
      <w:pPr>
        <w:pStyle w:val="ListBullet"/>
      </w:pPr>
      <w:r>
        <w:t>• Store securely and keep away from children</w:t>
      </w:r>
    </w:p>
    <w:p>
      <w:pPr>
        <w:pStyle w:val="ListBullet"/>
      </w:pPr>
      <w:r>
        <w:t>• Violations may result in immediate suspension or termination</w:t>
      </w:r>
    </w:p>
    <w:p>
      <w:pPr>
        <w:pStyle w:val="Heading3"/>
      </w:pPr>
      <w:r>
        <w:t>🍺 Alcohol &amp; Substances</w:t>
      </w:r>
    </w:p>
    <w:p>
      <w:pPr>
        <w:pStyle w:val="ListBullet"/>
      </w:pPr>
      <w:r>
        <w:t>• Alcohol is fine at your campsite — keep it responsible</w:t>
      </w:r>
    </w:p>
    <w:p>
      <w:pPr>
        <w:pStyle w:val="ListBullet"/>
      </w:pPr>
      <w:r>
        <w:t>• No open containers while operating any vehicle or golf cart</w:t>
      </w:r>
    </w:p>
    <w:p>
      <w:pPr>
        <w:pStyle w:val="ListBullet"/>
      </w:pPr>
      <w:r>
        <w:t>• Drug sale or distribution is strictly prohibited</w:t>
      </w:r>
    </w:p>
    <w:p>
      <w:pPr>
        <w:pStyle w:val="ListBullet"/>
      </w:pPr>
      <w:r>
        <w:t>• Keep it to yourself and don't cause problems</w:t>
      </w:r>
    </w:p>
    <w:p>
      <w:pPr>
        <w:pStyle w:val="Heading3"/>
      </w:pPr>
      <w:r>
        <w:t>🛸 Drones</w:t>
      </w:r>
    </w:p>
    <w:p>
      <w:pPr>
        <w:pStyle w:val="ListBullet"/>
      </w:pPr>
      <w:r>
        <w:t>• Drone use requires prior written approval from management</w:t>
      </w:r>
    </w:p>
    <w:p>
      <w:pPr>
        <w:pStyle w:val="ListBullet"/>
      </w:pPr>
      <w:r>
        <w:t>• Do not fly over other campsites or common areas with people</w:t>
      </w:r>
    </w:p>
    <w:p>
      <w:pPr>
        <w:pStyle w:val="ListBullet"/>
      </w:pPr>
      <w:r>
        <w:t>• Management may use drones for campground operations</w:t>
      </w:r>
    </w:p>
    <w:p>
      <w:pPr>
        <w:pStyle w:val="Heading3"/>
      </w:pPr>
      <w:r>
        <w:t>💬 Concerns &amp; Communication</w:t>
      </w:r>
    </w:p>
    <w:p>
      <w:pPr>
        <w:pStyle w:val="ListBullet"/>
      </w:pPr>
      <w:r>
        <w:t>• Bring concerns directly to campground management</w:t>
      </w:r>
    </w:p>
    <w:p>
      <w:pPr>
        <w:pStyle w:val="ListBullet"/>
      </w:pPr>
      <w:r>
        <w:t>• Social media is not the place to air campground complaints — talk to us first</w:t>
      </w:r>
    </w:p>
    <w:p>
      <w:pPr>
        <w:pStyle w:val="ListBullet"/>
      </w:pPr>
      <w:r>
        <w:t>• Avoid spreading rumors or misinformation</w:t>
      </w:r>
    </w:p>
    <w:p>
      <w:pPr>
        <w:pStyle w:val="ListBullet"/>
      </w:pPr>
      <w:r>
        <w:t>• Check posted notices and bulletin boards regularly</w:t>
      </w:r>
    </w:p>
    <w:p>
      <w:pPr>
        <w:pStyle w:val="Heading3"/>
      </w:pPr>
      <w:r>
        <w:t>🧾 Payments</w:t>
      </w:r>
    </w:p>
    <w:p>
      <w:pPr>
        <w:pStyle w:val="ListBullet"/>
      </w:pPr>
      <w:r>
        <w:t>• All fees are due when issued</w:t>
      </w:r>
    </w:p>
    <w:p>
      <w:pPr>
        <w:pStyle w:val="ListBullet"/>
      </w:pPr>
      <w:r>
        <w:t>• Payment via credit card, PayPal, Venmo, etc. incurs a 3% fee (Zelle = no fee). If you forget to include the 3% fee, you will be billed the 3% plus an extra 2% penalty (5% total).</w:t>
      </w:r>
    </w:p>
    <w:p>
      <w:pPr>
        <w:pStyle w:val="ListBullet"/>
      </w:pPr>
      <w:r>
        <w:t>• Returned checks or failed payments may result in fees and service suspension</w:t>
      </w:r>
    </w:p>
    <w:p>
      <w:pPr>
        <w:pStyle w:val="ListBullet"/>
      </w:pPr>
      <w:r>
        <w:t>• Questions about charges must be raised within 30 days</w:t>
      </w:r>
    </w:p>
    <w:p>
      <w:pPr>
        <w:pStyle w:val="Heading3"/>
      </w:pPr>
      <w:r>
        <w:t>🔁 Selling Your Camper</w:t>
      </w:r>
    </w:p>
    <w:p>
      <w:pPr>
        <w:pStyle w:val="ListBullet"/>
      </w:pPr>
      <w:r>
        <w:t>• Notify management BEFORE listing or advertising</w:t>
      </w:r>
    </w:p>
    <w:p>
      <w:pPr>
        <w:pStyle w:val="ListBullet"/>
      </w:pPr>
      <w:r>
        <w:t>• Buyer must be approved — $35 background check required per person</w:t>
      </w:r>
    </w:p>
    <w:p>
      <w:pPr>
        <w:pStyle w:val="ListBullet"/>
      </w:pPr>
      <w:r>
        <w:t>• All outstanding balances must be paid before the sale closes</w:t>
      </w:r>
    </w:p>
    <w:p>
      <w:pPr>
        <w:pStyle w:val="ListBullet"/>
      </w:pPr>
      <w:r>
        <w:t>• The campsite does not transfer with the sale</w:t>
      </w:r>
    </w:p>
    <w:p>
      <w:pPr>
        <w:pStyle w:val="Heading3"/>
      </w:pPr>
      <w:r>
        <w:t>🏠 No Permanent Residency</w:t>
      </w:r>
    </w:p>
    <w:p>
      <w:pPr>
        <w:pStyle w:val="ListBullet"/>
      </w:pPr>
      <w:r>
        <w:t>• Campsites are for recreational use only</w:t>
      </w:r>
    </w:p>
    <w:p>
      <w:pPr>
        <w:pStyle w:val="ListBullet"/>
      </w:pPr>
      <w:r>
        <w:t>• No permanent living, mailing addresses, driver's licenses, or voter registration using the campground address</w:t>
      </w:r>
    </w:p>
    <w:p>
      <w:pPr>
        <w:pStyle w:val="Heading3"/>
      </w:pPr>
      <w:r>
        <w:t>❄️ Winter Prep</w:t>
      </w:r>
    </w:p>
    <w:p>
      <w:pPr>
        <w:pStyle w:val="ListBullet"/>
      </w:pPr>
      <w:r>
        <w:t>• Disconnect from campground water and electric before the season ends (sewage may remain)</w:t>
      </w:r>
    </w:p>
    <w:p>
      <w:pPr>
        <w:pStyle w:val="ListBullet"/>
      </w:pPr>
      <w:r>
        <w:t>• Winterizing your own camper is strongly recommended but is your decision</w:t>
      </w:r>
    </w:p>
    <w:p>
      <w:pPr>
        <w:pStyle w:val="ListBullet"/>
      </w:pPr>
      <w:r>
        <w:t>• Campground is not responsible for freeze damage or off-season property loss</w:t>
      </w:r>
    </w:p>
    <w:p>
      <w:pPr>
        <w:pStyle w:val="Heading3"/>
      </w:pPr>
      <w:r>
        <w:t>⚖️ Violations</w:t>
      </w:r>
    </w:p>
    <w:p>
      <w:pPr>
        <w:pStyle w:val="ListBullet"/>
      </w:pPr>
      <w:r>
        <w:t>• Warning → $25 → $50 → $75 → $100 → Suspension/Termination</w:t>
      </w:r>
    </w:p>
    <w:p>
      <w:pPr>
        <w:pStyle w:val="ListBullet"/>
      </w:pPr>
      <w:r>
        <w:t>• Serious issues may skip ahead — immediate action for safety, weapons, drugs, or violence</w:t>
      </w:r>
    </w:p>
    <w:p>
      <w:pPr>
        <w:pStyle w:val="ListBullet"/>
      </w:pPr>
      <w:r>
        <w:t>• The goal is fairness and consistency</w:t>
      </w:r>
    </w:p>
    <w:p>
      <w:pPr>
        <w:pStyle w:val="ListBullet"/>
      </w:pPr>
      <w:r>
        <w:t>• Appeals process available within 7 days of violation</w:t>
      </w:r>
    </w:p>
    <w:p>
      <w:pPr>
        <w:pStyle w:val="Heading3"/>
      </w:pPr>
      <w:r>
        <w:t>📌 Important Reminders</w:t>
      </w:r>
    </w:p>
    <w:p>
      <w:pPr>
        <w:pStyle w:val="ListBullet"/>
      </w:pPr>
      <w:r>
        <w:t>• Follow all posted signs and notices — they carry the same authority as the rules</w:t>
      </w:r>
    </w:p>
    <w:p>
      <w:pPr>
        <w:pStyle w:val="ListBullet"/>
      </w:pPr>
      <w:r>
        <w:t>• Some activities require written approval — when in doubt, ask first</w:t>
      </w:r>
    </w:p>
    <w:p>
      <w:pPr>
        <w:pStyle w:val="ListBullet"/>
      </w:pPr>
      <w:r>
        <w:t>• Entering through the campground gate = agreement to follow the rules</w:t>
      </w:r>
    </w:p>
    <w:p>
      <w:pPr>
        <w:pStyle w:val="ListBullet"/>
      </w:pPr>
      <w:r>
        <w:t>• Not knowing a rule doesn't exempt you from it</w:t>
      </w:r>
    </w:p>
    <w:p>
      <w:pPr>
        <w:pStyle w:val="ListBullet"/>
      </w:pPr>
      <w:r>
        <w:t>• Full details are in the Master Rules &amp; Policies</w:t>
      </w:r>
    </w:p>
    <w:p>
      <w:pPr>
        <w:pStyle w:val="ListBullet"/>
      </w:pPr>
      <w:r>
        <w:t>• Fees are listed in the Fee Schedule</w:t>
      </w:r>
    </w:p>
    <w:p>
      <w:r>
        <w:br/>
        <w:t>Thank you for being part of the River Drifter community.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