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EBBE9" w14:textId="19D6AEFC" w:rsidR="00A77B3E" w:rsidRPr="00660CB8" w:rsidRDefault="00911700" w:rsidP="00862A14">
      <w:pPr>
        <w:spacing w:after="100"/>
        <w:jc w:val="center"/>
        <w:rPr>
          <w:rFonts w:asciiTheme="minorHAnsi" w:hAnsiTheme="minorHAnsi" w:cstheme="minorHAnsi"/>
          <w:b/>
          <w:sz w:val="28"/>
          <w:u w:val="single"/>
        </w:rPr>
      </w:pPr>
      <w:r>
        <w:rPr>
          <w:rFonts w:asciiTheme="minorHAnsi" w:hAnsiTheme="minorHAnsi" w:cstheme="minorHAnsi"/>
          <w:b/>
          <w:sz w:val="28"/>
          <w:u w:val="single"/>
        </w:rPr>
        <w:t xml:space="preserve">Oxford Security Services Ltd </w:t>
      </w:r>
      <w:bookmarkStart w:id="0" w:name="_GoBack"/>
      <w:bookmarkEnd w:id="0"/>
      <w:r w:rsidR="00862A14" w:rsidRPr="00862A14">
        <w:rPr>
          <w:rFonts w:asciiTheme="minorHAnsi" w:hAnsiTheme="minorHAnsi" w:cstheme="minorHAnsi"/>
          <w:b/>
          <w:sz w:val="28"/>
          <w:u w:val="single"/>
        </w:rPr>
        <w:t xml:space="preserve"> </w:t>
      </w:r>
      <w:r w:rsidR="00862A14">
        <w:rPr>
          <w:rFonts w:asciiTheme="minorHAnsi" w:hAnsiTheme="minorHAnsi" w:cstheme="minorHAnsi"/>
          <w:b/>
          <w:sz w:val="28"/>
          <w:u w:val="single"/>
        </w:rPr>
        <w:tab/>
      </w:r>
      <w:r w:rsidR="00862A14">
        <w:rPr>
          <w:rFonts w:asciiTheme="minorHAnsi" w:hAnsiTheme="minorHAnsi" w:cstheme="minorHAnsi"/>
          <w:b/>
          <w:sz w:val="28"/>
          <w:u w:val="single"/>
        </w:rPr>
        <w:tab/>
      </w:r>
      <w:r w:rsidR="0072056F" w:rsidRPr="00660CB8">
        <w:rPr>
          <w:rFonts w:asciiTheme="minorHAnsi" w:hAnsiTheme="minorHAnsi" w:cstheme="minorHAnsi"/>
          <w:b/>
          <w:sz w:val="28"/>
          <w:u w:val="single"/>
        </w:rPr>
        <w:t>SAFETY SIGNS</w:t>
      </w:r>
    </w:p>
    <w:p w14:paraId="715BCB9C" w14:textId="77777777" w:rsidR="00660CB8" w:rsidRPr="00660CB8" w:rsidRDefault="0072056F" w:rsidP="00660CB8">
      <w:pPr>
        <w:numPr>
          <w:ilvl w:val="0"/>
          <w:numId w:val="2"/>
        </w:numPr>
        <w:spacing w:after="100"/>
        <w:rPr>
          <w:rFonts w:asciiTheme="minorHAnsi" w:hAnsiTheme="minorHAnsi" w:cstheme="minorHAnsi"/>
          <w:b/>
        </w:rPr>
      </w:pPr>
      <w:r w:rsidRPr="00660CB8">
        <w:rPr>
          <w:rFonts w:asciiTheme="minorHAnsi" w:hAnsiTheme="minorHAnsi" w:cstheme="minorHAnsi"/>
          <w:b/>
        </w:rPr>
        <w:t>There are four basic types of safety signs, list the basic colours associated with these signs.</w:t>
      </w:r>
    </w:p>
    <w:p w14:paraId="699F0426" w14:textId="77777777" w:rsidR="00A77B3E" w:rsidRPr="00A175F0" w:rsidRDefault="0072056F" w:rsidP="00660CB8">
      <w:pPr>
        <w:numPr>
          <w:ilvl w:val="0"/>
          <w:numId w:val="17"/>
        </w:numPr>
        <w:spacing w:after="100"/>
        <w:rPr>
          <w:rFonts w:asciiTheme="minorHAnsi" w:hAnsiTheme="minorHAnsi" w:cstheme="minorHAnsi"/>
        </w:rPr>
      </w:pPr>
      <w:r w:rsidRPr="00660CB8">
        <w:rPr>
          <w:rFonts w:asciiTheme="minorHAnsi" w:hAnsiTheme="minorHAnsi" w:cstheme="minorHAnsi"/>
          <w:bCs/>
          <w:iCs/>
        </w:rPr>
        <w:t>Red, Yellow, Blue and Green.</w:t>
      </w:r>
    </w:p>
    <w:p w14:paraId="146F15FA" w14:textId="77777777" w:rsidR="00A175F0" w:rsidRPr="00A175F0" w:rsidRDefault="00A175F0" w:rsidP="00660CB8">
      <w:pPr>
        <w:numPr>
          <w:ilvl w:val="0"/>
          <w:numId w:val="17"/>
        </w:numPr>
        <w:spacing w:after="1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iCs/>
        </w:rPr>
        <w:t>Red, Black, Blue and Green.</w:t>
      </w:r>
    </w:p>
    <w:p w14:paraId="04AAC814" w14:textId="77777777" w:rsidR="00A175F0" w:rsidRPr="00A175F0" w:rsidRDefault="00A175F0" w:rsidP="00660CB8">
      <w:pPr>
        <w:numPr>
          <w:ilvl w:val="0"/>
          <w:numId w:val="17"/>
        </w:numPr>
        <w:spacing w:after="1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iCs/>
        </w:rPr>
        <w:t>Black, Blue, Yellow and Green</w:t>
      </w:r>
    </w:p>
    <w:p w14:paraId="26CA59D8" w14:textId="77777777" w:rsidR="00A175F0" w:rsidRPr="00A175F0" w:rsidRDefault="00A175F0" w:rsidP="00660CB8">
      <w:pPr>
        <w:numPr>
          <w:ilvl w:val="0"/>
          <w:numId w:val="17"/>
        </w:numPr>
        <w:spacing w:after="1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iCs/>
        </w:rPr>
        <w:t>Yellow, Green, Orange and Blue.</w:t>
      </w:r>
    </w:p>
    <w:p w14:paraId="3BE57E3F" w14:textId="77777777" w:rsidR="00A175F0" w:rsidRPr="00660CB8" w:rsidRDefault="00A175F0" w:rsidP="00A175F0">
      <w:pPr>
        <w:spacing w:after="100"/>
        <w:ind w:left="720"/>
        <w:rPr>
          <w:rFonts w:asciiTheme="minorHAnsi" w:hAnsiTheme="minorHAnsi" w:cstheme="minorHAnsi"/>
        </w:rPr>
      </w:pPr>
    </w:p>
    <w:p w14:paraId="6E291B5D" w14:textId="77777777" w:rsidR="00A175F0" w:rsidRPr="00A175F0" w:rsidRDefault="0072056F" w:rsidP="00A175F0">
      <w:pPr>
        <w:numPr>
          <w:ilvl w:val="0"/>
          <w:numId w:val="2"/>
        </w:numPr>
        <w:spacing w:after="100"/>
        <w:rPr>
          <w:rFonts w:asciiTheme="minorHAnsi" w:hAnsiTheme="minorHAnsi" w:cstheme="minorHAnsi"/>
          <w:b/>
        </w:rPr>
      </w:pPr>
      <w:r w:rsidRPr="00A175F0">
        <w:rPr>
          <w:rFonts w:asciiTheme="minorHAnsi" w:hAnsiTheme="minorHAnsi" w:cstheme="minorHAnsi"/>
          <w:b/>
        </w:rPr>
        <w:t>Prohibition signs ban certain actions, what symbols and colours are used with these signs?</w:t>
      </w:r>
    </w:p>
    <w:p w14:paraId="3A0BAEE1" w14:textId="77777777" w:rsidR="00A175F0" w:rsidRDefault="00A175F0" w:rsidP="00660CB8">
      <w:pPr>
        <w:numPr>
          <w:ilvl w:val="0"/>
          <w:numId w:val="15"/>
        </w:numPr>
        <w:spacing w:after="100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A blue circle with a white symbol.</w:t>
      </w:r>
    </w:p>
    <w:p w14:paraId="6D40BD62" w14:textId="77777777" w:rsidR="00A77B3E" w:rsidRDefault="0072056F" w:rsidP="00660CB8">
      <w:pPr>
        <w:numPr>
          <w:ilvl w:val="0"/>
          <w:numId w:val="15"/>
        </w:numPr>
        <w:spacing w:after="100"/>
        <w:rPr>
          <w:rFonts w:asciiTheme="minorHAnsi" w:hAnsiTheme="minorHAnsi" w:cstheme="minorHAnsi"/>
          <w:bCs/>
          <w:iCs/>
        </w:rPr>
      </w:pPr>
      <w:r w:rsidRPr="00660CB8">
        <w:rPr>
          <w:rFonts w:asciiTheme="minorHAnsi" w:hAnsiTheme="minorHAnsi" w:cstheme="minorHAnsi"/>
          <w:bCs/>
          <w:iCs/>
        </w:rPr>
        <w:t>A red circular band and crossbar with a white background.</w:t>
      </w:r>
    </w:p>
    <w:p w14:paraId="67AE5C06" w14:textId="77777777" w:rsidR="00A175F0" w:rsidRDefault="00A175F0" w:rsidP="00660CB8">
      <w:pPr>
        <w:numPr>
          <w:ilvl w:val="0"/>
          <w:numId w:val="15"/>
        </w:numPr>
        <w:spacing w:after="100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A red square with a white symbol.</w:t>
      </w:r>
    </w:p>
    <w:p w14:paraId="270D4319" w14:textId="77777777" w:rsidR="00A175F0" w:rsidRDefault="00A175F0" w:rsidP="00660CB8">
      <w:pPr>
        <w:numPr>
          <w:ilvl w:val="0"/>
          <w:numId w:val="15"/>
        </w:numPr>
        <w:spacing w:after="100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A green square or rectangle with a white symbol.</w:t>
      </w:r>
    </w:p>
    <w:p w14:paraId="42D3E5A8" w14:textId="77777777" w:rsidR="00A175F0" w:rsidRPr="00660CB8" w:rsidRDefault="00A175F0" w:rsidP="00A175F0">
      <w:pPr>
        <w:spacing w:after="100"/>
        <w:ind w:left="720"/>
        <w:rPr>
          <w:rFonts w:asciiTheme="minorHAnsi" w:hAnsiTheme="minorHAnsi" w:cstheme="minorHAnsi"/>
          <w:bCs/>
          <w:iCs/>
        </w:rPr>
      </w:pPr>
    </w:p>
    <w:p w14:paraId="561E341F" w14:textId="77777777" w:rsidR="00A77B3E" w:rsidRPr="00660CB8" w:rsidRDefault="0072056F" w:rsidP="00660CB8">
      <w:pPr>
        <w:numPr>
          <w:ilvl w:val="0"/>
          <w:numId w:val="2"/>
        </w:numPr>
        <w:spacing w:after="100"/>
        <w:rPr>
          <w:rFonts w:asciiTheme="minorHAnsi" w:hAnsiTheme="minorHAnsi" w:cstheme="minorHAnsi"/>
          <w:b/>
        </w:rPr>
      </w:pPr>
      <w:r w:rsidRPr="00660CB8">
        <w:rPr>
          <w:rFonts w:asciiTheme="minorHAnsi" w:hAnsiTheme="minorHAnsi" w:cstheme="minorHAnsi"/>
          <w:b/>
        </w:rPr>
        <w:t>Give an example of a prohibition sign.</w:t>
      </w:r>
    </w:p>
    <w:p w14:paraId="5FC27E26" w14:textId="77777777" w:rsidR="00A175F0" w:rsidRDefault="00A175F0" w:rsidP="00660CB8">
      <w:pPr>
        <w:numPr>
          <w:ilvl w:val="0"/>
          <w:numId w:val="14"/>
        </w:numPr>
        <w:spacing w:after="100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You must wear a hard hat.</w:t>
      </w:r>
    </w:p>
    <w:p w14:paraId="436E5F6E" w14:textId="77777777" w:rsidR="00A175F0" w:rsidRDefault="00A175F0" w:rsidP="00660CB8">
      <w:pPr>
        <w:numPr>
          <w:ilvl w:val="0"/>
          <w:numId w:val="14"/>
        </w:numPr>
        <w:spacing w:after="100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Hazardous chemicals nearby.</w:t>
      </w:r>
    </w:p>
    <w:p w14:paraId="7C4FE0D0" w14:textId="77777777" w:rsidR="00A77B3E" w:rsidRDefault="0072056F" w:rsidP="00660CB8">
      <w:pPr>
        <w:numPr>
          <w:ilvl w:val="0"/>
          <w:numId w:val="14"/>
        </w:numPr>
        <w:spacing w:after="100"/>
        <w:rPr>
          <w:rFonts w:asciiTheme="minorHAnsi" w:hAnsiTheme="minorHAnsi" w:cstheme="minorHAnsi"/>
          <w:bCs/>
          <w:iCs/>
        </w:rPr>
      </w:pPr>
      <w:r w:rsidRPr="00660CB8">
        <w:rPr>
          <w:rFonts w:asciiTheme="minorHAnsi" w:hAnsiTheme="minorHAnsi" w:cstheme="minorHAnsi"/>
          <w:bCs/>
          <w:iCs/>
        </w:rPr>
        <w:t>No smoking.</w:t>
      </w:r>
    </w:p>
    <w:p w14:paraId="1F70944F" w14:textId="77777777" w:rsidR="00A175F0" w:rsidRDefault="00A175F0" w:rsidP="00660CB8">
      <w:pPr>
        <w:numPr>
          <w:ilvl w:val="0"/>
          <w:numId w:val="14"/>
        </w:numPr>
        <w:spacing w:after="100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Fire Exit.</w:t>
      </w:r>
    </w:p>
    <w:p w14:paraId="3CF66135" w14:textId="77777777" w:rsidR="00A175F0" w:rsidRPr="00660CB8" w:rsidRDefault="00A175F0" w:rsidP="00A175F0">
      <w:pPr>
        <w:spacing w:after="100"/>
        <w:ind w:left="720"/>
        <w:rPr>
          <w:rFonts w:asciiTheme="minorHAnsi" w:hAnsiTheme="minorHAnsi" w:cstheme="minorHAnsi"/>
          <w:bCs/>
          <w:iCs/>
        </w:rPr>
      </w:pPr>
    </w:p>
    <w:p w14:paraId="52FC052B" w14:textId="77777777" w:rsidR="00A77B3E" w:rsidRPr="00660CB8" w:rsidRDefault="0072056F" w:rsidP="00660CB8">
      <w:pPr>
        <w:numPr>
          <w:ilvl w:val="0"/>
          <w:numId w:val="2"/>
        </w:numPr>
        <w:spacing w:after="100"/>
        <w:rPr>
          <w:rFonts w:asciiTheme="minorHAnsi" w:hAnsiTheme="minorHAnsi" w:cstheme="minorHAnsi"/>
          <w:b/>
        </w:rPr>
      </w:pPr>
      <w:r w:rsidRPr="00660CB8">
        <w:rPr>
          <w:rFonts w:asciiTheme="minorHAnsi" w:hAnsiTheme="minorHAnsi" w:cstheme="minorHAnsi"/>
          <w:b/>
        </w:rPr>
        <w:t>Warning signs inform people of inherent hazards, what symbols and</w:t>
      </w:r>
      <w:r w:rsidR="00660CB8" w:rsidRPr="00660CB8">
        <w:rPr>
          <w:rFonts w:asciiTheme="minorHAnsi" w:hAnsiTheme="minorHAnsi" w:cstheme="minorHAnsi"/>
          <w:b/>
        </w:rPr>
        <w:t xml:space="preserve"> </w:t>
      </w:r>
      <w:r w:rsidRPr="00660CB8">
        <w:rPr>
          <w:rFonts w:asciiTheme="minorHAnsi" w:hAnsiTheme="minorHAnsi" w:cstheme="minorHAnsi"/>
          <w:b/>
        </w:rPr>
        <w:t>colours are used for these signs?</w:t>
      </w:r>
    </w:p>
    <w:p w14:paraId="295F3770" w14:textId="77777777" w:rsidR="00A175F0" w:rsidRDefault="00A175F0" w:rsidP="00660CB8">
      <w:pPr>
        <w:numPr>
          <w:ilvl w:val="0"/>
          <w:numId w:val="13"/>
        </w:numPr>
        <w:spacing w:after="100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A red square with a white symbol.</w:t>
      </w:r>
    </w:p>
    <w:p w14:paraId="44DE7DFB" w14:textId="77777777" w:rsidR="00A77B3E" w:rsidRDefault="0072056F" w:rsidP="00660CB8">
      <w:pPr>
        <w:numPr>
          <w:ilvl w:val="0"/>
          <w:numId w:val="13"/>
        </w:numPr>
        <w:spacing w:after="100"/>
        <w:rPr>
          <w:rFonts w:asciiTheme="minorHAnsi" w:hAnsiTheme="minorHAnsi" w:cstheme="minorHAnsi"/>
          <w:bCs/>
          <w:iCs/>
        </w:rPr>
      </w:pPr>
      <w:r w:rsidRPr="00660CB8">
        <w:rPr>
          <w:rFonts w:asciiTheme="minorHAnsi" w:hAnsiTheme="minorHAnsi" w:cstheme="minorHAnsi"/>
          <w:bCs/>
          <w:iCs/>
        </w:rPr>
        <w:t xml:space="preserve">A black </w:t>
      </w:r>
      <w:r w:rsidR="00A175F0">
        <w:rPr>
          <w:rFonts w:asciiTheme="minorHAnsi" w:hAnsiTheme="minorHAnsi" w:cstheme="minorHAnsi"/>
          <w:bCs/>
          <w:iCs/>
        </w:rPr>
        <w:t>triangle on a yellow background.</w:t>
      </w:r>
    </w:p>
    <w:p w14:paraId="2693EC2A" w14:textId="77777777" w:rsidR="00A175F0" w:rsidRDefault="00A175F0" w:rsidP="00660CB8">
      <w:pPr>
        <w:numPr>
          <w:ilvl w:val="0"/>
          <w:numId w:val="13"/>
        </w:numPr>
        <w:spacing w:after="100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A green square or rectangle with a white symbol.</w:t>
      </w:r>
    </w:p>
    <w:p w14:paraId="13D7C2E7" w14:textId="77777777" w:rsidR="00A175F0" w:rsidRDefault="00A175F0" w:rsidP="00660CB8">
      <w:pPr>
        <w:numPr>
          <w:ilvl w:val="0"/>
          <w:numId w:val="13"/>
        </w:numPr>
        <w:spacing w:after="100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A red circular band and crossbar with a white background.</w:t>
      </w:r>
    </w:p>
    <w:p w14:paraId="575CE1DF" w14:textId="77777777" w:rsidR="00A175F0" w:rsidRPr="00660CB8" w:rsidRDefault="00A175F0" w:rsidP="00A175F0">
      <w:pPr>
        <w:spacing w:after="100"/>
        <w:ind w:left="720"/>
        <w:rPr>
          <w:rFonts w:asciiTheme="minorHAnsi" w:hAnsiTheme="minorHAnsi" w:cstheme="minorHAnsi"/>
          <w:bCs/>
          <w:iCs/>
        </w:rPr>
      </w:pPr>
    </w:p>
    <w:p w14:paraId="21520C91" w14:textId="77777777" w:rsidR="00A77B3E" w:rsidRPr="00660CB8" w:rsidRDefault="0072056F" w:rsidP="00660CB8">
      <w:pPr>
        <w:numPr>
          <w:ilvl w:val="0"/>
          <w:numId w:val="2"/>
        </w:numPr>
        <w:spacing w:after="100"/>
        <w:rPr>
          <w:rFonts w:asciiTheme="minorHAnsi" w:hAnsiTheme="minorHAnsi" w:cstheme="minorHAnsi"/>
          <w:b/>
        </w:rPr>
      </w:pPr>
      <w:r w:rsidRPr="00660CB8">
        <w:rPr>
          <w:rFonts w:asciiTheme="minorHAnsi" w:hAnsiTheme="minorHAnsi" w:cstheme="minorHAnsi"/>
          <w:b/>
        </w:rPr>
        <w:t>Give an example of a warning sign.</w:t>
      </w:r>
    </w:p>
    <w:p w14:paraId="63B8E75F" w14:textId="77777777" w:rsidR="00A77B3E" w:rsidRDefault="0072056F" w:rsidP="00660CB8">
      <w:pPr>
        <w:numPr>
          <w:ilvl w:val="0"/>
          <w:numId w:val="7"/>
        </w:numPr>
        <w:spacing w:after="100"/>
        <w:rPr>
          <w:rFonts w:asciiTheme="minorHAnsi" w:hAnsiTheme="minorHAnsi" w:cstheme="minorHAnsi"/>
          <w:bCs/>
        </w:rPr>
      </w:pPr>
      <w:r w:rsidRPr="00660CB8">
        <w:rPr>
          <w:rFonts w:asciiTheme="minorHAnsi" w:hAnsiTheme="minorHAnsi" w:cstheme="minorHAnsi"/>
          <w:bCs/>
        </w:rPr>
        <w:t>e.g. Radioactive Material! Harmful or irritant material</w:t>
      </w:r>
      <w:r w:rsidR="00660CB8" w:rsidRPr="00660CB8">
        <w:rPr>
          <w:rFonts w:asciiTheme="minorHAnsi" w:hAnsiTheme="minorHAnsi" w:cstheme="minorHAnsi"/>
          <w:bCs/>
        </w:rPr>
        <w:t>/Electricity/I</w:t>
      </w:r>
      <w:r w:rsidRPr="00660CB8">
        <w:rPr>
          <w:rFonts w:asciiTheme="minorHAnsi" w:hAnsiTheme="minorHAnsi" w:cstheme="minorHAnsi"/>
          <w:bCs/>
        </w:rPr>
        <w:t>ndustrial Vehicles!</w:t>
      </w:r>
      <w:r w:rsidR="00660CB8">
        <w:rPr>
          <w:rFonts w:asciiTheme="minorHAnsi" w:hAnsiTheme="minorHAnsi" w:cstheme="minorHAnsi"/>
          <w:bCs/>
        </w:rPr>
        <w:t xml:space="preserve"> </w:t>
      </w:r>
      <w:r w:rsidRPr="00660CB8">
        <w:rPr>
          <w:rFonts w:asciiTheme="minorHAnsi" w:hAnsiTheme="minorHAnsi" w:cstheme="minorHAnsi"/>
          <w:bCs/>
        </w:rPr>
        <w:t>Toxic Material</w:t>
      </w:r>
      <w:r w:rsidR="00660CB8" w:rsidRPr="00660CB8">
        <w:rPr>
          <w:rFonts w:asciiTheme="minorHAnsi" w:hAnsiTheme="minorHAnsi" w:cstheme="minorHAnsi"/>
          <w:bCs/>
        </w:rPr>
        <w:t>/Fl</w:t>
      </w:r>
      <w:r w:rsidRPr="00660CB8">
        <w:rPr>
          <w:rFonts w:asciiTheme="minorHAnsi" w:hAnsiTheme="minorHAnsi" w:cstheme="minorHAnsi"/>
          <w:bCs/>
        </w:rPr>
        <w:t>ammable or Hig</w:t>
      </w:r>
      <w:r w:rsidR="00660CB8" w:rsidRPr="00660CB8">
        <w:rPr>
          <w:rFonts w:asciiTheme="minorHAnsi" w:hAnsiTheme="minorHAnsi" w:cstheme="minorHAnsi"/>
          <w:bCs/>
        </w:rPr>
        <w:t>h Temperature/Explosive Material Obstacl</w:t>
      </w:r>
      <w:r w:rsidRPr="00660CB8">
        <w:rPr>
          <w:rFonts w:asciiTheme="minorHAnsi" w:hAnsiTheme="minorHAnsi" w:cstheme="minorHAnsi"/>
          <w:bCs/>
        </w:rPr>
        <w:t xml:space="preserve">es </w:t>
      </w:r>
    </w:p>
    <w:p w14:paraId="47911967" w14:textId="77777777" w:rsidR="00A175F0" w:rsidRDefault="00A175F0" w:rsidP="00660CB8">
      <w:pPr>
        <w:numPr>
          <w:ilvl w:val="0"/>
          <w:numId w:val="7"/>
        </w:numPr>
        <w:spacing w:after="10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Wear a hard hat.</w:t>
      </w:r>
    </w:p>
    <w:p w14:paraId="248861DB" w14:textId="77777777" w:rsidR="00A175F0" w:rsidRDefault="00A175F0" w:rsidP="00660CB8">
      <w:pPr>
        <w:numPr>
          <w:ilvl w:val="0"/>
          <w:numId w:val="7"/>
        </w:numPr>
        <w:spacing w:after="10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No smoking.</w:t>
      </w:r>
    </w:p>
    <w:p w14:paraId="1F1ED571" w14:textId="77777777" w:rsidR="00A175F0" w:rsidRPr="00660CB8" w:rsidRDefault="00A175F0" w:rsidP="00660CB8">
      <w:pPr>
        <w:numPr>
          <w:ilvl w:val="0"/>
          <w:numId w:val="7"/>
        </w:numPr>
        <w:spacing w:after="10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First Aid Box here.</w:t>
      </w:r>
    </w:p>
    <w:p w14:paraId="7CEF2371" w14:textId="77777777" w:rsidR="00A77B3E" w:rsidRPr="00660CB8" w:rsidRDefault="0072056F" w:rsidP="00660CB8">
      <w:pPr>
        <w:numPr>
          <w:ilvl w:val="0"/>
          <w:numId w:val="2"/>
        </w:numPr>
        <w:spacing w:after="100"/>
        <w:rPr>
          <w:rFonts w:asciiTheme="minorHAnsi" w:hAnsiTheme="minorHAnsi" w:cstheme="minorHAnsi"/>
          <w:b/>
        </w:rPr>
      </w:pPr>
      <w:r w:rsidRPr="00660CB8">
        <w:rPr>
          <w:rFonts w:asciiTheme="minorHAnsi" w:hAnsiTheme="minorHAnsi" w:cstheme="minorHAnsi"/>
          <w:b/>
        </w:rPr>
        <w:lastRenderedPageBreak/>
        <w:t>Mandatory signs give instructions that you “must do”. What is the background colour used for these signs?</w:t>
      </w:r>
    </w:p>
    <w:p w14:paraId="7D2FAC9E" w14:textId="77777777" w:rsidR="00A77B3E" w:rsidRDefault="0072056F" w:rsidP="00660CB8">
      <w:pPr>
        <w:numPr>
          <w:ilvl w:val="0"/>
          <w:numId w:val="9"/>
        </w:numPr>
        <w:spacing w:after="100"/>
        <w:rPr>
          <w:rFonts w:asciiTheme="minorHAnsi" w:hAnsiTheme="minorHAnsi" w:cstheme="minorHAnsi"/>
          <w:iCs/>
        </w:rPr>
      </w:pPr>
      <w:r w:rsidRPr="00660CB8">
        <w:rPr>
          <w:rFonts w:asciiTheme="minorHAnsi" w:hAnsiTheme="minorHAnsi" w:cstheme="minorHAnsi"/>
          <w:iCs/>
        </w:rPr>
        <w:t>Blue.</w:t>
      </w:r>
    </w:p>
    <w:p w14:paraId="28FE324B" w14:textId="77777777" w:rsidR="0072056F" w:rsidRDefault="0072056F" w:rsidP="00660CB8">
      <w:pPr>
        <w:numPr>
          <w:ilvl w:val="0"/>
          <w:numId w:val="9"/>
        </w:numPr>
        <w:spacing w:after="10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Red.</w:t>
      </w:r>
    </w:p>
    <w:p w14:paraId="3ADC3BB1" w14:textId="77777777" w:rsidR="0072056F" w:rsidRDefault="0072056F" w:rsidP="00660CB8">
      <w:pPr>
        <w:numPr>
          <w:ilvl w:val="0"/>
          <w:numId w:val="9"/>
        </w:numPr>
        <w:spacing w:after="10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Green.</w:t>
      </w:r>
    </w:p>
    <w:p w14:paraId="2DEAC3FA" w14:textId="77777777" w:rsidR="0072056F" w:rsidRDefault="0072056F" w:rsidP="00660CB8">
      <w:pPr>
        <w:numPr>
          <w:ilvl w:val="0"/>
          <w:numId w:val="9"/>
        </w:numPr>
        <w:spacing w:after="10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Black.</w:t>
      </w:r>
    </w:p>
    <w:p w14:paraId="226D1D06" w14:textId="77777777" w:rsidR="0072056F" w:rsidRPr="00660CB8" w:rsidRDefault="0072056F" w:rsidP="0072056F">
      <w:pPr>
        <w:spacing w:after="100"/>
        <w:ind w:left="720"/>
        <w:rPr>
          <w:rFonts w:asciiTheme="minorHAnsi" w:hAnsiTheme="minorHAnsi" w:cstheme="minorHAnsi"/>
          <w:iCs/>
        </w:rPr>
      </w:pPr>
    </w:p>
    <w:p w14:paraId="4EFF226E" w14:textId="77777777" w:rsidR="00A77B3E" w:rsidRPr="00660CB8" w:rsidRDefault="0072056F" w:rsidP="00660CB8">
      <w:pPr>
        <w:numPr>
          <w:ilvl w:val="0"/>
          <w:numId w:val="2"/>
        </w:numPr>
        <w:spacing w:after="100"/>
        <w:rPr>
          <w:rFonts w:asciiTheme="minorHAnsi" w:hAnsiTheme="minorHAnsi" w:cstheme="minorHAnsi"/>
          <w:b/>
        </w:rPr>
      </w:pPr>
      <w:r w:rsidRPr="00660CB8">
        <w:rPr>
          <w:rFonts w:asciiTheme="minorHAnsi" w:hAnsiTheme="minorHAnsi" w:cstheme="minorHAnsi"/>
          <w:b/>
        </w:rPr>
        <w:t>Give an example of a mandatory sign.</w:t>
      </w:r>
    </w:p>
    <w:p w14:paraId="2CD8B918" w14:textId="77777777" w:rsidR="0072056F" w:rsidRDefault="0072056F" w:rsidP="00660CB8">
      <w:pPr>
        <w:numPr>
          <w:ilvl w:val="0"/>
          <w:numId w:val="8"/>
        </w:numPr>
        <w:spacing w:after="10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No smoking.</w:t>
      </w:r>
    </w:p>
    <w:p w14:paraId="11418D1C" w14:textId="77777777" w:rsidR="0072056F" w:rsidRDefault="0072056F" w:rsidP="00660CB8">
      <w:pPr>
        <w:numPr>
          <w:ilvl w:val="0"/>
          <w:numId w:val="8"/>
        </w:numPr>
        <w:spacing w:after="10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No entry.</w:t>
      </w:r>
    </w:p>
    <w:p w14:paraId="1ACF3847" w14:textId="77777777" w:rsidR="00A77B3E" w:rsidRDefault="0072056F" w:rsidP="00660CB8">
      <w:pPr>
        <w:numPr>
          <w:ilvl w:val="0"/>
          <w:numId w:val="8"/>
        </w:numPr>
        <w:spacing w:after="100"/>
        <w:rPr>
          <w:rFonts w:asciiTheme="minorHAnsi" w:hAnsiTheme="minorHAnsi" w:cstheme="minorHAnsi"/>
          <w:iCs/>
        </w:rPr>
      </w:pPr>
      <w:r w:rsidRPr="00660CB8">
        <w:rPr>
          <w:rFonts w:asciiTheme="minorHAnsi" w:hAnsiTheme="minorHAnsi" w:cstheme="minorHAnsi"/>
          <w:iCs/>
        </w:rPr>
        <w:t>Head protection must be worn.</w:t>
      </w:r>
    </w:p>
    <w:p w14:paraId="1AAEABC0" w14:textId="77777777" w:rsidR="0072056F" w:rsidRDefault="0072056F" w:rsidP="00660CB8">
      <w:pPr>
        <w:numPr>
          <w:ilvl w:val="0"/>
          <w:numId w:val="8"/>
        </w:numPr>
        <w:spacing w:after="10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Radioactive Materials.</w:t>
      </w:r>
    </w:p>
    <w:p w14:paraId="39FFA1D1" w14:textId="77777777" w:rsidR="0072056F" w:rsidRPr="00660CB8" w:rsidRDefault="0072056F" w:rsidP="0072056F">
      <w:pPr>
        <w:spacing w:after="100"/>
        <w:ind w:left="720"/>
        <w:rPr>
          <w:rFonts w:asciiTheme="minorHAnsi" w:hAnsiTheme="minorHAnsi" w:cstheme="minorHAnsi"/>
          <w:iCs/>
        </w:rPr>
      </w:pPr>
    </w:p>
    <w:p w14:paraId="1EEFAA31" w14:textId="77777777" w:rsidR="00A77B3E" w:rsidRPr="00660CB8" w:rsidRDefault="0072056F" w:rsidP="00660CB8">
      <w:pPr>
        <w:numPr>
          <w:ilvl w:val="0"/>
          <w:numId w:val="2"/>
        </w:numPr>
        <w:spacing w:after="100"/>
        <w:rPr>
          <w:rFonts w:asciiTheme="minorHAnsi" w:hAnsiTheme="minorHAnsi" w:cstheme="minorHAnsi"/>
          <w:b/>
        </w:rPr>
      </w:pPr>
      <w:r w:rsidRPr="00660CB8">
        <w:rPr>
          <w:rFonts w:asciiTheme="minorHAnsi" w:hAnsiTheme="minorHAnsi" w:cstheme="minorHAnsi"/>
          <w:b/>
        </w:rPr>
        <w:t>What shape and background colour is used for safe condition signs?</w:t>
      </w:r>
    </w:p>
    <w:p w14:paraId="6B60D66A" w14:textId="77777777" w:rsidR="00A77B3E" w:rsidRDefault="0072056F" w:rsidP="00660CB8">
      <w:pPr>
        <w:numPr>
          <w:ilvl w:val="0"/>
          <w:numId w:val="10"/>
        </w:numPr>
        <w:spacing w:after="100"/>
        <w:rPr>
          <w:rFonts w:asciiTheme="minorHAnsi" w:hAnsiTheme="minorHAnsi" w:cstheme="minorHAnsi"/>
          <w:bCs/>
          <w:iCs/>
        </w:rPr>
      </w:pPr>
      <w:r w:rsidRPr="00660CB8">
        <w:rPr>
          <w:rFonts w:asciiTheme="minorHAnsi" w:hAnsiTheme="minorHAnsi" w:cstheme="minorHAnsi"/>
          <w:bCs/>
          <w:iCs/>
        </w:rPr>
        <w:t>S</w:t>
      </w:r>
      <w:r w:rsidR="00660CB8" w:rsidRPr="00660CB8">
        <w:rPr>
          <w:rFonts w:asciiTheme="minorHAnsi" w:hAnsiTheme="minorHAnsi" w:cstheme="minorHAnsi"/>
          <w:bCs/>
          <w:iCs/>
        </w:rPr>
        <w:t>q</w:t>
      </w:r>
      <w:r w:rsidRPr="00660CB8">
        <w:rPr>
          <w:rFonts w:asciiTheme="minorHAnsi" w:hAnsiTheme="minorHAnsi" w:cstheme="minorHAnsi"/>
          <w:bCs/>
          <w:iCs/>
        </w:rPr>
        <w:t>uare or rectangular with a green background</w:t>
      </w:r>
    </w:p>
    <w:p w14:paraId="7D0E9EAF" w14:textId="77777777" w:rsidR="0072056F" w:rsidRDefault="0072056F" w:rsidP="00660CB8">
      <w:pPr>
        <w:numPr>
          <w:ilvl w:val="0"/>
          <w:numId w:val="10"/>
        </w:numPr>
        <w:spacing w:after="100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Circle with a blue background.</w:t>
      </w:r>
    </w:p>
    <w:p w14:paraId="34EA9B48" w14:textId="77777777" w:rsidR="0072056F" w:rsidRDefault="0072056F" w:rsidP="00660CB8">
      <w:pPr>
        <w:numPr>
          <w:ilvl w:val="0"/>
          <w:numId w:val="10"/>
        </w:numPr>
        <w:spacing w:after="100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Triangle with a black border and a yellow background.</w:t>
      </w:r>
    </w:p>
    <w:p w14:paraId="2753EECD" w14:textId="77777777" w:rsidR="0072056F" w:rsidRDefault="0072056F" w:rsidP="00660CB8">
      <w:pPr>
        <w:numPr>
          <w:ilvl w:val="0"/>
          <w:numId w:val="10"/>
        </w:numPr>
        <w:spacing w:after="100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Square or rectangular with a white background.</w:t>
      </w:r>
    </w:p>
    <w:p w14:paraId="59FCF98D" w14:textId="77777777" w:rsidR="0072056F" w:rsidRPr="00660CB8" w:rsidRDefault="0072056F" w:rsidP="0072056F">
      <w:pPr>
        <w:spacing w:after="100"/>
        <w:ind w:left="720"/>
        <w:rPr>
          <w:rFonts w:asciiTheme="minorHAnsi" w:hAnsiTheme="minorHAnsi" w:cstheme="minorHAnsi"/>
          <w:bCs/>
          <w:iCs/>
        </w:rPr>
      </w:pPr>
    </w:p>
    <w:p w14:paraId="58FE7036" w14:textId="77777777" w:rsidR="00A77B3E" w:rsidRPr="00660CB8" w:rsidRDefault="0072056F" w:rsidP="00660CB8">
      <w:pPr>
        <w:numPr>
          <w:ilvl w:val="0"/>
          <w:numId w:val="2"/>
        </w:numPr>
        <w:spacing w:after="100"/>
        <w:rPr>
          <w:rFonts w:asciiTheme="minorHAnsi" w:hAnsiTheme="minorHAnsi" w:cstheme="minorHAnsi"/>
          <w:b/>
        </w:rPr>
      </w:pPr>
      <w:r w:rsidRPr="00660CB8">
        <w:rPr>
          <w:rFonts w:asciiTheme="minorHAnsi" w:hAnsiTheme="minorHAnsi" w:cstheme="minorHAnsi"/>
          <w:b/>
        </w:rPr>
        <w:t>Give an example of a safe condition sign.</w:t>
      </w:r>
    </w:p>
    <w:p w14:paraId="3423A73A" w14:textId="77777777" w:rsidR="00A77B3E" w:rsidRDefault="0072056F" w:rsidP="00660CB8">
      <w:pPr>
        <w:numPr>
          <w:ilvl w:val="0"/>
          <w:numId w:val="11"/>
        </w:numPr>
        <w:spacing w:after="100"/>
        <w:rPr>
          <w:rFonts w:asciiTheme="minorHAnsi" w:hAnsiTheme="minorHAnsi" w:cstheme="minorHAnsi"/>
          <w:bCs/>
          <w:iCs/>
        </w:rPr>
      </w:pPr>
      <w:r w:rsidRPr="00660CB8">
        <w:rPr>
          <w:rFonts w:asciiTheme="minorHAnsi" w:hAnsiTheme="minorHAnsi" w:cstheme="minorHAnsi"/>
          <w:bCs/>
          <w:iCs/>
        </w:rPr>
        <w:t>Fire exit route</w:t>
      </w:r>
    </w:p>
    <w:p w14:paraId="56D32D37" w14:textId="77777777" w:rsidR="0072056F" w:rsidRDefault="0072056F" w:rsidP="00660CB8">
      <w:pPr>
        <w:numPr>
          <w:ilvl w:val="0"/>
          <w:numId w:val="11"/>
        </w:numPr>
        <w:spacing w:after="100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Hard hat must be worn.</w:t>
      </w:r>
    </w:p>
    <w:p w14:paraId="7E7A8C51" w14:textId="77777777" w:rsidR="0072056F" w:rsidRDefault="0072056F" w:rsidP="00660CB8">
      <w:pPr>
        <w:numPr>
          <w:ilvl w:val="0"/>
          <w:numId w:val="11"/>
        </w:numPr>
        <w:spacing w:after="100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No smoking.</w:t>
      </w:r>
    </w:p>
    <w:p w14:paraId="3E65EA80" w14:textId="77777777" w:rsidR="0072056F" w:rsidRPr="00660CB8" w:rsidRDefault="0072056F" w:rsidP="00660CB8">
      <w:pPr>
        <w:numPr>
          <w:ilvl w:val="0"/>
          <w:numId w:val="11"/>
        </w:numPr>
        <w:spacing w:after="100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Maximum Speed 15 miles per hour.</w:t>
      </w:r>
    </w:p>
    <w:p w14:paraId="66E1F9B4" w14:textId="77777777" w:rsidR="00660CB8" w:rsidRPr="00660CB8" w:rsidRDefault="00660CB8" w:rsidP="00660CB8">
      <w:pPr>
        <w:spacing w:after="100"/>
        <w:ind w:left="1440"/>
        <w:rPr>
          <w:rFonts w:asciiTheme="minorHAnsi" w:hAnsiTheme="minorHAnsi" w:cstheme="minorHAnsi"/>
          <w:bCs/>
          <w:iCs/>
        </w:rPr>
      </w:pPr>
    </w:p>
    <w:sectPr w:rsidR="00660CB8" w:rsidRPr="00660C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35C1D"/>
    <w:multiLevelType w:val="hybridMultilevel"/>
    <w:tmpl w:val="327897D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7451F"/>
    <w:multiLevelType w:val="hybridMultilevel"/>
    <w:tmpl w:val="DCD6771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2515E"/>
    <w:multiLevelType w:val="hybridMultilevel"/>
    <w:tmpl w:val="A560FF0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41728"/>
    <w:multiLevelType w:val="hybridMultilevel"/>
    <w:tmpl w:val="5A02750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13DE1"/>
    <w:multiLevelType w:val="hybridMultilevel"/>
    <w:tmpl w:val="5534100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02D64"/>
    <w:multiLevelType w:val="hybridMultilevel"/>
    <w:tmpl w:val="FDE861F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21FB2"/>
    <w:multiLevelType w:val="hybridMultilevel"/>
    <w:tmpl w:val="3D74FF14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D16245"/>
    <w:multiLevelType w:val="hybridMultilevel"/>
    <w:tmpl w:val="560EAA3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F6C7E"/>
    <w:multiLevelType w:val="hybridMultilevel"/>
    <w:tmpl w:val="D4402CC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F1AE9"/>
    <w:multiLevelType w:val="hybridMultilevel"/>
    <w:tmpl w:val="00A6359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45A4C"/>
    <w:multiLevelType w:val="hybridMultilevel"/>
    <w:tmpl w:val="B9A6B5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C5688"/>
    <w:multiLevelType w:val="hybridMultilevel"/>
    <w:tmpl w:val="B986BCB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119EA"/>
    <w:multiLevelType w:val="hybridMultilevel"/>
    <w:tmpl w:val="CA7ED09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42515"/>
    <w:multiLevelType w:val="hybridMultilevel"/>
    <w:tmpl w:val="96909DB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029F9"/>
    <w:multiLevelType w:val="hybridMultilevel"/>
    <w:tmpl w:val="FFB8BC0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4B70F3"/>
    <w:multiLevelType w:val="hybridMultilevel"/>
    <w:tmpl w:val="5AD66032"/>
    <w:lvl w:ilvl="0" w:tplc="E55C92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72473"/>
    <w:multiLevelType w:val="hybridMultilevel"/>
    <w:tmpl w:val="5A02750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"/>
  </w:num>
  <w:num w:numId="4">
    <w:abstractNumId w:val="9"/>
  </w:num>
  <w:num w:numId="5">
    <w:abstractNumId w:val="5"/>
  </w:num>
  <w:num w:numId="6">
    <w:abstractNumId w:val="1"/>
  </w:num>
  <w:num w:numId="7">
    <w:abstractNumId w:val="8"/>
  </w:num>
  <w:num w:numId="8">
    <w:abstractNumId w:val="13"/>
  </w:num>
  <w:num w:numId="9">
    <w:abstractNumId w:val="4"/>
  </w:num>
  <w:num w:numId="10">
    <w:abstractNumId w:val="3"/>
  </w:num>
  <w:num w:numId="11">
    <w:abstractNumId w:val="16"/>
  </w:num>
  <w:num w:numId="12">
    <w:abstractNumId w:val="7"/>
  </w:num>
  <w:num w:numId="13">
    <w:abstractNumId w:val="14"/>
  </w:num>
  <w:num w:numId="14">
    <w:abstractNumId w:val="11"/>
  </w:num>
  <w:num w:numId="15">
    <w:abstractNumId w:val="12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660CB8"/>
    <w:rsid w:val="0072056F"/>
    <w:rsid w:val="00862A14"/>
    <w:rsid w:val="00911700"/>
    <w:rsid w:val="00A175F0"/>
    <w:rsid w:val="00A77B3E"/>
    <w:rsid w:val="00E9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CA1274"/>
  <w15:docId w15:val="{D62BE5F7-14F3-435B-B417-93B843B6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spacing w:before="360" w:after="80" w:line="240" w:lineRule="auto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spacing w:before="280" w:after="80" w:line="240" w:lineRule="auto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spacing w:before="240" w:after="40" w:line="240" w:lineRule="auto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20" w:after="40" w:line="240" w:lineRule="auto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EF7B96"/>
    <w:pPr>
      <w:spacing w:before="200" w:after="40" w:line="240" w:lineRule="auto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daulby</dc:creator>
  <cp:lastModifiedBy>matthew collaire</cp:lastModifiedBy>
  <cp:revision>3</cp:revision>
  <cp:lastPrinted>1900-12-31T23:00:00Z</cp:lastPrinted>
  <dcterms:created xsi:type="dcterms:W3CDTF">2013-09-17T15:54:00Z</dcterms:created>
  <dcterms:modified xsi:type="dcterms:W3CDTF">2018-09-02T21:48:00Z</dcterms:modified>
</cp:coreProperties>
</file>