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FC4B" w14:textId="77777777" w:rsidR="00972314" w:rsidRPr="00972314" w:rsidRDefault="00972314" w:rsidP="00972314">
      <w:pPr>
        <w:pStyle w:val="NormalWeb"/>
        <w:ind w:left="-900"/>
        <w:rPr>
          <w:rFonts w:ascii="Aptos" w:hAnsi="Aptos"/>
          <w:color w:val="000000" w:themeColor="text1"/>
        </w:rPr>
      </w:pPr>
      <w:r w:rsidRPr="00972314">
        <w:rPr>
          <w:rStyle w:val="Strong"/>
          <w:rFonts w:ascii="Aptos" w:hAnsi="Aptos"/>
          <w:color w:val="000000" w:themeColor="text1"/>
        </w:rPr>
        <w:t>[Parent Name]</w:t>
      </w:r>
      <w:r w:rsidRPr="00972314">
        <w:rPr>
          <w:rFonts w:ascii="Aptos" w:hAnsi="Aptos"/>
          <w:color w:val="000000" w:themeColor="text1"/>
        </w:rPr>
        <w:br/>
      </w:r>
      <w:r w:rsidRPr="00972314">
        <w:rPr>
          <w:rStyle w:val="Strong"/>
          <w:rFonts w:ascii="Aptos" w:hAnsi="Aptos"/>
          <w:color w:val="000000" w:themeColor="text1"/>
        </w:rPr>
        <w:t>[Address]</w:t>
      </w:r>
      <w:r w:rsidRPr="00972314">
        <w:rPr>
          <w:rFonts w:ascii="Aptos" w:hAnsi="Aptos"/>
          <w:color w:val="000000" w:themeColor="text1"/>
        </w:rPr>
        <w:br/>
      </w:r>
      <w:r w:rsidRPr="00972314">
        <w:rPr>
          <w:rStyle w:val="Strong"/>
          <w:rFonts w:ascii="Aptos" w:hAnsi="Aptos"/>
          <w:color w:val="000000" w:themeColor="text1"/>
        </w:rPr>
        <w:t>[Email Address]</w:t>
      </w:r>
      <w:r w:rsidRPr="00972314">
        <w:rPr>
          <w:rFonts w:ascii="Aptos" w:hAnsi="Aptos"/>
          <w:color w:val="000000" w:themeColor="text1"/>
        </w:rPr>
        <w:br/>
      </w:r>
      <w:r w:rsidRPr="00972314">
        <w:rPr>
          <w:rStyle w:val="Strong"/>
          <w:rFonts w:ascii="Aptos" w:hAnsi="Aptos"/>
          <w:color w:val="000000" w:themeColor="text1"/>
        </w:rPr>
        <w:t>[Phone Number]</w:t>
      </w:r>
      <w:r w:rsidRPr="00972314">
        <w:rPr>
          <w:rFonts w:ascii="Aptos" w:hAnsi="Aptos"/>
          <w:color w:val="000000" w:themeColor="text1"/>
        </w:rPr>
        <w:br/>
      </w:r>
      <w:r w:rsidRPr="00972314">
        <w:rPr>
          <w:rStyle w:val="Strong"/>
          <w:rFonts w:ascii="Aptos" w:hAnsi="Aptos"/>
          <w:color w:val="000000" w:themeColor="text1"/>
        </w:rPr>
        <w:t>[Date]</w:t>
      </w:r>
    </w:p>
    <w:p w14:paraId="6E148576" w14:textId="350D2A39" w:rsidR="00972314" w:rsidRDefault="00972314" w:rsidP="008C27D8">
      <w:pPr>
        <w:pStyle w:val="NormalWeb"/>
        <w:ind w:left="-900" w:right="-810"/>
        <w:rPr>
          <w:rFonts w:ascii="Aptos" w:hAnsi="Aptos"/>
          <w:color w:val="000000" w:themeColor="text1"/>
        </w:rPr>
        <w:sectPr w:rsidR="00972314" w:rsidSect="00972314">
          <w:pgSz w:w="12240" w:h="15840"/>
          <w:pgMar w:top="405" w:right="1800" w:bottom="243" w:left="1800" w:header="720" w:footer="720" w:gutter="0"/>
          <w:cols w:num="2" w:space="2160"/>
          <w:docGrid w:linePitch="360"/>
        </w:sectPr>
      </w:pPr>
      <w:r w:rsidRPr="00972314">
        <w:rPr>
          <w:rStyle w:val="Strong"/>
          <w:rFonts w:ascii="Aptos" w:hAnsi="Aptos"/>
          <w:color w:val="000000" w:themeColor="text1"/>
        </w:rPr>
        <w:t>[Principal or Special Education Director’s Name]</w:t>
      </w:r>
      <w:r w:rsidRPr="00972314">
        <w:rPr>
          <w:rFonts w:ascii="Aptos" w:hAnsi="Aptos"/>
          <w:color w:val="000000" w:themeColor="text1"/>
        </w:rPr>
        <w:br/>
      </w:r>
      <w:r w:rsidRPr="00972314">
        <w:rPr>
          <w:rStyle w:val="Strong"/>
          <w:rFonts w:ascii="Aptos" w:hAnsi="Aptos"/>
          <w:color w:val="000000" w:themeColor="text1"/>
        </w:rPr>
        <w:t>[School Name]</w:t>
      </w:r>
      <w:r w:rsidRPr="00972314">
        <w:rPr>
          <w:rFonts w:ascii="Aptos" w:hAnsi="Aptos"/>
          <w:color w:val="000000" w:themeColor="text1"/>
        </w:rPr>
        <w:br/>
      </w:r>
      <w:r w:rsidRPr="00972314">
        <w:rPr>
          <w:rStyle w:val="Strong"/>
          <w:rFonts w:ascii="Aptos" w:hAnsi="Aptos"/>
          <w:color w:val="000000" w:themeColor="text1"/>
        </w:rPr>
        <w:t>[School Address</w:t>
      </w:r>
    </w:p>
    <w:p w14:paraId="51FD92B7" w14:textId="77777777" w:rsidR="00972314" w:rsidRDefault="00972314" w:rsidP="00972314">
      <w:pPr>
        <w:pStyle w:val="NormalWeb"/>
        <w:spacing w:before="0" w:beforeAutospacing="0" w:after="0" w:afterAutospacing="0"/>
        <w:ind w:left="-900"/>
        <w:rPr>
          <w:rFonts w:ascii="Aptos" w:hAnsi="Aptos"/>
          <w:color w:val="000000" w:themeColor="text1"/>
        </w:rPr>
      </w:pPr>
    </w:p>
    <w:p w14:paraId="4976687E" w14:textId="55199889" w:rsidR="00972314" w:rsidRPr="00972314" w:rsidRDefault="00972314" w:rsidP="00972314">
      <w:pPr>
        <w:pStyle w:val="NormalWeb"/>
        <w:spacing w:before="0" w:beforeAutospacing="0" w:after="0" w:afterAutospacing="0"/>
        <w:ind w:left="-900"/>
        <w:rPr>
          <w:rFonts w:ascii="Aptos" w:hAnsi="Aptos"/>
          <w:color w:val="000000" w:themeColor="text1"/>
        </w:rPr>
      </w:pPr>
      <w:r w:rsidRPr="00972314">
        <w:rPr>
          <w:rFonts w:ascii="Aptos" w:hAnsi="Aptos"/>
          <w:color w:val="000000" w:themeColor="text1"/>
        </w:rPr>
        <w:t xml:space="preserve">Dear </w:t>
      </w:r>
      <w:r w:rsidRPr="00972314">
        <w:rPr>
          <w:rStyle w:val="Strong"/>
          <w:rFonts w:ascii="Aptos" w:hAnsi="Aptos"/>
          <w:color w:val="000000" w:themeColor="text1"/>
        </w:rPr>
        <w:t>[Principal/Special Education Director]</w:t>
      </w:r>
      <w:r w:rsidRPr="00972314">
        <w:rPr>
          <w:rFonts w:ascii="Aptos" w:hAnsi="Aptos"/>
          <w:color w:val="000000" w:themeColor="text1"/>
        </w:rPr>
        <w:t>,</w:t>
      </w:r>
    </w:p>
    <w:p w14:paraId="5E9378BF" w14:textId="77777777" w:rsidR="00972314" w:rsidRPr="00972314" w:rsidRDefault="00972314" w:rsidP="008C27D8">
      <w:pPr>
        <w:pStyle w:val="NormalWeb"/>
        <w:ind w:left="-900" w:right="-1260"/>
        <w:rPr>
          <w:rFonts w:ascii="Aptos" w:hAnsi="Aptos"/>
          <w:color w:val="000000" w:themeColor="text1"/>
        </w:rPr>
      </w:pPr>
      <w:r w:rsidRPr="00972314">
        <w:rPr>
          <w:rFonts w:ascii="Aptos" w:hAnsi="Aptos"/>
          <w:color w:val="000000" w:themeColor="text1"/>
        </w:rPr>
        <w:t xml:space="preserve">I am writing to formally request a </w:t>
      </w:r>
      <w:r w:rsidRPr="00972314">
        <w:rPr>
          <w:rStyle w:val="Strong"/>
          <w:rFonts w:ascii="Aptos" w:hAnsi="Aptos"/>
          <w:color w:val="000000" w:themeColor="text1"/>
        </w:rPr>
        <w:t>comprehensive educational evaluation</w:t>
      </w:r>
      <w:r w:rsidRPr="00972314">
        <w:rPr>
          <w:rFonts w:ascii="Aptos" w:hAnsi="Aptos"/>
          <w:color w:val="000000" w:themeColor="text1"/>
        </w:rPr>
        <w:t xml:space="preserve"> for my child, </w:t>
      </w:r>
      <w:r w:rsidRPr="00972314">
        <w:rPr>
          <w:rStyle w:val="Strong"/>
          <w:rFonts w:ascii="Aptos" w:hAnsi="Aptos"/>
          <w:color w:val="000000" w:themeColor="text1"/>
        </w:rPr>
        <w:t>[Child’s Name]</w:t>
      </w:r>
      <w:r w:rsidRPr="00972314">
        <w:rPr>
          <w:rFonts w:ascii="Aptos" w:hAnsi="Aptos"/>
          <w:color w:val="000000" w:themeColor="text1"/>
        </w:rPr>
        <w:t xml:space="preserve">, who is in </w:t>
      </w:r>
      <w:r w:rsidRPr="00972314">
        <w:rPr>
          <w:rStyle w:val="Strong"/>
          <w:rFonts w:ascii="Aptos" w:hAnsi="Aptos"/>
          <w:color w:val="000000" w:themeColor="text1"/>
        </w:rPr>
        <w:t>[grade/teacher]</w:t>
      </w:r>
      <w:r w:rsidRPr="00972314">
        <w:rPr>
          <w:rFonts w:ascii="Aptos" w:hAnsi="Aptos"/>
          <w:color w:val="000000" w:themeColor="text1"/>
        </w:rPr>
        <w:t>. I have concerns about their learning and development and would like the school to complete assessments in all areas where difficulties are observed.</w:t>
      </w:r>
    </w:p>
    <w:p w14:paraId="50478BF0" w14:textId="296D0A6A" w:rsidR="00972314" w:rsidRPr="00972314" w:rsidRDefault="00972314" w:rsidP="00972314">
      <w:pPr>
        <w:pStyle w:val="NormalWeb"/>
        <w:spacing w:before="0" w:beforeAutospacing="0" w:after="0" w:afterAutospacing="0"/>
        <w:ind w:left="-900"/>
        <w:rPr>
          <w:rFonts w:ascii="Aptos" w:hAnsi="Aptos"/>
          <w:color w:val="000000" w:themeColor="text1"/>
        </w:rPr>
      </w:pPr>
      <w:r w:rsidRPr="00972314">
        <w:rPr>
          <w:rFonts w:ascii="Aptos" w:hAnsi="Aptos"/>
          <w:color w:val="000000" w:themeColor="text1"/>
        </w:rPr>
        <w:t>Below is a list of the specific concerns I have noted. Please ensure the evaluations cover these areas:</w:t>
      </w:r>
    </w:p>
    <w:p w14:paraId="1963E634" w14:textId="77777777" w:rsidR="00972314" w:rsidRPr="00972314" w:rsidRDefault="00972314" w:rsidP="00972314">
      <w:pPr>
        <w:pStyle w:val="Heading1"/>
        <w:spacing w:before="0" w:line="240" w:lineRule="auto"/>
        <w:ind w:left="-900"/>
        <w:rPr>
          <w:rFonts w:ascii="Aptos" w:hAnsi="Aptos"/>
          <w:color w:val="000000" w:themeColor="text1"/>
          <w:sz w:val="24"/>
          <w:szCs w:val="24"/>
        </w:rPr>
      </w:pPr>
    </w:p>
    <w:p w14:paraId="0C9CC9DA" w14:textId="77777777" w:rsidR="00972314" w:rsidRPr="00972314" w:rsidRDefault="00972314" w:rsidP="00972314">
      <w:pPr>
        <w:ind w:left="-900"/>
        <w:rPr>
          <w:rFonts w:ascii="Aptos" w:hAnsi="Aptos"/>
          <w:sz w:val="24"/>
          <w:szCs w:val="24"/>
        </w:rPr>
        <w:sectPr w:rsidR="00972314" w:rsidRPr="00972314" w:rsidSect="00972314">
          <w:type w:val="continuous"/>
          <w:pgSz w:w="12240" w:h="15840"/>
          <w:pgMar w:top="405" w:right="1800" w:bottom="243" w:left="1800" w:header="720" w:footer="720" w:gutter="0"/>
          <w:cols w:space="720"/>
          <w:docGrid w:linePitch="360"/>
        </w:sectPr>
      </w:pPr>
    </w:p>
    <w:p w14:paraId="5681395A" w14:textId="7ECE6D64" w:rsidR="00464FE0" w:rsidRPr="00972314" w:rsidRDefault="00000000" w:rsidP="00972314">
      <w:pPr>
        <w:pStyle w:val="Heading1"/>
        <w:spacing w:before="0" w:line="240" w:lineRule="auto"/>
        <w:ind w:left="-900"/>
        <w:rPr>
          <w:rFonts w:ascii="Aptos" w:hAnsi="Aptos"/>
          <w:color w:val="000000" w:themeColor="text1"/>
          <w:sz w:val="24"/>
          <w:szCs w:val="24"/>
        </w:rPr>
      </w:pPr>
      <w:r w:rsidRPr="00972314">
        <w:rPr>
          <w:rFonts w:ascii="Aptos" w:hAnsi="Aptos"/>
          <w:color w:val="000000" w:themeColor="text1"/>
          <w:sz w:val="24"/>
          <w:szCs w:val="24"/>
        </w:rPr>
        <w:t xml:space="preserve">Educational Evaluation Request </w:t>
      </w:r>
    </w:p>
    <w:p w14:paraId="368215E0" w14:textId="77777777" w:rsidR="00464FE0" w:rsidRPr="00972314" w:rsidRDefault="00000000" w:rsidP="00972314">
      <w:pPr>
        <w:pStyle w:val="Heading2"/>
        <w:ind w:left="-900"/>
        <w:rPr>
          <w:rFonts w:ascii="Aptos" w:hAnsi="Aptos"/>
          <w:color w:val="000000" w:themeColor="text1"/>
          <w:sz w:val="24"/>
          <w:szCs w:val="24"/>
        </w:rPr>
      </w:pPr>
      <w:r w:rsidRPr="00972314">
        <w:rPr>
          <w:rFonts w:ascii="Aptos" w:hAnsi="Aptos"/>
          <w:color w:val="000000" w:themeColor="text1"/>
          <w:sz w:val="24"/>
          <w:szCs w:val="24"/>
        </w:rPr>
        <w:t>Academic Skills</w:t>
      </w:r>
    </w:p>
    <w:p w14:paraId="4DA450F9" w14:textId="77777777" w:rsidR="00972314" w:rsidRPr="00972314" w:rsidRDefault="00000000" w:rsidP="00972314">
      <w:pPr>
        <w:spacing w:after="0" w:line="240" w:lineRule="auto"/>
        <w:ind w:left="-900"/>
        <w:rPr>
          <w:rFonts w:ascii="Aptos" w:hAnsi="Aptos"/>
          <w:color w:val="000000" w:themeColor="text1"/>
          <w:sz w:val="24"/>
          <w:szCs w:val="24"/>
        </w:rPr>
      </w:pPr>
      <w:r w:rsidRPr="00972314">
        <w:rPr>
          <w:rFonts w:ascii="Aptos" w:hAnsi="Aptos"/>
          <w:b/>
          <w:color w:val="000000" w:themeColor="text1"/>
          <w:sz w:val="24"/>
          <w:szCs w:val="24"/>
        </w:rPr>
        <w:t xml:space="preserve">☐ </w:t>
      </w:r>
      <w:r w:rsidRPr="00972314">
        <w:rPr>
          <w:rFonts w:ascii="Aptos" w:hAnsi="Aptos"/>
          <w:color w:val="000000" w:themeColor="text1"/>
          <w:sz w:val="24"/>
          <w:szCs w:val="24"/>
        </w:rPr>
        <w:t>Reading</w:t>
      </w:r>
    </w:p>
    <w:p w14:paraId="5E9FD55A" w14:textId="53FA8A9B" w:rsidR="00464FE0" w:rsidRPr="00972314" w:rsidRDefault="00000000" w:rsidP="00972314">
      <w:pPr>
        <w:spacing w:after="0" w:line="240" w:lineRule="auto"/>
        <w:ind w:left="-900"/>
        <w:rPr>
          <w:rFonts w:ascii="Aptos" w:hAnsi="Aptos"/>
          <w:color w:val="000000" w:themeColor="text1"/>
          <w:sz w:val="24"/>
          <w:szCs w:val="24"/>
        </w:rPr>
      </w:pPr>
      <w:r w:rsidRPr="00972314">
        <w:rPr>
          <w:rFonts w:ascii="Aptos" w:hAnsi="Aptos"/>
          <w:b/>
          <w:color w:val="000000" w:themeColor="text1"/>
          <w:sz w:val="24"/>
          <w:szCs w:val="24"/>
        </w:rPr>
        <w:t xml:space="preserve">☐ </w:t>
      </w:r>
      <w:r w:rsidRPr="00972314">
        <w:rPr>
          <w:rFonts w:ascii="Aptos" w:hAnsi="Aptos"/>
          <w:color w:val="000000" w:themeColor="text1"/>
          <w:sz w:val="24"/>
          <w:szCs w:val="24"/>
        </w:rPr>
        <w:t>Writing</w:t>
      </w:r>
    </w:p>
    <w:p w14:paraId="34C8B942" w14:textId="77777777" w:rsidR="00464FE0" w:rsidRPr="00972314" w:rsidRDefault="00000000" w:rsidP="00972314">
      <w:pPr>
        <w:spacing w:after="0" w:line="240" w:lineRule="auto"/>
        <w:ind w:left="-900"/>
        <w:rPr>
          <w:rFonts w:ascii="Aptos" w:hAnsi="Aptos"/>
          <w:color w:val="000000" w:themeColor="text1"/>
          <w:sz w:val="24"/>
          <w:szCs w:val="24"/>
        </w:rPr>
      </w:pPr>
      <w:r w:rsidRPr="00972314">
        <w:rPr>
          <w:rFonts w:ascii="Aptos" w:hAnsi="Aptos"/>
          <w:b/>
          <w:color w:val="000000" w:themeColor="text1"/>
          <w:sz w:val="24"/>
          <w:szCs w:val="24"/>
        </w:rPr>
        <w:t xml:space="preserve">☐ </w:t>
      </w:r>
      <w:r w:rsidRPr="00972314">
        <w:rPr>
          <w:rFonts w:ascii="Aptos" w:hAnsi="Aptos"/>
          <w:color w:val="000000" w:themeColor="text1"/>
          <w:sz w:val="24"/>
          <w:szCs w:val="24"/>
        </w:rPr>
        <w:t>Math</w:t>
      </w:r>
    </w:p>
    <w:p w14:paraId="1377F178" w14:textId="77777777" w:rsidR="00464FE0" w:rsidRPr="00972314" w:rsidRDefault="00000000" w:rsidP="00972314">
      <w:pPr>
        <w:pStyle w:val="Heading2"/>
        <w:ind w:left="-900"/>
        <w:rPr>
          <w:rFonts w:ascii="Aptos" w:hAnsi="Aptos"/>
          <w:color w:val="000000" w:themeColor="text1"/>
          <w:sz w:val="24"/>
          <w:szCs w:val="24"/>
        </w:rPr>
      </w:pPr>
      <w:r w:rsidRPr="00972314">
        <w:rPr>
          <w:rFonts w:ascii="Aptos" w:hAnsi="Aptos"/>
          <w:color w:val="000000" w:themeColor="text1"/>
          <w:sz w:val="24"/>
          <w:szCs w:val="24"/>
        </w:rPr>
        <w:t>Cognitive / Psychological</w:t>
      </w:r>
    </w:p>
    <w:p w14:paraId="7B774FEC" w14:textId="77777777" w:rsidR="00464FE0" w:rsidRPr="00972314" w:rsidRDefault="00000000" w:rsidP="00972314">
      <w:pPr>
        <w:spacing w:after="0" w:line="240" w:lineRule="auto"/>
        <w:ind w:left="-900"/>
        <w:rPr>
          <w:rFonts w:ascii="Aptos" w:hAnsi="Aptos"/>
          <w:color w:val="000000" w:themeColor="text1"/>
          <w:sz w:val="24"/>
          <w:szCs w:val="24"/>
        </w:rPr>
      </w:pPr>
      <w:r w:rsidRPr="00972314">
        <w:rPr>
          <w:rFonts w:ascii="Aptos" w:hAnsi="Aptos"/>
          <w:b/>
          <w:color w:val="000000" w:themeColor="text1"/>
          <w:sz w:val="24"/>
          <w:szCs w:val="24"/>
        </w:rPr>
        <w:t xml:space="preserve">☐ </w:t>
      </w:r>
      <w:r w:rsidRPr="00972314">
        <w:rPr>
          <w:rFonts w:ascii="Aptos" w:hAnsi="Aptos"/>
          <w:color w:val="000000" w:themeColor="text1"/>
          <w:sz w:val="24"/>
          <w:szCs w:val="24"/>
        </w:rPr>
        <w:t>Memory</w:t>
      </w:r>
    </w:p>
    <w:p w14:paraId="2B420DF1" w14:textId="77777777" w:rsidR="00464FE0" w:rsidRPr="00972314" w:rsidRDefault="00000000" w:rsidP="00972314">
      <w:pPr>
        <w:spacing w:after="0" w:line="240" w:lineRule="auto"/>
        <w:ind w:left="-900"/>
        <w:rPr>
          <w:rFonts w:ascii="Aptos" w:hAnsi="Aptos"/>
          <w:color w:val="000000" w:themeColor="text1"/>
          <w:sz w:val="24"/>
          <w:szCs w:val="24"/>
        </w:rPr>
      </w:pPr>
      <w:r w:rsidRPr="00972314">
        <w:rPr>
          <w:rFonts w:ascii="Aptos" w:hAnsi="Aptos"/>
          <w:b/>
          <w:color w:val="000000" w:themeColor="text1"/>
          <w:sz w:val="24"/>
          <w:szCs w:val="24"/>
        </w:rPr>
        <w:t xml:space="preserve">☐ </w:t>
      </w:r>
      <w:r w:rsidRPr="00972314">
        <w:rPr>
          <w:rFonts w:ascii="Aptos" w:hAnsi="Aptos"/>
          <w:color w:val="000000" w:themeColor="text1"/>
          <w:sz w:val="24"/>
          <w:szCs w:val="24"/>
        </w:rPr>
        <w:t>Processing Speed</w:t>
      </w:r>
    </w:p>
    <w:p w14:paraId="201D9E1C" w14:textId="77777777" w:rsidR="00464FE0" w:rsidRPr="00972314" w:rsidRDefault="00000000" w:rsidP="00972314">
      <w:pPr>
        <w:spacing w:after="0" w:line="240" w:lineRule="auto"/>
        <w:ind w:left="-900"/>
        <w:rPr>
          <w:rFonts w:ascii="Aptos" w:hAnsi="Aptos"/>
          <w:color w:val="000000" w:themeColor="text1"/>
          <w:sz w:val="24"/>
          <w:szCs w:val="24"/>
        </w:rPr>
      </w:pPr>
      <w:r w:rsidRPr="00972314">
        <w:rPr>
          <w:rFonts w:ascii="Aptos" w:hAnsi="Aptos"/>
          <w:b/>
          <w:color w:val="000000" w:themeColor="text1"/>
          <w:sz w:val="24"/>
          <w:szCs w:val="24"/>
        </w:rPr>
        <w:t xml:space="preserve">☐ </w:t>
      </w:r>
      <w:r w:rsidRPr="00972314">
        <w:rPr>
          <w:rFonts w:ascii="Aptos" w:hAnsi="Aptos"/>
          <w:color w:val="000000" w:themeColor="text1"/>
          <w:sz w:val="24"/>
          <w:szCs w:val="24"/>
        </w:rPr>
        <w:t>Attention</w:t>
      </w:r>
    </w:p>
    <w:p w14:paraId="2B475D8F" w14:textId="77777777" w:rsidR="00464FE0" w:rsidRPr="00972314" w:rsidRDefault="00000000" w:rsidP="00972314">
      <w:pPr>
        <w:spacing w:after="0" w:line="240" w:lineRule="auto"/>
        <w:ind w:left="-900"/>
        <w:rPr>
          <w:rFonts w:ascii="Aptos" w:hAnsi="Aptos"/>
          <w:color w:val="000000" w:themeColor="text1"/>
          <w:sz w:val="24"/>
          <w:szCs w:val="24"/>
        </w:rPr>
      </w:pPr>
      <w:r w:rsidRPr="00972314">
        <w:rPr>
          <w:rFonts w:ascii="Aptos" w:hAnsi="Aptos"/>
          <w:b/>
          <w:color w:val="000000" w:themeColor="text1"/>
          <w:sz w:val="24"/>
          <w:szCs w:val="24"/>
        </w:rPr>
        <w:t xml:space="preserve">☐ </w:t>
      </w:r>
      <w:r w:rsidRPr="00972314">
        <w:rPr>
          <w:rFonts w:ascii="Aptos" w:hAnsi="Aptos"/>
          <w:color w:val="000000" w:themeColor="text1"/>
          <w:sz w:val="24"/>
          <w:szCs w:val="24"/>
        </w:rPr>
        <w:t>Problem-Solving</w:t>
      </w:r>
    </w:p>
    <w:p w14:paraId="6BDCF211" w14:textId="77777777" w:rsidR="00464FE0" w:rsidRPr="00972314" w:rsidRDefault="00000000" w:rsidP="00972314">
      <w:pPr>
        <w:pStyle w:val="Heading2"/>
        <w:ind w:left="-900"/>
        <w:rPr>
          <w:rFonts w:ascii="Aptos" w:hAnsi="Aptos"/>
          <w:color w:val="000000" w:themeColor="text1"/>
          <w:sz w:val="24"/>
          <w:szCs w:val="24"/>
        </w:rPr>
      </w:pPr>
      <w:r w:rsidRPr="00972314">
        <w:rPr>
          <w:rFonts w:ascii="Aptos" w:hAnsi="Aptos"/>
          <w:color w:val="000000" w:themeColor="text1"/>
          <w:sz w:val="24"/>
          <w:szCs w:val="24"/>
        </w:rPr>
        <w:t>Speech &amp; Language</w:t>
      </w:r>
    </w:p>
    <w:p w14:paraId="163F5C15" w14:textId="77777777" w:rsidR="00464FE0" w:rsidRPr="00972314" w:rsidRDefault="00000000" w:rsidP="00972314">
      <w:pPr>
        <w:spacing w:after="0" w:line="240" w:lineRule="auto"/>
        <w:ind w:left="-900"/>
        <w:rPr>
          <w:rFonts w:ascii="Aptos" w:hAnsi="Aptos"/>
          <w:color w:val="000000" w:themeColor="text1"/>
          <w:sz w:val="24"/>
          <w:szCs w:val="24"/>
        </w:rPr>
      </w:pPr>
      <w:r w:rsidRPr="00972314">
        <w:rPr>
          <w:rFonts w:ascii="Aptos" w:hAnsi="Aptos"/>
          <w:b/>
          <w:color w:val="000000" w:themeColor="text1"/>
          <w:sz w:val="24"/>
          <w:szCs w:val="24"/>
        </w:rPr>
        <w:t xml:space="preserve">☐ </w:t>
      </w:r>
      <w:r w:rsidRPr="00972314">
        <w:rPr>
          <w:rFonts w:ascii="Aptos" w:hAnsi="Aptos"/>
          <w:color w:val="000000" w:themeColor="text1"/>
          <w:sz w:val="24"/>
          <w:szCs w:val="24"/>
        </w:rPr>
        <w:t>Understanding Instructions</w:t>
      </w:r>
    </w:p>
    <w:p w14:paraId="17BC464E" w14:textId="77777777" w:rsidR="00464FE0" w:rsidRPr="00972314" w:rsidRDefault="00000000" w:rsidP="00972314">
      <w:pPr>
        <w:spacing w:after="0" w:line="240" w:lineRule="auto"/>
        <w:ind w:left="-900"/>
        <w:rPr>
          <w:rFonts w:ascii="Aptos" w:hAnsi="Aptos"/>
          <w:color w:val="000000" w:themeColor="text1"/>
          <w:sz w:val="24"/>
          <w:szCs w:val="24"/>
        </w:rPr>
      </w:pPr>
      <w:r w:rsidRPr="00972314">
        <w:rPr>
          <w:rFonts w:ascii="Aptos" w:hAnsi="Aptos"/>
          <w:b/>
          <w:color w:val="000000" w:themeColor="text1"/>
          <w:sz w:val="24"/>
          <w:szCs w:val="24"/>
        </w:rPr>
        <w:t xml:space="preserve">☐ </w:t>
      </w:r>
      <w:r w:rsidRPr="00972314">
        <w:rPr>
          <w:rFonts w:ascii="Aptos" w:hAnsi="Aptos"/>
          <w:color w:val="000000" w:themeColor="text1"/>
          <w:sz w:val="24"/>
          <w:szCs w:val="24"/>
        </w:rPr>
        <w:t>Expressive Language</w:t>
      </w:r>
    </w:p>
    <w:p w14:paraId="2CE1EC6A" w14:textId="77777777" w:rsidR="00464FE0" w:rsidRPr="00972314" w:rsidRDefault="00000000" w:rsidP="00972314">
      <w:pPr>
        <w:spacing w:after="0" w:line="240" w:lineRule="auto"/>
        <w:ind w:left="-900"/>
        <w:rPr>
          <w:rFonts w:ascii="Aptos" w:hAnsi="Aptos"/>
          <w:color w:val="000000" w:themeColor="text1"/>
          <w:sz w:val="24"/>
          <w:szCs w:val="24"/>
        </w:rPr>
      </w:pPr>
      <w:r w:rsidRPr="00972314">
        <w:rPr>
          <w:rFonts w:ascii="Aptos" w:hAnsi="Aptos"/>
          <w:b/>
          <w:color w:val="000000" w:themeColor="text1"/>
          <w:sz w:val="24"/>
          <w:szCs w:val="24"/>
        </w:rPr>
        <w:t xml:space="preserve">☐ </w:t>
      </w:r>
      <w:r w:rsidRPr="00972314">
        <w:rPr>
          <w:rFonts w:ascii="Aptos" w:hAnsi="Aptos"/>
          <w:color w:val="000000" w:themeColor="text1"/>
          <w:sz w:val="24"/>
          <w:szCs w:val="24"/>
        </w:rPr>
        <w:t>Grammar</w:t>
      </w:r>
    </w:p>
    <w:p w14:paraId="72375C52" w14:textId="77777777" w:rsidR="00464FE0" w:rsidRPr="00972314" w:rsidRDefault="00000000" w:rsidP="00972314">
      <w:pPr>
        <w:spacing w:after="0" w:line="240" w:lineRule="auto"/>
        <w:ind w:left="-900"/>
        <w:rPr>
          <w:rFonts w:ascii="Aptos" w:hAnsi="Aptos"/>
          <w:color w:val="000000" w:themeColor="text1"/>
          <w:sz w:val="24"/>
          <w:szCs w:val="24"/>
        </w:rPr>
      </w:pPr>
      <w:r w:rsidRPr="00972314">
        <w:rPr>
          <w:rFonts w:ascii="Aptos" w:hAnsi="Aptos"/>
          <w:b/>
          <w:color w:val="000000" w:themeColor="text1"/>
          <w:sz w:val="24"/>
          <w:szCs w:val="24"/>
        </w:rPr>
        <w:t xml:space="preserve">☐ </w:t>
      </w:r>
      <w:r w:rsidRPr="00972314">
        <w:rPr>
          <w:rFonts w:ascii="Aptos" w:hAnsi="Aptos"/>
          <w:color w:val="000000" w:themeColor="text1"/>
          <w:sz w:val="24"/>
          <w:szCs w:val="24"/>
        </w:rPr>
        <w:t>Social Communication</w:t>
      </w:r>
    </w:p>
    <w:p w14:paraId="50DDB05F" w14:textId="6BBDC5DF" w:rsidR="00464FE0" w:rsidRPr="00972314" w:rsidRDefault="00000000" w:rsidP="00972314">
      <w:pPr>
        <w:pStyle w:val="Heading2"/>
        <w:ind w:left="-900"/>
        <w:rPr>
          <w:rFonts w:ascii="Aptos" w:hAnsi="Aptos"/>
          <w:color w:val="000000" w:themeColor="text1"/>
          <w:sz w:val="24"/>
          <w:szCs w:val="24"/>
        </w:rPr>
      </w:pPr>
      <w:r w:rsidRPr="00972314">
        <w:rPr>
          <w:rFonts w:ascii="Aptos" w:hAnsi="Aptos"/>
          <w:color w:val="000000" w:themeColor="text1"/>
          <w:sz w:val="24"/>
          <w:szCs w:val="24"/>
        </w:rPr>
        <w:t>Occupational Therapy (OT)</w:t>
      </w:r>
    </w:p>
    <w:p w14:paraId="63C40CA5" w14:textId="77777777" w:rsidR="00464FE0" w:rsidRPr="00972314" w:rsidRDefault="00000000" w:rsidP="00972314">
      <w:pPr>
        <w:spacing w:after="0" w:line="240" w:lineRule="auto"/>
        <w:ind w:left="-900"/>
        <w:rPr>
          <w:rFonts w:ascii="Aptos" w:hAnsi="Aptos"/>
          <w:color w:val="000000" w:themeColor="text1"/>
          <w:sz w:val="24"/>
          <w:szCs w:val="24"/>
        </w:rPr>
      </w:pPr>
      <w:r w:rsidRPr="00972314">
        <w:rPr>
          <w:rFonts w:ascii="Aptos" w:hAnsi="Aptos"/>
          <w:b/>
          <w:color w:val="000000" w:themeColor="text1"/>
          <w:sz w:val="24"/>
          <w:szCs w:val="24"/>
        </w:rPr>
        <w:t xml:space="preserve">☐ </w:t>
      </w:r>
      <w:r w:rsidRPr="00972314">
        <w:rPr>
          <w:rFonts w:ascii="Aptos" w:hAnsi="Aptos"/>
          <w:color w:val="000000" w:themeColor="text1"/>
          <w:sz w:val="24"/>
          <w:szCs w:val="24"/>
        </w:rPr>
        <w:t>Handwriting</w:t>
      </w:r>
    </w:p>
    <w:p w14:paraId="7325F180" w14:textId="77777777" w:rsidR="00464FE0" w:rsidRPr="00972314" w:rsidRDefault="00000000" w:rsidP="00972314">
      <w:pPr>
        <w:spacing w:after="0" w:line="240" w:lineRule="auto"/>
        <w:ind w:left="-900"/>
        <w:rPr>
          <w:rFonts w:ascii="Aptos" w:hAnsi="Aptos"/>
          <w:color w:val="000000" w:themeColor="text1"/>
          <w:sz w:val="24"/>
          <w:szCs w:val="24"/>
        </w:rPr>
      </w:pPr>
      <w:r w:rsidRPr="00972314">
        <w:rPr>
          <w:rFonts w:ascii="Aptos" w:hAnsi="Aptos"/>
          <w:b/>
          <w:color w:val="000000" w:themeColor="text1"/>
          <w:sz w:val="24"/>
          <w:szCs w:val="24"/>
        </w:rPr>
        <w:t xml:space="preserve">☐ </w:t>
      </w:r>
      <w:r w:rsidRPr="00972314">
        <w:rPr>
          <w:rFonts w:ascii="Aptos" w:hAnsi="Aptos"/>
          <w:color w:val="000000" w:themeColor="text1"/>
          <w:sz w:val="24"/>
          <w:szCs w:val="24"/>
        </w:rPr>
        <w:t>Fine Motor Skills</w:t>
      </w:r>
    </w:p>
    <w:p w14:paraId="11AEBA5B" w14:textId="77777777" w:rsidR="00464FE0" w:rsidRPr="00972314" w:rsidRDefault="00000000" w:rsidP="00972314">
      <w:pPr>
        <w:spacing w:after="0" w:line="240" w:lineRule="auto"/>
        <w:ind w:left="-900"/>
        <w:rPr>
          <w:rFonts w:ascii="Aptos" w:hAnsi="Aptos"/>
          <w:color w:val="000000" w:themeColor="text1"/>
          <w:sz w:val="24"/>
          <w:szCs w:val="24"/>
        </w:rPr>
      </w:pPr>
      <w:r w:rsidRPr="00972314">
        <w:rPr>
          <w:rFonts w:ascii="Aptos" w:hAnsi="Aptos"/>
          <w:b/>
          <w:color w:val="000000" w:themeColor="text1"/>
          <w:sz w:val="24"/>
          <w:szCs w:val="24"/>
        </w:rPr>
        <w:t xml:space="preserve">☐ </w:t>
      </w:r>
      <w:r w:rsidRPr="00972314">
        <w:rPr>
          <w:rFonts w:ascii="Aptos" w:hAnsi="Aptos"/>
          <w:color w:val="000000" w:themeColor="text1"/>
          <w:sz w:val="24"/>
          <w:szCs w:val="24"/>
        </w:rPr>
        <w:t>Sensory Needs</w:t>
      </w:r>
    </w:p>
    <w:p w14:paraId="772FFC76" w14:textId="77777777" w:rsidR="00464FE0" w:rsidRDefault="00000000" w:rsidP="00972314">
      <w:pPr>
        <w:spacing w:after="0" w:line="240" w:lineRule="auto"/>
        <w:ind w:left="-900"/>
        <w:rPr>
          <w:rFonts w:ascii="Aptos" w:hAnsi="Aptos"/>
          <w:color w:val="000000" w:themeColor="text1"/>
          <w:sz w:val="24"/>
          <w:szCs w:val="24"/>
        </w:rPr>
      </w:pPr>
      <w:r w:rsidRPr="00972314">
        <w:rPr>
          <w:rFonts w:ascii="Aptos" w:hAnsi="Aptos"/>
          <w:b/>
          <w:color w:val="000000" w:themeColor="text1"/>
          <w:sz w:val="24"/>
          <w:szCs w:val="24"/>
        </w:rPr>
        <w:t xml:space="preserve">☐ </w:t>
      </w:r>
      <w:r w:rsidRPr="00972314">
        <w:rPr>
          <w:rFonts w:ascii="Aptos" w:hAnsi="Aptos"/>
          <w:color w:val="000000" w:themeColor="text1"/>
          <w:sz w:val="24"/>
          <w:szCs w:val="24"/>
        </w:rPr>
        <w:t>Self-Regulation</w:t>
      </w:r>
    </w:p>
    <w:p w14:paraId="6AA23FD4" w14:textId="77777777" w:rsidR="00972314" w:rsidRPr="00972314" w:rsidRDefault="00972314" w:rsidP="00972314">
      <w:pPr>
        <w:spacing w:after="0" w:line="240" w:lineRule="auto"/>
        <w:ind w:left="-900"/>
        <w:rPr>
          <w:rFonts w:ascii="Aptos" w:hAnsi="Aptos"/>
          <w:color w:val="000000" w:themeColor="text1"/>
          <w:sz w:val="24"/>
          <w:szCs w:val="24"/>
        </w:rPr>
      </w:pPr>
    </w:p>
    <w:p w14:paraId="06F53F0B" w14:textId="77777777" w:rsidR="00464FE0" w:rsidRPr="00972314" w:rsidRDefault="00000000" w:rsidP="00972314">
      <w:pPr>
        <w:pStyle w:val="Heading2"/>
        <w:ind w:left="-900"/>
        <w:rPr>
          <w:rFonts w:ascii="Aptos" w:hAnsi="Aptos"/>
          <w:color w:val="000000" w:themeColor="text1"/>
          <w:sz w:val="24"/>
          <w:szCs w:val="24"/>
        </w:rPr>
      </w:pPr>
      <w:r w:rsidRPr="00972314">
        <w:rPr>
          <w:rFonts w:ascii="Aptos" w:hAnsi="Aptos"/>
          <w:color w:val="000000" w:themeColor="text1"/>
          <w:sz w:val="24"/>
          <w:szCs w:val="24"/>
        </w:rPr>
        <w:t>Physical Therapy (PT)</w:t>
      </w:r>
    </w:p>
    <w:p w14:paraId="09804C5C" w14:textId="77777777" w:rsidR="00464FE0" w:rsidRPr="00972314" w:rsidRDefault="00000000" w:rsidP="00972314">
      <w:pPr>
        <w:spacing w:after="0" w:line="240" w:lineRule="auto"/>
        <w:ind w:left="-900"/>
        <w:rPr>
          <w:rFonts w:ascii="Aptos" w:hAnsi="Aptos"/>
          <w:color w:val="000000" w:themeColor="text1"/>
          <w:sz w:val="24"/>
          <w:szCs w:val="24"/>
        </w:rPr>
      </w:pPr>
      <w:r w:rsidRPr="00972314">
        <w:rPr>
          <w:rFonts w:ascii="Aptos" w:hAnsi="Aptos"/>
          <w:b/>
          <w:color w:val="000000" w:themeColor="text1"/>
          <w:sz w:val="24"/>
          <w:szCs w:val="24"/>
        </w:rPr>
        <w:t xml:space="preserve">☐ </w:t>
      </w:r>
      <w:r w:rsidRPr="00972314">
        <w:rPr>
          <w:rFonts w:ascii="Aptos" w:hAnsi="Aptos"/>
          <w:color w:val="000000" w:themeColor="text1"/>
          <w:sz w:val="24"/>
          <w:szCs w:val="24"/>
        </w:rPr>
        <w:t>Balance</w:t>
      </w:r>
    </w:p>
    <w:p w14:paraId="19FE2437" w14:textId="77777777" w:rsidR="00464FE0" w:rsidRPr="00972314" w:rsidRDefault="00000000" w:rsidP="00972314">
      <w:pPr>
        <w:spacing w:after="0" w:line="240" w:lineRule="auto"/>
        <w:ind w:left="-900"/>
        <w:rPr>
          <w:rFonts w:ascii="Aptos" w:hAnsi="Aptos"/>
          <w:color w:val="000000" w:themeColor="text1"/>
          <w:sz w:val="24"/>
          <w:szCs w:val="24"/>
        </w:rPr>
      </w:pPr>
      <w:r w:rsidRPr="00972314">
        <w:rPr>
          <w:rFonts w:ascii="Aptos" w:hAnsi="Aptos"/>
          <w:b/>
          <w:color w:val="000000" w:themeColor="text1"/>
          <w:sz w:val="24"/>
          <w:szCs w:val="24"/>
        </w:rPr>
        <w:t xml:space="preserve">☐ </w:t>
      </w:r>
      <w:r w:rsidRPr="00972314">
        <w:rPr>
          <w:rFonts w:ascii="Aptos" w:hAnsi="Aptos"/>
          <w:color w:val="000000" w:themeColor="text1"/>
          <w:sz w:val="24"/>
          <w:szCs w:val="24"/>
        </w:rPr>
        <w:t>Coordination</w:t>
      </w:r>
    </w:p>
    <w:p w14:paraId="45C00DB3" w14:textId="77777777" w:rsidR="00464FE0" w:rsidRPr="00972314" w:rsidRDefault="00000000" w:rsidP="00972314">
      <w:pPr>
        <w:spacing w:after="0" w:line="240" w:lineRule="auto"/>
        <w:ind w:left="-900"/>
        <w:rPr>
          <w:rFonts w:ascii="Aptos" w:hAnsi="Aptos"/>
          <w:color w:val="000000" w:themeColor="text1"/>
          <w:sz w:val="24"/>
          <w:szCs w:val="24"/>
        </w:rPr>
      </w:pPr>
      <w:r w:rsidRPr="00972314">
        <w:rPr>
          <w:rFonts w:ascii="Aptos" w:hAnsi="Aptos"/>
          <w:b/>
          <w:color w:val="000000" w:themeColor="text1"/>
          <w:sz w:val="24"/>
          <w:szCs w:val="24"/>
        </w:rPr>
        <w:t xml:space="preserve">☐ </w:t>
      </w:r>
      <w:r w:rsidRPr="00972314">
        <w:rPr>
          <w:rFonts w:ascii="Aptos" w:hAnsi="Aptos"/>
          <w:color w:val="000000" w:themeColor="text1"/>
          <w:sz w:val="24"/>
          <w:szCs w:val="24"/>
        </w:rPr>
        <w:t>Strength</w:t>
      </w:r>
    </w:p>
    <w:p w14:paraId="73DA5CF2" w14:textId="77777777" w:rsidR="00464FE0" w:rsidRPr="00972314" w:rsidRDefault="00000000" w:rsidP="00972314">
      <w:pPr>
        <w:pStyle w:val="Heading2"/>
        <w:ind w:left="-900"/>
        <w:rPr>
          <w:rFonts w:ascii="Aptos" w:hAnsi="Aptos"/>
          <w:color w:val="000000" w:themeColor="text1"/>
          <w:sz w:val="24"/>
          <w:szCs w:val="24"/>
        </w:rPr>
      </w:pPr>
      <w:r w:rsidRPr="00972314">
        <w:rPr>
          <w:rFonts w:ascii="Aptos" w:hAnsi="Aptos"/>
          <w:color w:val="000000" w:themeColor="text1"/>
          <w:sz w:val="24"/>
          <w:szCs w:val="24"/>
        </w:rPr>
        <w:t>Social-Emotional / Behavioral</w:t>
      </w:r>
    </w:p>
    <w:p w14:paraId="1B2CB6B6" w14:textId="77777777" w:rsidR="00464FE0" w:rsidRPr="00972314" w:rsidRDefault="00000000" w:rsidP="00972314">
      <w:pPr>
        <w:spacing w:after="0" w:line="240" w:lineRule="auto"/>
        <w:ind w:left="-900"/>
        <w:rPr>
          <w:rFonts w:ascii="Aptos" w:hAnsi="Aptos"/>
          <w:color w:val="000000" w:themeColor="text1"/>
          <w:sz w:val="24"/>
          <w:szCs w:val="24"/>
        </w:rPr>
      </w:pPr>
      <w:r w:rsidRPr="00972314">
        <w:rPr>
          <w:rFonts w:ascii="Aptos" w:hAnsi="Aptos"/>
          <w:b/>
          <w:color w:val="000000" w:themeColor="text1"/>
          <w:sz w:val="24"/>
          <w:szCs w:val="24"/>
        </w:rPr>
        <w:t xml:space="preserve">☐ </w:t>
      </w:r>
      <w:r w:rsidRPr="00972314">
        <w:rPr>
          <w:rFonts w:ascii="Aptos" w:hAnsi="Aptos"/>
          <w:color w:val="000000" w:themeColor="text1"/>
          <w:sz w:val="24"/>
          <w:szCs w:val="24"/>
        </w:rPr>
        <w:t>Emotional Regulation</w:t>
      </w:r>
    </w:p>
    <w:p w14:paraId="1D6A3544" w14:textId="77777777" w:rsidR="00464FE0" w:rsidRPr="00972314" w:rsidRDefault="00000000" w:rsidP="00972314">
      <w:pPr>
        <w:spacing w:after="0" w:line="240" w:lineRule="auto"/>
        <w:ind w:left="-900"/>
        <w:rPr>
          <w:rFonts w:ascii="Aptos" w:hAnsi="Aptos"/>
          <w:color w:val="000000" w:themeColor="text1"/>
          <w:sz w:val="24"/>
          <w:szCs w:val="24"/>
        </w:rPr>
      </w:pPr>
      <w:r w:rsidRPr="00972314">
        <w:rPr>
          <w:rFonts w:ascii="Aptos" w:hAnsi="Aptos"/>
          <w:b/>
          <w:color w:val="000000" w:themeColor="text1"/>
          <w:sz w:val="24"/>
          <w:szCs w:val="24"/>
        </w:rPr>
        <w:t xml:space="preserve">☐ </w:t>
      </w:r>
      <w:r w:rsidRPr="00972314">
        <w:rPr>
          <w:rFonts w:ascii="Aptos" w:hAnsi="Aptos"/>
          <w:color w:val="000000" w:themeColor="text1"/>
          <w:sz w:val="24"/>
          <w:szCs w:val="24"/>
        </w:rPr>
        <w:t>Anxiety</w:t>
      </w:r>
    </w:p>
    <w:p w14:paraId="0E8A40AE" w14:textId="77777777" w:rsidR="00464FE0" w:rsidRPr="00972314" w:rsidRDefault="00000000" w:rsidP="00972314">
      <w:pPr>
        <w:spacing w:after="0" w:line="240" w:lineRule="auto"/>
        <w:ind w:left="-900"/>
        <w:rPr>
          <w:rFonts w:ascii="Aptos" w:hAnsi="Aptos"/>
          <w:color w:val="000000" w:themeColor="text1"/>
          <w:sz w:val="24"/>
          <w:szCs w:val="24"/>
        </w:rPr>
      </w:pPr>
      <w:r w:rsidRPr="00972314">
        <w:rPr>
          <w:rFonts w:ascii="Aptos" w:hAnsi="Aptos"/>
          <w:b/>
          <w:color w:val="000000" w:themeColor="text1"/>
          <w:sz w:val="24"/>
          <w:szCs w:val="24"/>
        </w:rPr>
        <w:t xml:space="preserve">☐ </w:t>
      </w:r>
      <w:r w:rsidRPr="00972314">
        <w:rPr>
          <w:rFonts w:ascii="Aptos" w:hAnsi="Aptos"/>
          <w:color w:val="000000" w:themeColor="text1"/>
          <w:sz w:val="24"/>
          <w:szCs w:val="24"/>
        </w:rPr>
        <w:t>Peer Interaction</w:t>
      </w:r>
    </w:p>
    <w:p w14:paraId="68E017EB" w14:textId="77777777" w:rsidR="00464FE0" w:rsidRPr="00972314" w:rsidRDefault="00000000" w:rsidP="00972314">
      <w:pPr>
        <w:spacing w:after="0" w:line="240" w:lineRule="auto"/>
        <w:ind w:left="-900"/>
        <w:rPr>
          <w:rFonts w:ascii="Aptos" w:hAnsi="Aptos"/>
          <w:color w:val="000000" w:themeColor="text1"/>
          <w:sz w:val="24"/>
          <w:szCs w:val="24"/>
        </w:rPr>
      </w:pPr>
      <w:r w:rsidRPr="00972314">
        <w:rPr>
          <w:rFonts w:ascii="Aptos" w:hAnsi="Aptos"/>
          <w:b/>
          <w:color w:val="000000" w:themeColor="text1"/>
          <w:sz w:val="24"/>
          <w:szCs w:val="24"/>
        </w:rPr>
        <w:t xml:space="preserve">☐ </w:t>
      </w:r>
      <w:r w:rsidRPr="00972314">
        <w:rPr>
          <w:rFonts w:ascii="Aptos" w:hAnsi="Aptos"/>
          <w:color w:val="000000" w:themeColor="text1"/>
          <w:sz w:val="24"/>
          <w:szCs w:val="24"/>
        </w:rPr>
        <w:t>Following Directions</w:t>
      </w:r>
    </w:p>
    <w:p w14:paraId="780281DC" w14:textId="77777777" w:rsidR="00464FE0" w:rsidRPr="00972314" w:rsidRDefault="00000000" w:rsidP="00972314">
      <w:pPr>
        <w:pStyle w:val="Heading2"/>
        <w:ind w:left="-900"/>
        <w:rPr>
          <w:rFonts w:ascii="Aptos" w:hAnsi="Aptos"/>
          <w:color w:val="000000" w:themeColor="text1"/>
          <w:sz w:val="24"/>
          <w:szCs w:val="24"/>
        </w:rPr>
      </w:pPr>
      <w:r w:rsidRPr="00972314">
        <w:rPr>
          <w:rFonts w:ascii="Aptos" w:hAnsi="Aptos"/>
          <w:color w:val="000000" w:themeColor="text1"/>
          <w:sz w:val="24"/>
          <w:szCs w:val="24"/>
        </w:rPr>
        <w:t>Functional Behavioral Assessment (FBA)</w:t>
      </w:r>
    </w:p>
    <w:p w14:paraId="133CDFEB" w14:textId="77777777" w:rsidR="00464FE0" w:rsidRPr="00972314" w:rsidRDefault="00000000" w:rsidP="00972314">
      <w:pPr>
        <w:ind w:left="-900"/>
        <w:rPr>
          <w:rFonts w:ascii="Aptos" w:hAnsi="Aptos"/>
          <w:color w:val="000000" w:themeColor="text1"/>
          <w:sz w:val="24"/>
          <w:szCs w:val="24"/>
        </w:rPr>
      </w:pPr>
      <w:r w:rsidRPr="00972314">
        <w:rPr>
          <w:rFonts w:ascii="Aptos" w:hAnsi="Aptos"/>
          <w:b/>
          <w:color w:val="000000" w:themeColor="text1"/>
          <w:sz w:val="24"/>
          <w:szCs w:val="24"/>
        </w:rPr>
        <w:t xml:space="preserve">☐ </w:t>
      </w:r>
      <w:r w:rsidRPr="00972314">
        <w:rPr>
          <w:rFonts w:ascii="Aptos" w:hAnsi="Aptos"/>
          <w:color w:val="000000" w:themeColor="text1"/>
          <w:sz w:val="24"/>
          <w:szCs w:val="24"/>
        </w:rPr>
        <w:t>Behavior Impacts Learning</w:t>
      </w:r>
    </w:p>
    <w:p w14:paraId="2166EBC0" w14:textId="77777777" w:rsidR="00464FE0" w:rsidRPr="00972314" w:rsidRDefault="00000000" w:rsidP="00972314">
      <w:pPr>
        <w:pStyle w:val="Heading2"/>
        <w:ind w:left="-900"/>
        <w:rPr>
          <w:rFonts w:ascii="Aptos" w:hAnsi="Aptos"/>
          <w:color w:val="000000" w:themeColor="text1"/>
          <w:sz w:val="24"/>
          <w:szCs w:val="24"/>
        </w:rPr>
      </w:pPr>
      <w:r w:rsidRPr="00972314">
        <w:rPr>
          <w:rFonts w:ascii="Aptos" w:hAnsi="Aptos"/>
          <w:color w:val="000000" w:themeColor="text1"/>
          <w:sz w:val="24"/>
          <w:szCs w:val="24"/>
        </w:rPr>
        <w:t>Assistive Technology</w:t>
      </w:r>
    </w:p>
    <w:p w14:paraId="046EF321" w14:textId="77777777" w:rsidR="00464FE0" w:rsidRPr="00972314" w:rsidRDefault="00000000" w:rsidP="00972314">
      <w:pPr>
        <w:spacing w:after="0" w:line="240" w:lineRule="auto"/>
        <w:ind w:left="-900"/>
        <w:rPr>
          <w:rFonts w:ascii="Aptos" w:hAnsi="Aptos"/>
          <w:color w:val="000000" w:themeColor="text1"/>
          <w:sz w:val="24"/>
          <w:szCs w:val="24"/>
        </w:rPr>
      </w:pPr>
      <w:r w:rsidRPr="00972314">
        <w:rPr>
          <w:rFonts w:ascii="Aptos" w:hAnsi="Aptos"/>
          <w:b/>
          <w:color w:val="000000" w:themeColor="text1"/>
          <w:sz w:val="24"/>
          <w:szCs w:val="24"/>
        </w:rPr>
        <w:t xml:space="preserve">☐ </w:t>
      </w:r>
      <w:r w:rsidRPr="00972314">
        <w:rPr>
          <w:rFonts w:ascii="Aptos" w:hAnsi="Aptos"/>
          <w:color w:val="000000" w:themeColor="text1"/>
          <w:sz w:val="24"/>
          <w:szCs w:val="24"/>
        </w:rPr>
        <w:t>Reading Tools</w:t>
      </w:r>
    </w:p>
    <w:p w14:paraId="2F71EC51" w14:textId="77777777" w:rsidR="00464FE0" w:rsidRPr="00972314" w:rsidRDefault="00000000" w:rsidP="00972314">
      <w:pPr>
        <w:spacing w:after="0" w:line="240" w:lineRule="auto"/>
        <w:ind w:left="-900"/>
        <w:rPr>
          <w:rFonts w:ascii="Aptos" w:hAnsi="Aptos"/>
          <w:color w:val="000000" w:themeColor="text1"/>
          <w:sz w:val="24"/>
          <w:szCs w:val="24"/>
        </w:rPr>
      </w:pPr>
      <w:r w:rsidRPr="00972314">
        <w:rPr>
          <w:rFonts w:ascii="Aptos" w:hAnsi="Aptos"/>
          <w:b/>
          <w:color w:val="000000" w:themeColor="text1"/>
          <w:sz w:val="24"/>
          <w:szCs w:val="24"/>
        </w:rPr>
        <w:t xml:space="preserve">☐ </w:t>
      </w:r>
      <w:r w:rsidRPr="00972314">
        <w:rPr>
          <w:rFonts w:ascii="Aptos" w:hAnsi="Aptos"/>
          <w:color w:val="000000" w:themeColor="text1"/>
          <w:sz w:val="24"/>
          <w:szCs w:val="24"/>
        </w:rPr>
        <w:t>Writing Tools</w:t>
      </w:r>
    </w:p>
    <w:p w14:paraId="4083A329" w14:textId="77777777" w:rsidR="00464FE0" w:rsidRPr="00972314" w:rsidRDefault="00000000" w:rsidP="00972314">
      <w:pPr>
        <w:spacing w:after="0" w:line="240" w:lineRule="auto"/>
        <w:ind w:left="-900"/>
        <w:rPr>
          <w:rFonts w:ascii="Aptos" w:hAnsi="Aptos"/>
          <w:color w:val="000000" w:themeColor="text1"/>
          <w:sz w:val="24"/>
          <w:szCs w:val="24"/>
        </w:rPr>
      </w:pPr>
      <w:r w:rsidRPr="00972314">
        <w:rPr>
          <w:rFonts w:ascii="Aptos" w:hAnsi="Aptos"/>
          <w:b/>
          <w:color w:val="000000" w:themeColor="text1"/>
          <w:sz w:val="24"/>
          <w:szCs w:val="24"/>
        </w:rPr>
        <w:t xml:space="preserve">☐ </w:t>
      </w:r>
      <w:r w:rsidRPr="00972314">
        <w:rPr>
          <w:rFonts w:ascii="Aptos" w:hAnsi="Aptos"/>
          <w:color w:val="000000" w:themeColor="text1"/>
          <w:sz w:val="24"/>
          <w:szCs w:val="24"/>
        </w:rPr>
        <w:t>Communication Support</w:t>
      </w:r>
    </w:p>
    <w:p w14:paraId="6AAD4E68" w14:textId="77777777" w:rsidR="00972314" w:rsidRDefault="00972314" w:rsidP="00972314">
      <w:pPr>
        <w:ind w:left="-900"/>
        <w:rPr>
          <w:rFonts w:ascii="Aptos" w:hAnsi="Aptos"/>
          <w:color w:val="000000" w:themeColor="text1"/>
          <w:sz w:val="24"/>
          <w:szCs w:val="24"/>
        </w:rPr>
      </w:pPr>
    </w:p>
    <w:p w14:paraId="15DFDC50" w14:textId="77777777" w:rsidR="00972314" w:rsidRDefault="00972314" w:rsidP="00972314">
      <w:pPr>
        <w:ind w:left="-900"/>
        <w:rPr>
          <w:rFonts w:ascii="Aptos" w:hAnsi="Aptos"/>
          <w:color w:val="000000" w:themeColor="text1"/>
          <w:sz w:val="24"/>
          <w:szCs w:val="24"/>
        </w:rPr>
      </w:pPr>
    </w:p>
    <w:p w14:paraId="4813A7A1" w14:textId="77777777" w:rsidR="00972314" w:rsidRDefault="00972314" w:rsidP="00972314">
      <w:pPr>
        <w:ind w:left="-900"/>
        <w:rPr>
          <w:rFonts w:ascii="Aptos" w:hAnsi="Aptos"/>
          <w:color w:val="000000" w:themeColor="text1"/>
          <w:sz w:val="24"/>
          <w:szCs w:val="24"/>
        </w:rPr>
        <w:sectPr w:rsidR="00972314" w:rsidSect="008C27D8">
          <w:type w:val="continuous"/>
          <w:pgSz w:w="12240" w:h="15840"/>
          <w:pgMar w:top="1440" w:right="1800" w:bottom="1440" w:left="1800" w:header="720" w:footer="720" w:gutter="0"/>
          <w:cols w:num="2" w:space="2160"/>
          <w:docGrid w:linePitch="360"/>
        </w:sectPr>
      </w:pPr>
    </w:p>
    <w:p w14:paraId="251111FF" w14:textId="77777777" w:rsidR="00972314" w:rsidRPr="00972314" w:rsidRDefault="00972314" w:rsidP="00972314">
      <w:pPr>
        <w:pStyle w:val="NormalWeb"/>
        <w:ind w:left="-900"/>
        <w:rPr>
          <w:rFonts w:ascii="Aptos" w:hAnsi="Aptos"/>
        </w:rPr>
      </w:pPr>
      <w:r w:rsidRPr="00972314">
        <w:rPr>
          <w:rFonts w:ascii="Aptos" w:hAnsi="Aptos"/>
        </w:rPr>
        <w:t xml:space="preserve">I understand that once the school receives this request, testing must begin promptly and the team must complete the evaluation and hold a meeting within the required </w:t>
      </w:r>
      <w:r w:rsidRPr="00972314">
        <w:rPr>
          <w:rStyle w:val="Strong"/>
          <w:rFonts w:ascii="Aptos" w:hAnsi="Aptos"/>
        </w:rPr>
        <w:t>45 school days</w:t>
      </w:r>
      <w:r w:rsidRPr="00972314">
        <w:rPr>
          <w:rFonts w:ascii="Aptos" w:hAnsi="Aptos"/>
        </w:rPr>
        <w:t xml:space="preserve">. Please also provide me with the evaluation reports at least </w:t>
      </w:r>
      <w:r w:rsidRPr="00972314">
        <w:rPr>
          <w:rStyle w:val="Strong"/>
          <w:rFonts w:ascii="Aptos" w:hAnsi="Aptos"/>
        </w:rPr>
        <w:t>48 hours prior</w:t>
      </w:r>
      <w:r w:rsidRPr="00972314">
        <w:rPr>
          <w:rFonts w:ascii="Aptos" w:hAnsi="Aptos"/>
        </w:rPr>
        <w:t xml:space="preserve"> to the meeting.</w:t>
      </w:r>
    </w:p>
    <w:p w14:paraId="1AEC23B4" w14:textId="77777777" w:rsidR="00972314" w:rsidRPr="00972314" w:rsidRDefault="00972314" w:rsidP="00972314">
      <w:pPr>
        <w:pStyle w:val="NormalWeb"/>
        <w:ind w:left="-900"/>
        <w:rPr>
          <w:rFonts w:ascii="Aptos" w:hAnsi="Aptos"/>
        </w:rPr>
      </w:pPr>
      <w:r w:rsidRPr="00972314">
        <w:rPr>
          <w:rFonts w:ascii="Aptos" w:hAnsi="Aptos"/>
        </w:rPr>
        <w:t>Please confirm receipt of this letter in writing and let me know the next steps.</w:t>
      </w:r>
    </w:p>
    <w:p w14:paraId="70226F7A" w14:textId="77777777" w:rsidR="00972314" w:rsidRPr="00972314" w:rsidRDefault="00972314" w:rsidP="00972314">
      <w:pPr>
        <w:pStyle w:val="NormalWeb"/>
        <w:ind w:left="-900"/>
        <w:rPr>
          <w:rFonts w:ascii="Aptos" w:hAnsi="Aptos"/>
        </w:rPr>
      </w:pPr>
      <w:r w:rsidRPr="00972314">
        <w:rPr>
          <w:rFonts w:ascii="Aptos" w:hAnsi="Aptos"/>
        </w:rPr>
        <w:t xml:space="preserve">Thank you for your time and support. I look forward to working together to better understand and support </w:t>
      </w:r>
      <w:r w:rsidRPr="00972314">
        <w:rPr>
          <w:rStyle w:val="Strong"/>
          <w:rFonts w:ascii="Aptos" w:hAnsi="Aptos"/>
        </w:rPr>
        <w:t>[Child’s Name]</w:t>
      </w:r>
      <w:r w:rsidRPr="00972314">
        <w:rPr>
          <w:rFonts w:ascii="Aptos" w:hAnsi="Aptos"/>
        </w:rPr>
        <w:t>.</w:t>
      </w:r>
    </w:p>
    <w:p w14:paraId="15173D87" w14:textId="7E555F06" w:rsidR="00464FE0" w:rsidRPr="00972314" w:rsidRDefault="00972314" w:rsidP="00972314">
      <w:pPr>
        <w:pStyle w:val="NormalWeb"/>
        <w:ind w:left="-900"/>
        <w:rPr>
          <w:rFonts w:ascii="Aptos" w:hAnsi="Aptos"/>
        </w:rPr>
      </w:pPr>
      <w:r w:rsidRPr="00972314">
        <w:rPr>
          <w:rFonts w:ascii="Aptos" w:hAnsi="Aptos"/>
        </w:rPr>
        <w:t>Sincerely,</w:t>
      </w:r>
      <w:r w:rsidRPr="00972314">
        <w:rPr>
          <w:rFonts w:ascii="Aptos" w:hAnsi="Aptos"/>
        </w:rPr>
        <w:br/>
      </w:r>
      <w:r w:rsidRPr="00972314">
        <w:rPr>
          <w:rStyle w:val="Strong"/>
          <w:rFonts w:ascii="Aptos" w:hAnsi="Aptos"/>
        </w:rPr>
        <w:t>[Parent Name]</w:t>
      </w:r>
    </w:p>
    <w:sectPr w:rsidR="00464FE0" w:rsidRPr="00972314" w:rsidSect="00972314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200391">
    <w:abstractNumId w:val="8"/>
  </w:num>
  <w:num w:numId="2" w16cid:durableId="61490491">
    <w:abstractNumId w:val="6"/>
  </w:num>
  <w:num w:numId="3" w16cid:durableId="1095783234">
    <w:abstractNumId w:val="5"/>
  </w:num>
  <w:num w:numId="4" w16cid:durableId="38553441">
    <w:abstractNumId w:val="4"/>
  </w:num>
  <w:num w:numId="5" w16cid:durableId="482157397">
    <w:abstractNumId w:val="7"/>
  </w:num>
  <w:num w:numId="6" w16cid:durableId="341207321">
    <w:abstractNumId w:val="3"/>
  </w:num>
  <w:num w:numId="7" w16cid:durableId="1894387796">
    <w:abstractNumId w:val="2"/>
  </w:num>
  <w:num w:numId="8" w16cid:durableId="2131898191">
    <w:abstractNumId w:val="1"/>
  </w:num>
  <w:num w:numId="9" w16cid:durableId="423306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0612"/>
    <w:rsid w:val="0029639D"/>
    <w:rsid w:val="00326F90"/>
    <w:rsid w:val="00464FE0"/>
    <w:rsid w:val="008C27D8"/>
    <w:rsid w:val="0097231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BD4F90"/>
  <w14:defaultImageDpi w14:val="300"/>
  <w15:docId w15:val="{839C11B4-F9BC-9F4E-B0AE-E88162C2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972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Tara Ujkaj</cp:lastModifiedBy>
  <cp:revision>3</cp:revision>
  <dcterms:created xsi:type="dcterms:W3CDTF">2013-12-23T23:15:00Z</dcterms:created>
  <dcterms:modified xsi:type="dcterms:W3CDTF">2025-11-21T01:33:00Z</dcterms:modified>
  <cp:category/>
</cp:coreProperties>
</file>