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C233" w14:textId="4053FDCA" w:rsidR="00460BC4" w:rsidRDefault="000C2A07">
      <w:r>
        <w:rPr>
          <w:noProof/>
        </w:rPr>
        <w:drawing>
          <wp:inline distT="0" distB="0" distL="0" distR="0" wp14:anchorId="713C151B" wp14:editId="5A5B7683">
            <wp:extent cx="2047042" cy="628802"/>
            <wp:effectExtent l="0" t="0" r="0" b="0"/>
            <wp:docPr id="2104423088" name="Picture 1" descr="A logo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423088" name="Picture 1" descr="A logo with red tex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5915" cy="65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B0854" w14:textId="7563E66D" w:rsidR="00460BC4" w:rsidRPr="00533BA0" w:rsidRDefault="000C2A07" w:rsidP="4784D2AB">
      <w:pPr>
        <w:pStyle w:val="Title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Schoolcraft County </w:t>
      </w:r>
      <w:r w:rsidR="009E2B10" w:rsidRPr="00533BA0">
        <w:rPr>
          <w:rFonts w:ascii="Arial" w:eastAsia="Arial" w:hAnsi="Arial" w:cs="Arial"/>
          <w:sz w:val="36"/>
          <w:szCs w:val="36"/>
        </w:rPr>
        <w:t>Transit Authority (</w:t>
      </w:r>
      <w:r>
        <w:rPr>
          <w:rFonts w:ascii="Arial" w:eastAsia="Arial" w:hAnsi="Arial" w:cs="Arial"/>
          <w:sz w:val="36"/>
          <w:szCs w:val="36"/>
        </w:rPr>
        <w:t>SC</w:t>
      </w:r>
      <w:r w:rsidR="009E2B10" w:rsidRPr="00533BA0">
        <w:rPr>
          <w:rFonts w:ascii="Arial" w:eastAsia="Arial" w:hAnsi="Arial" w:cs="Arial"/>
          <w:sz w:val="36"/>
          <w:szCs w:val="36"/>
        </w:rPr>
        <w:t>TA)</w:t>
      </w:r>
    </w:p>
    <w:p w14:paraId="2B6B4447" w14:textId="77777777" w:rsidR="00460BC4" w:rsidRDefault="009E2B10" w:rsidP="4784D2AB">
      <w:pPr>
        <w:pStyle w:val="Heading1"/>
        <w:rPr>
          <w:rFonts w:ascii="Arial" w:eastAsia="Arial" w:hAnsi="Arial" w:cs="Arial"/>
        </w:rPr>
      </w:pPr>
      <w:r w:rsidRPr="4784D2AB">
        <w:rPr>
          <w:rFonts w:ascii="Arial" w:eastAsia="Arial" w:hAnsi="Arial" w:cs="Arial"/>
        </w:rPr>
        <w:t>No-Show and Late Cancellation Policy</w:t>
      </w:r>
    </w:p>
    <w:p w14:paraId="2A97630C" w14:textId="77777777" w:rsidR="000C2A07" w:rsidRPr="000C2A07" w:rsidRDefault="000C2A07" w:rsidP="000C2A07">
      <w:pPr>
        <w:spacing w:after="0"/>
      </w:pPr>
    </w:p>
    <w:p w14:paraId="4D270F64" w14:textId="719376B2" w:rsidR="00460BC4" w:rsidRPr="000C2A07" w:rsidRDefault="00C94118" w:rsidP="4784D2AB">
      <w:pPr>
        <w:rPr>
          <w:rFonts w:ascii="Arial" w:eastAsia="Arial" w:hAnsi="Arial" w:cs="Arial"/>
          <w:sz w:val="24"/>
          <w:szCs w:val="24"/>
        </w:rPr>
      </w:pPr>
      <w:r w:rsidRPr="000C2A07">
        <w:rPr>
          <w:rFonts w:ascii="Arial" w:eastAsia="Arial" w:hAnsi="Arial" w:cs="Arial"/>
          <w:sz w:val="24"/>
          <w:szCs w:val="24"/>
        </w:rPr>
        <w:t>Board Approved</w:t>
      </w:r>
      <w:r w:rsidR="009E2B10" w:rsidRPr="000C2A07">
        <w:rPr>
          <w:rFonts w:ascii="Arial" w:eastAsia="Arial" w:hAnsi="Arial" w:cs="Arial"/>
          <w:sz w:val="24"/>
          <w:szCs w:val="24"/>
        </w:rPr>
        <w:t xml:space="preserve">: </w:t>
      </w:r>
      <w:r w:rsidR="00BA05FB">
        <w:rPr>
          <w:rFonts w:ascii="Arial" w:eastAsia="Arial" w:hAnsi="Arial" w:cs="Arial"/>
          <w:sz w:val="24"/>
          <w:szCs w:val="24"/>
        </w:rPr>
        <w:t>4/17/2025</w:t>
      </w:r>
    </w:p>
    <w:p w14:paraId="6E86409F" w14:textId="6179A923" w:rsidR="00460BC4" w:rsidRPr="000C2A07" w:rsidRDefault="00C94118" w:rsidP="4784D2AB">
      <w:pPr>
        <w:rPr>
          <w:rFonts w:ascii="Arial" w:eastAsia="Arial" w:hAnsi="Arial" w:cs="Arial"/>
          <w:sz w:val="24"/>
          <w:szCs w:val="24"/>
        </w:rPr>
      </w:pPr>
      <w:r w:rsidRPr="000C2A07">
        <w:rPr>
          <w:rFonts w:ascii="Arial" w:eastAsia="Arial" w:hAnsi="Arial" w:cs="Arial"/>
          <w:sz w:val="24"/>
          <w:szCs w:val="24"/>
        </w:rPr>
        <w:t>Effective Date: 5/1/25</w:t>
      </w:r>
    </w:p>
    <w:p w14:paraId="2F6A170A" w14:textId="77777777" w:rsidR="00460BC4" w:rsidRDefault="009E2B10" w:rsidP="4784D2AB">
      <w:pPr>
        <w:pStyle w:val="Heading1"/>
        <w:rPr>
          <w:rFonts w:ascii="Arial" w:eastAsia="Arial" w:hAnsi="Arial" w:cs="Arial"/>
        </w:rPr>
      </w:pPr>
      <w:r w:rsidRPr="4784D2AB">
        <w:rPr>
          <w:rFonts w:ascii="Arial" w:eastAsia="Arial" w:hAnsi="Arial" w:cs="Arial"/>
        </w:rPr>
        <w:t>Purpose</w:t>
      </w:r>
    </w:p>
    <w:p w14:paraId="1402971A" w14:textId="5691E3F2" w:rsidR="00460BC4" w:rsidRPr="000C2A07" w:rsidRDefault="009E2B10" w:rsidP="4784D2AB">
      <w:pPr>
        <w:rPr>
          <w:rFonts w:ascii="Arial" w:eastAsia="Arial" w:hAnsi="Arial" w:cs="Arial"/>
          <w:sz w:val="24"/>
          <w:szCs w:val="24"/>
        </w:rPr>
      </w:pPr>
      <w:r w:rsidRPr="000C2A07">
        <w:rPr>
          <w:rFonts w:ascii="Arial" w:eastAsia="Arial" w:hAnsi="Arial" w:cs="Arial"/>
          <w:sz w:val="24"/>
          <w:szCs w:val="24"/>
        </w:rPr>
        <w:t xml:space="preserve">This policy outlines </w:t>
      </w:r>
      <w:r w:rsidR="000C2A07">
        <w:rPr>
          <w:rFonts w:ascii="Arial" w:eastAsia="Arial" w:hAnsi="Arial" w:cs="Arial"/>
          <w:sz w:val="24"/>
          <w:szCs w:val="24"/>
        </w:rPr>
        <w:t>SC</w:t>
      </w:r>
      <w:r w:rsidRPr="000C2A07">
        <w:rPr>
          <w:rFonts w:ascii="Arial" w:eastAsia="Arial" w:hAnsi="Arial" w:cs="Arial"/>
          <w:sz w:val="24"/>
          <w:szCs w:val="24"/>
        </w:rPr>
        <w:t>TA’s procedures for addressing passengers who frequently miss scheduled trips or cancel late. While we understand that unexpected issues may arise, consistent no-shows and last-minute cancellations limit our ability to serve others who need transportation.</w:t>
      </w:r>
      <w:r w:rsidRPr="000C2A07">
        <w:rPr>
          <w:sz w:val="24"/>
          <w:szCs w:val="24"/>
        </w:rPr>
        <w:br/>
      </w:r>
      <w:r w:rsidRPr="000C2A07">
        <w:rPr>
          <w:sz w:val="24"/>
          <w:szCs w:val="24"/>
        </w:rPr>
        <w:br/>
      </w:r>
      <w:r w:rsidR="000C2A07">
        <w:rPr>
          <w:rFonts w:ascii="Arial" w:eastAsia="Arial" w:hAnsi="Arial" w:cs="Arial"/>
          <w:sz w:val="24"/>
          <w:szCs w:val="24"/>
        </w:rPr>
        <w:t>SC</w:t>
      </w:r>
      <w:r w:rsidRPr="000C2A07">
        <w:rPr>
          <w:rFonts w:ascii="Arial" w:eastAsia="Arial" w:hAnsi="Arial" w:cs="Arial"/>
          <w:sz w:val="24"/>
          <w:szCs w:val="24"/>
        </w:rPr>
        <w:t xml:space="preserve">TA reserves the right to suspend service to riders who exhibit a pattern or practice of no-shows and/or late cancellations, except in cases outside the rider’s control. This policy applies to same-day trips, </w:t>
      </w:r>
      <w:proofErr w:type="gramStart"/>
      <w:r w:rsidRPr="000C2A07">
        <w:rPr>
          <w:rFonts w:ascii="Arial" w:eastAsia="Arial" w:hAnsi="Arial" w:cs="Arial"/>
          <w:sz w:val="24"/>
          <w:szCs w:val="24"/>
        </w:rPr>
        <w:t>advance reservations</w:t>
      </w:r>
      <w:proofErr w:type="gramEnd"/>
      <w:r w:rsidRPr="000C2A07">
        <w:rPr>
          <w:rFonts w:ascii="Arial" w:eastAsia="Arial" w:hAnsi="Arial" w:cs="Arial"/>
          <w:sz w:val="24"/>
          <w:szCs w:val="24"/>
        </w:rPr>
        <w:t>, and subscription (“standing order”) rides.</w:t>
      </w:r>
    </w:p>
    <w:p w14:paraId="426B8A53" w14:textId="77777777" w:rsidR="00460BC4" w:rsidRDefault="009E2B10" w:rsidP="4784D2AB">
      <w:pPr>
        <w:pStyle w:val="Heading1"/>
        <w:rPr>
          <w:rFonts w:ascii="Arial" w:eastAsia="Arial" w:hAnsi="Arial" w:cs="Arial"/>
        </w:rPr>
      </w:pPr>
      <w:r w:rsidRPr="4784D2AB">
        <w:rPr>
          <w:rFonts w:ascii="Arial" w:eastAsia="Arial" w:hAnsi="Arial" w:cs="Arial"/>
        </w:rPr>
        <w:t>Definitions</w:t>
      </w:r>
    </w:p>
    <w:p w14:paraId="32A66FBD" w14:textId="77777777" w:rsidR="00460BC4" w:rsidRDefault="009E2B10" w:rsidP="4784D2AB">
      <w:pPr>
        <w:pStyle w:val="Heading2"/>
        <w:rPr>
          <w:rFonts w:ascii="Arial" w:eastAsia="Arial" w:hAnsi="Arial" w:cs="Arial"/>
        </w:rPr>
      </w:pPr>
      <w:r w:rsidRPr="4784D2AB">
        <w:rPr>
          <w:rFonts w:ascii="Arial" w:eastAsia="Arial" w:hAnsi="Arial" w:cs="Arial"/>
        </w:rPr>
        <w:t>No-Show / Late Cancellation</w:t>
      </w:r>
    </w:p>
    <w:p w14:paraId="36197A7B" w14:textId="2887C880" w:rsidR="00460BC4" w:rsidRPr="000C2A07" w:rsidRDefault="009E2B10" w:rsidP="4784D2AB">
      <w:pPr>
        <w:rPr>
          <w:rFonts w:ascii="Arial" w:eastAsia="Arial" w:hAnsi="Arial" w:cs="Arial"/>
          <w:sz w:val="24"/>
          <w:szCs w:val="24"/>
        </w:rPr>
      </w:pPr>
      <w:r w:rsidRPr="000C2A07">
        <w:rPr>
          <w:rFonts w:ascii="Arial" w:eastAsia="Arial" w:hAnsi="Arial" w:cs="Arial"/>
          <w:sz w:val="24"/>
          <w:szCs w:val="24"/>
        </w:rPr>
        <w:t>A No-Show or Late Cancel occurs when:</w:t>
      </w:r>
      <w:r w:rsidRPr="000C2A07">
        <w:rPr>
          <w:sz w:val="24"/>
          <w:szCs w:val="24"/>
        </w:rPr>
        <w:br/>
      </w:r>
      <w:r w:rsidRPr="000C2A07">
        <w:rPr>
          <w:rFonts w:ascii="Arial" w:eastAsia="Arial" w:hAnsi="Arial" w:cs="Arial"/>
          <w:sz w:val="24"/>
          <w:szCs w:val="24"/>
        </w:rPr>
        <w:t>• The rider is not present at their pickup location during the scheduled window.</w:t>
      </w:r>
      <w:r w:rsidRPr="000C2A07">
        <w:rPr>
          <w:sz w:val="24"/>
          <w:szCs w:val="24"/>
        </w:rPr>
        <w:br/>
      </w:r>
      <w:r w:rsidRPr="000C2A07">
        <w:rPr>
          <w:rFonts w:ascii="Arial" w:eastAsia="Arial" w:hAnsi="Arial" w:cs="Arial"/>
          <w:sz w:val="24"/>
          <w:szCs w:val="24"/>
        </w:rPr>
        <w:t>• The rider refuses the scheduled trip upon the driver’s arrival.</w:t>
      </w:r>
      <w:r w:rsidRPr="000C2A07">
        <w:rPr>
          <w:sz w:val="24"/>
          <w:szCs w:val="24"/>
        </w:rPr>
        <w:br/>
      </w:r>
      <w:r w:rsidRPr="000C2A07">
        <w:rPr>
          <w:rFonts w:ascii="Arial" w:eastAsia="Arial" w:hAnsi="Arial" w:cs="Arial"/>
          <w:sz w:val="24"/>
          <w:szCs w:val="24"/>
        </w:rPr>
        <w:t>• The rider is not ready to board within 3 minutes of the vehicle’s arrival (reasonable exceptions are made for riders with disabilities).</w:t>
      </w:r>
      <w:r w:rsidRPr="000C2A07">
        <w:rPr>
          <w:sz w:val="24"/>
          <w:szCs w:val="24"/>
        </w:rPr>
        <w:br/>
      </w:r>
      <w:r w:rsidRPr="000C2A07">
        <w:rPr>
          <w:rFonts w:ascii="Arial" w:eastAsia="Arial" w:hAnsi="Arial" w:cs="Arial"/>
          <w:sz w:val="24"/>
          <w:szCs w:val="24"/>
        </w:rPr>
        <w:t>• The rider cancels the trip less than 1 hour before the scheduled pickup time.</w:t>
      </w:r>
    </w:p>
    <w:p w14:paraId="0A7C8BD7" w14:textId="77777777" w:rsidR="00460BC4" w:rsidRDefault="009E2B10" w:rsidP="4784D2AB">
      <w:pPr>
        <w:pStyle w:val="Heading2"/>
        <w:rPr>
          <w:rFonts w:ascii="Arial" w:eastAsia="Arial" w:hAnsi="Arial" w:cs="Arial"/>
        </w:rPr>
      </w:pPr>
      <w:r w:rsidRPr="4784D2AB">
        <w:rPr>
          <w:rFonts w:ascii="Arial" w:eastAsia="Arial" w:hAnsi="Arial" w:cs="Arial"/>
        </w:rPr>
        <w:t>Subscription (“Standing Order”) Rides</w:t>
      </w:r>
    </w:p>
    <w:p w14:paraId="670D71B3" w14:textId="77777777" w:rsidR="00460BC4" w:rsidRPr="000C2A07" w:rsidRDefault="009E2B10" w:rsidP="4784D2AB">
      <w:pPr>
        <w:rPr>
          <w:rFonts w:ascii="Arial" w:eastAsia="Arial" w:hAnsi="Arial" w:cs="Arial"/>
          <w:sz w:val="24"/>
          <w:szCs w:val="24"/>
        </w:rPr>
      </w:pPr>
      <w:r w:rsidRPr="000C2A07">
        <w:rPr>
          <w:rFonts w:ascii="Arial" w:eastAsia="Arial" w:hAnsi="Arial" w:cs="Arial"/>
          <w:sz w:val="24"/>
          <w:szCs w:val="24"/>
        </w:rPr>
        <w:t>A recurring ride booked at the same time and location at least once per week, typically to or from work, dialysis, or other ongoing needs.</w:t>
      </w:r>
    </w:p>
    <w:p w14:paraId="09CFBB85" w14:textId="77777777" w:rsidR="00460BC4" w:rsidRDefault="009E2B10" w:rsidP="4784D2AB">
      <w:pPr>
        <w:pStyle w:val="Heading1"/>
        <w:rPr>
          <w:rFonts w:ascii="Arial" w:eastAsia="Arial" w:hAnsi="Arial" w:cs="Arial"/>
        </w:rPr>
      </w:pPr>
      <w:r w:rsidRPr="4784D2AB">
        <w:rPr>
          <w:rFonts w:ascii="Arial" w:eastAsia="Arial" w:hAnsi="Arial" w:cs="Arial"/>
        </w:rPr>
        <w:lastRenderedPageBreak/>
        <w:t>Canceling a Trip</w:t>
      </w:r>
    </w:p>
    <w:p w14:paraId="0159887B" w14:textId="7E392063" w:rsidR="00460BC4" w:rsidRPr="000C2A07" w:rsidRDefault="009E2B10" w:rsidP="4784D2AB">
      <w:pPr>
        <w:rPr>
          <w:rFonts w:ascii="Arial" w:eastAsia="Arial" w:hAnsi="Arial" w:cs="Arial"/>
          <w:sz w:val="24"/>
          <w:szCs w:val="24"/>
        </w:rPr>
      </w:pPr>
      <w:r w:rsidRPr="000C2A07">
        <w:rPr>
          <w:rFonts w:ascii="Arial" w:eastAsia="Arial" w:hAnsi="Arial" w:cs="Arial"/>
          <w:sz w:val="24"/>
          <w:szCs w:val="24"/>
        </w:rPr>
        <w:t>Riders must cancel rides they no longer need by:</w:t>
      </w:r>
      <w:r w:rsidRPr="000C2A07">
        <w:rPr>
          <w:sz w:val="24"/>
          <w:szCs w:val="24"/>
        </w:rPr>
        <w:br/>
      </w:r>
      <w:r w:rsidRPr="000C2A07">
        <w:rPr>
          <w:rFonts w:ascii="Arial" w:eastAsia="Arial" w:hAnsi="Arial" w:cs="Arial"/>
          <w:sz w:val="24"/>
          <w:szCs w:val="24"/>
        </w:rPr>
        <w:t>• Calling 906-</w:t>
      </w:r>
      <w:r w:rsidR="000C2A07">
        <w:rPr>
          <w:rFonts w:ascii="Arial" w:eastAsia="Arial" w:hAnsi="Arial" w:cs="Arial"/>
          <w:sz w:val="24"/>
          <w:szCs w:val="24"/>
        </w:rPr>
        <w:t>341-2111</w:t>
      </w:r>
      <w:r w:rsidRPr="000C2A07">
        <w:rPr>
          <w:rFonts w:ascii="Arial" w:eastAsia="Arial" w:hAnsi="Arial" w:cs="Arial"/>
          <w:sz w:val="24"/>
          <w:szCs w:val="24"/>
        </w:rPr>
        <w:t xml:space="preserve"> during dispatch hours (Monday–Friday, 7:30 AM–6:00 PM)</w:t>
      </w:r>
      <w:r w:rsidRPr="000C2A07">
        <w:rPr>
          <w:sz w:val="24"/>
          <w:szCs w:val="24"/>
        </w:rPr>
        <w:br/>
      </w:r>
      <w:r w:rsidRPr="000C2A07">
        <w:rPr>
          <w:rFonts w:ascii="Arial" w:eastAsia="Arial" w:hAnsi="Arial" w:cs="Arial"/>
          <w:sz w:val="24"/>
          <w:szCs w:val="24"/>
        </w:rPr>
        <w:t>• Leaving a voicemail outside business hours</w:t>
      </w:r>
      <w:r w:rsidRPr="000C2A07">
        <w:rPr>
          <w:sz w:val="24"/>
          <w:szCs w:val="24"/>
        </w:rPr>
        <w:br/>
      </w:r>
      <w:r w:rsidRPr="000C2A07">
        <w:rPr>
          <w:rFonts w:ascii="Arial" w:eastAsia="Arial" w:hAnsi="Arial" w:cs="Arial"/>
          <w:sz w:val="24"/>
          <w:szCs w:val="24"/>
        </w:rPr>
        <w:t>• Using the Ecolane Rider App (must cancel at least 1 hour prior to scheduled pickup)</w:t>
      </w:r>
    </w:p>
    <w:p w14:paraId="14BEB7C9" w14:textId="1EB314AF" w:rsidR="006962D9" w:rsidRPr="000C2A07" w:rsidRDefault="00E66DFF" w:rsidP="006962D9">
      <w:pP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 w:rsidRPr="006962D9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What Happens After a No-Show</w:t>
      </w:r>
      <w:r w:rsidR="00835E8C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                                                       </w:t>
      </w:r>
      <w:r w:rsidR="006962D9" w:rsidRPr="000C2A07">
        <w:rPr>
          <w:rFonts w:ascii="Arial" w:hAnsi="Arial" w:cs="Arial"/>
          <w:sz w:val="24"/>
          <w:szCs w:val="24"/>
        </w:rPr>
        <w:t xml:space="preserve">If a </w:t>
      </w:r>
      <w:proofErr w:type="gramStart"/>
      <w:r w:rsidR="006962D9" w:rsidRPr="000C2A07">
        <w:rPr>
          <w:rFonts w:ascii="Arial" w:hAnsi="Arial" w:cs="Arial"/>
          <w:sz w:val="24"/>
          <w:szCs w:val="24"/>
        </w:rPr>
        <w:t>rider no-shows</w:t>
      </w:r>
      <w:proofErr w:type="gramEnd"/>
      <w:r w:rsidR="006962D9" w:rsidRPr="000C2A07">
        <w:rPr>
          <w:rFonts w:ascii="Arial" w:hAnsi="Arial" w:cs="Arial"/>
          <w:sz w:val="24"/>
          <w:szCs w:val="24"/>
        </w:rPr>
        <w:t xml:space="preserve"> a trip, all remaining rides scheduled for that day will be automatically canceled. It is the rider’s responsibility to contact </w:t>
      </w:r>
      <w:r w:rsidR="000C2A07">
        <w:rPr>
          <w:rFonts w:ascii="Arial" w:hAnsi="Arial" w:cs="Arial"/>
          <w:sz w:val="24"/>
          <w:szCs w:val="24"/>
        </w:rPr>
        <w:t>SC</w:t>
      </w:r>
      <w:r w:rsidR="006962D9" w:rsidRPr="000C2A07">
        <w:rPr>
          <w:rFonts w:ascii="Arial" w:hAnsi="Arial" w:cs="Arial"/>
          <w:sz w:val="24"/>
          <w:szCs w:val="24"/>
        </w:rPr>
        <w:t>TA to reschedule any additional rides.</w:t>
      </w:r>
      <w:r w:rsidR="00835E8C" w:rsidRPr="000C2A07">
        <w:rPr>
          <w:rFonts w:ascii="Arial" w:hAnsi="Arial" w:cs="Arial"/>
          <w:sz w:val="24"/>
          <w:szCs w:val="24"/>
        </w:rPr>
        <w:t xml:space="preserve"> </w:t>
      </w:r>
      <w:r w:rsidR="006962D9" w:rsidRPr="000C2A07">
        <w:rPr>
          <w:rFonts w:ascii="Arial" w:hAnsi="Arial" w:cs="Arial"/>
          <w:sz w:val="24"/>
          <w:szCs w:val="24"/>
        </w:rPr>
        <w:t>The fare for the missed ride must be paid prior to or at the time of the rider’s next trip.</w:t>
      </w:r>
    </w:p>
    <w:p w14:paraId="4345EC86" w14:textId="4DB0DA97" w:rsidR="00460BC4" w:rsidRDefault="009E2B10" w:rsidP="4784D2AB">
      <w:pPr>
        <w:pStyle w:val="Heading1"/>
        <w:rPr>
          <w:rFonts w:ascii="Arial" w:eastAsia="Arial" w:hAnsi="Arial" w:cs="Arial"/>
        </w:rPr>
      </w:pPr>
      <w:r w:rsidRPr="4784D2AB">
        <w:rPr>
          <w:rFonts w:ascii="Arial" w:eastAsia="Arial" w:hAnsi="Arial" w:cs="Arial"/>
        </w:rPr>
        <w:t>Excessive Missed Trips</w:t>
      </w:r>
    </w:p>
    <w:p w14:paraId="6C8F9BAE" w14:textId="77777777" w:rsidR="00460BC4" w:rsidRPr="000C2A07" w:rsidRDefault="009E2B10" w:rsidP="4784D2AB">
      <w:pPr>
        <w:rPr>
          <w:rFonts w:ascii="Arial" w:eastAsia="Arial" w:hAnsi="Arial" w:cs="Arial"/>
          <w:sz w:val="24"/>
          <w:szCs w:val="24"/>
        </w:rPr>
      </w:pPr>
      <w:r w:rsidRPr="000C2A07">
        <w:rPr>
          <w:rFonts w:ascii="Arial" w:eastAsia="Arial" w:hAnsi="Arial" w:cs="Arial"/>
          <w:sz w:val="24"/>
          <w:szCs w:val="24"/>
        </w:rPr>
        <w:t>Missed trips (no-shows and/or late cancels) are considered excessive when a rider accumulates 4 violations within a 60-day period.</w:t>
      </w:r>
      <w:r w:rsidRPr="000C2A07">
        <w:rPr>
          <w:sz w:val="24"/>
          <w:szCs w:val="24"/>
        </w:rPr>
        <w:br/>
      </w:r>
      <w:r w:rsidRPr="000C2A07">
        <w:rPr>
          <w:sz w:val="24"/>
          <w:szCs w:val="24"/>
        </w:rPr>
        <w:br/>
      </w:r>
      <w:r w:rsidRPr="000C2A07">
        <w:rPr>
          <w:rFonts w:ascii="Arial" w:eastAsia="Arial" w:hAnsi="Arial" w:cs="Arial"/>
          <w:sz w:val="24"/>
          <w:szCs w:val="24"/>
        </w:rPr>
        <w:t>• After 2 violations, a written warning will be issued.</w:t>
      </w:r>
      <w:r w:rsidRPr="000C2A07">
        <w:rPr>
          <w:sz w:val="24"/>
          <w:szCs w:val="24"/>
        </w:rPr>
        <w:br/>
      </w:r>
      <w:r w:rsidRPr="000C2A07">
        <w:rPr>
          <w:rFonts w:ascii="Arial" w:eastAsia="Arial" w:hAnsi="Arial" w:cs="Arial"/>
          <w:sz w:val="24"/>
          <w:szCs w:val="24"/>
        </w:rPr>
        <w:t>• After 4 violations, a two-week service suspension may be enforced.</w:t>
      </w:r>
      <w:r w:rsidRPr="000C2A07">
        <w:rPr>
          <w:sz w:val="24"/>
          <w:szCs w:val="24"/>
        </w:rPr>
        <w:br/>
      </w:r>
      <w:r w:rsidRPr="000C2A07">
        <w:rPr>
          <w:sz w:val="24"/>
          <w:szCs w:val="24"/>
        </w:rPr>
        <w:br/>
      </w:r>
      <w:r w:rsidRPr="000C2A07">
        <w:rPr>
          <w:rFonts w:ascii="Arial" w:eastAsia="Arial" w:hAnsi="Arial" w:cs="Arial"/>
          <w:sz w:val="24"/>
          <w:szCs w:val="24"/>
        </w:rPr>
        <w:t>Violations do not need to occur in consecutive months. Upheld disputed violations will remain in the rider’s record.</w:t>
      </w:r>
    </w:p>
    <w:p w14:paraId="5C545B98" w14:textId="77777777" w:rsidR="00460BC4" w:rsidRDefault="009E2B10" w:rsidP="4784D2AB">
      <w:pPr>
        <w:pStyle w:val="Heading1"/>
        <w:rPr>
          <w:rFonts w:ascii="Arial" w:eastAsia="Arial" w:hAnsi="Arial" w:cs="Arial"/>
        </w:rPr>
      </w:pPr>
      <w:r w:rsidRPr="4784D2AB">
        <w:rPr>
          <w:rFonts w:ascii="Arial" w:eastAsia="Arial" w:hAnsi="Arial" w:cs="Arial"/>
        </w:rPr>
        <w:t>Service Suspension</w:t>
      </w:r>
    </w:p>
    <w:p w14:paraId="2B4AB9F3" w14:textId="77777777" w:rsidR="00460BC4" w:rsidRPr="000C2A07" w:rsidRDefault="009E2B10" w:rsidP="4784D2AB">
      <w:pPr>
        <w:rPr>
          <w:rFonts w:ascii="Arial" w:eastAsia="Arial" w:hAnsi="Arial" w:cs="Arial"/>
          <w:sz w:val="24"/>
          <w:szCs w:val="24"/>
        </w:rPr>
      </w:pPr>
      <w:r w:rsidRPr="000C2A07">
        <w:rPr>
          <w:rFonts w:ascii="Arial" w:eastAsia="Arial" w:hAnsi="Arial" w:cs="Arial"/>
          <w:sz w:val="24"/>
          <w:szCs w:val="24"/>
        </w:rPr>
        <w:t>• A two-week suspension will apply after the 4th no-show/late cancel in a 60-day window.</w:t>
      </w:r>
      <w:r w:rsidRPr="000C2A07">
        <w:rPr>
          <w:sz w:val="24"/>
          <w:szCs w:val="24"/>
        </w:rPr>
        <w:br/>
      </w:r>
      <w:r w:rsidRPr="000C2A07">
        <w:rPr>
          <w:rFonts w:ascii="Arial" w:eastAsia="Arial" w:hAnsi="Arial" w:cs="Arial"/>
          <w:sz w:val="24"/>
          <w:szCs w:val="24"/>
        </w:rPr>
        <w:t>• Additional violations may result in longer suspensions.</w:t>
      </w:r>
      <w:r w:rsidRPr="000C2A07">
        <w:rPr>
          <w:sz w:val="24"/>
          <w:szCs w:val="24"/>
        </w:rPr>
        <w:br/>
      </w:r>
      <w:r w:rsidRPr="000C2A07">
        <w:rPr>
          <w:rFonts w:ascii="Arial" w:eastAsia="Arial" w:hAnsi="Arial" w:cs="Arial"/>
          <w:sz w:val="24"/>
          <w:szCs w:val="24"/>
        </w:rPr>
        <w:t>• During suspension, subscription (standing order) rides will be canceled.</w:t>
      </w:r>
      <w:r w:rsidRPr="000C2A07">
        <w:rPr>
          <w:sz w:val="24"/>
          <w:szCs w:val="24"/>
        </w:rPr>
        <w:br/>
      </w:r>
      <w:r w:rsidRPr="000C2A07">
        <w:rPr>
          <w:rFonts w:ascii="Arial" w:eastAsia="Arial" w:hAnsi="Arial" w:cs="Arial"/>
          <w:sz w:val="24"/>
          <w:szCs w:val="24"/>
        </w:rPr>
        <w:t>• Scheduled rides beyond the suspension period will remain unchanged.</w:t>
      </w:r>
    </w:p>
    <w:p w14:paraId="6CCC700C" w14:textId="77777777" w:rsidR="00460BC4" w:rsidRDefault="009E2B10" w:rsidP="4784D2AB">
      <w:pPr>
        <w:pStyle w:val="Heading1"/>
        <w:rPr>
          <w:rFonts w:ascii="Arial" w:eastAsia="Arial" w:hAnsi="Arial" w:cs="Arial"/>
        </w:rPr>
      </w:pPr>
      <w:r w:rsidRPr="4784D2AB">
        <w:rPr>
          <w:rFonts w:ascii="Arial" w:eastAsia="Arial" w:hAnsi="Arial" w:cs="Arial"/>
        </w:rPr>
        <w:t>Notice of Suspension</w:t>
      </w:r>
    </w:p>
    <w:p w14:paraId="79F37537" w14:textId="77777777" w:rsidR="00460BC4" w:rsidRPr="000C2A07" w:rsidRDefault="009E2B10" w:rsidP="4784D2AB">
      <w:pPr>
        <w:rPr>
          <w:rFonts w:ascii="Arial" w:eastAsia="Arial" w:hAnsi="Arial" w:cs="Arial"/>
          <w:sz w:val="24"/>
          <w:szCs w:val="24"/>
        </w:rPr>
      </w:pPr>
      <w:r w:rsidRPr="000C2A07">
        <w:rPr>
          <w:rFonts w:ascii="Arial" w:eastAsia="Arial" w:hAnsi="Arial" w:cs="Arial"/>
          <w:sz w:val="24"/>
          <w:szCs w:val="24"/>
        </w:rPr>
        <w:t>If a rider is suspended:</w:t>
      </w:r>
      <w:r w:rsidRPr="000C2A07">
        <w:rPr>
          <w:sz w:val="24"/>
          <w:szCs w:val="24"/>
        </w:rPr>
        <w:br/>
      </w:r>
      <w:r w:rsidRPr="000C2A07">
        <w:rPr>
          <w:rFonts w:ascii="Arial" w:eastAsia="Arial" w:hAnsi="Arial" w:cs="Arial"/>
          <w:sz w:val="24"/>
          <w:szCs w:val="24"/>
        </w:rPr>
        <w:t>• A written notice will detail each violation and the start and end dates of the suspension.</w:t>
      </w:r>
      <w:r w:rsidRPr="000C2A07">
        <w:rPr>
          <w:sz w:val="24"/>
          <w:szCs w:val="24"/>
        </w:rPr>
        <w:br/>
      </w:r>
      <w:r w:rsidRPr="000C2A07">
        <w:rPr>
          <w:rFonts w:ascii="Arial" w:eastAsia="Arial" w:hAnsi="Arial" w:cs="Arial"/>
          <w:sz w:val="24"/>
          <w:szCs w:val="24"/>
        </w:rPr>
        <w:t>• Suspension will not take effect if the rider files a timely appeal.</w:t>
      </w:r>
    </w:p>
    <w:p w14:paraId="0BE4BEBD" w14:textId="77777777" w:rsidR="00460BC4" w:rsidRDefault="009E2B10" w:rsidP="4784D2AB">
      <w:pPr>
        <w:pStyle w:val="Heading1"/>
        <w:rPr>
          <w:rFonts w:ascii="Arial" w:eastAsia="Arial" w:hAnsi="Arial" w:cs="Arial"/>
        </w:rPr>
      </w:pPr>
      <w:r w:rsidRPr="4784D2AB">
        <w:rPr>
          <w:rFonts w:ascii="Arial" w:eastAsia="Arial" w:hAnsi="Arial" w:cs="Arial"/>
        </w:rPr>
        <w:lastRenderedPageBreak/>
        <w:t>Appeal Process</w:t>
      </w:r>
    </w:p>
    <w:p w14:paraId="61760098" w14:textId="77777777" w:rsidR="00460BC4" w:rsidRDefault="009E2B10" w:rsidP="4784D2AB">
      <w:pPr>
        <w:pStyle w:val="Heading2"/>
        <w:rPr>
          <w:rFonts w:ascii="Arial" w:eastAsia="Arial" w:hAnsi="Arial" w:cs="Arial"/>
        </w:rPr>
      </w:pPr>
      <w:r w:rsidRPr="4784D2AB">
        <w:rPr>
          <w:rFonts w:ascii="Arial" w:eastAsia="Arial" w:hAnsi="Arial" w:cs="Arial"/>
        </w:rPr>
        <w:t>Written Appeal</w:t>
      </w:r>
    </w:p>
    <w:p w14:paraId="0701C04F" w14:textId="77777777" w:rsidR="00460BC4" w:rsidRPr="000C2A07" w:rsidRDefault="009E2B10" w:rsidP="4784D2AB">
      <w:pPr>
        <w:rPr>
          <w:rFonts w:ascii="Arial" w:eastAsia="Arial" w:hAnsi="Arial" w:cs="Arial"/>
          <w:sz w:val="24"/>
          <w:szCs w:val="24"/>
        </w:rPr>
      </w:pPr>
      <w:r w:rsidRPr="000C2A07">
        <w:rPr>
          <w:rFonts w:ascii="Arial" w:eastAsia="Arial" w:hAnsi="Arial" w:cs="Arial"/>
          <w:sz w:val="24"/>
          <w:szCs w:val="24"/>
        </w:rPr>
        <w:t>Riders may submit a letter explaining why the violations should be excused, along with any supporting documentation.</w:t>
      </w:r>
      <w:r w:rsidRPr="000C2A07">
        <w:rPr>
          <w:sz w:val="24"/>
          <w:szCs w:val="24"/>
        </w:rPr>
        <w:br/>
      </w:r>
      <w:r w:rsidRPr="000C2A07">
        <w:rPr>
          <w:rFonts w:ascii="Arial" w:eastAsia="Arial" w:hAnsi="Arial" w:cs="Arial"/>
          <w:sz w:val="24"/>
          <w:szCs w:val="24"/>
        </w:rPr>
        <w:t>• Must be postmarked within 14 calendar days of the notice date.</w:t>
      </w:r>
    </w:p>
    <w:p w14:paraId="693B3831" w14:textId="77777777" w:rsidR="00460BC4" w:rsidRDefault="009E2B10" w:rsidP="4784D2AB">
      <w:pPr>
        <w:pStyle w:val="Heading2"/>
        <w:rPr>
          <w:rFonts w:ascii="Arial" w:eastAsia="Arial" w:hAnsi="Arial" w:cs="Arial"/>
        </w:rPr>
      </w:pPr>
      <w:r w:rsidRPr="4784D2AB">
        <w:rPr>
          <w:rFonts w:ascii="Arial" w:eastAsia="Arial" w:hAnsi="Arial" w:cs="Arial"/>
        </w:rPr>
        <w:t>In-Person Appeal</w:t>
      </w:r>
    </w:p>
    <w:p w14:paraId="1FE7910F" w14:textId="59077CDE" w:rsidR="00460BC4" w:rsidRPr="000C2A07" w:rsidRDefault="009E2B10" w:rsidP="4784D2AB">
      <w:pPr>
        <w:rPr>
          <w:rFonts w:ascii="Arial" w:eastAsia="Arial" w:hAnsi="Arial" w:cs="Arial"/>
          <w:sz w:val="24"/>
          <w:szCs w:val="24"/>
        </w:rPr>
      </w:pPr>
      <w:r w:rsidRPr="000C2A07">
        <w:rPr>
          <w:rFonts w:ascii="Arial" w:eastAsia="Arial" w:hAnsi="Arial" w:cs="Arial"/>
          <w:sz w:val="24"/>
          <w:szCs w:val="24"/>
        </w:rPr>
        <w:t>Riders may request a hearing by calling to schedule within 14 calendar days of the suspension notice.</w:t>
      </w:r>
      <w:r w:rsidRPr="000C2A07">
        <w:rPr>
          <w:sz w:val="24"/>
          <w:szCs w:val="24"/>
        </w:rPr>
        <w:br/>
      </w:r>
      <w:r w:rsidRPr="000C2A07">
        <w:rPr>
          <w:rFonts w:ascii="Arial" w:eastAsia="Arial" w:hAnsi="Arial" w:cs="Arial"/>
          <w:sz w:val="24"/>
          <w:szCs w:val="24"/>
        </w:rPr>
        <w:t xml:space="preserve">Appeals will be held at: </w:t>
      </w:r>
      <w:r w:rsidR="000C2A07">
        <w:rPr>
          <w:rFonts w:ascii="Arial" w:eastAsia="Arial" w:hAnsi="Arial" w:cs="Arial"/>
          <w:sz w:val="24"/>
          <w:szCs w:val="24"/>
        </w:rPr>
        <w:t>335N East Road, Manistique, MI 49854</w:t>
      </w:r>
      <w:r w:rsidRPr="000C2A07">
        <w:rPr>
          <w:sz w:val="24"/>
          <w:szCs w:val="24"/>
        </w:rPr>
        <w:br/>
      </w:r>
      <w:r w:rsidRPr="000C2A07">
        <w:rPr>
          <w:sz w:val="24"/>
          <w:szCs w:val="24"/>
        </w:rPr>
        <w:br/>
      </w:r>
      <w:r w:rsidRPr="000C2A07">
        <w:rPr>
          <w:rFonts w:ascii="Arial" w:eastAsia="Arial" w:hAnsi="Arial" w:cs="Arial"/>
          <w:sz w:val="24"/>
          <w:szCs w:val="24"/>
        </w:rPr>
        <w:t>Riders will continue receiving service during the appeal process.</w:t>
      </w:r>
    </w:p>
    <w:p w14:paraId="11B4BD73" w14:textId="77777777" w:rsidR="00460BC4" w:rsidRDefault="009E2B10" w:rsidP="4784D2AB">
      <w:pPr>
        <w:pStyle w:val="Heading2"/>
        <w:rPr>
          <w:rFonts w:ascii="Arial" w:eastAsia="Arial" w:hAnsi="Arial" w:cs="Arial"/>
        </w:rPr>
      </w:pPr>
      <w:r w:rsidRPr="4784D2AB">
        <w:rPr>
          <w:rFonts w:ascii="Arial" w:eastAsia="Arial" w:hAnsi="Arial" w:cs="Arial"/>
        </w:rPr>
        <w:t>Appeal Decision</w:t>
      </w:r>
    </w:p>
    <w:p w14:paraId="5DD4A5D0" w14:textId="31D0194C" w:rsidR="00460BC4" w:rsidRPr="000C2A07" w:rsidRDefault="009E2B10">
      <w:pPr>
        <w:rPr>
          <w:rFonts w:ascii="Arial" w:hAnsi="Arial" w:cs="Arial"/>
          <w:sz w:val="24"/>
          <w:szCs w:val="24"/>
        </w:rPr>
      </w:pPr>
      <w:r w:rsidRPr="000C2A07">
        <w:rPr>
          <w:rFonts w:ascii="Arial" w:eastAsia="Arial" w:hAnsi="Arial" w:cs="Arial"/>
          <w:sz w:val="24"/>
          <w:szCs w:val="24"/>
        </w:rPr>
        <w:t>• Riders will be notified in writing of the outcome within 10 business days.</w:t>
      </w:r>
      <w:r w:rsidRPr="000C2A07">
        <w:rPr>
          <w:rFonts w:ascii="Arial" w:hAnsi="Arial" w:cs="Arial"/>
          <w:sz w:val="24"/>
          <w:szCs w:val="24"/>
        </w:rPr>
        <w:br/>
      </w:r>
      <w:r w:rsidRPr="000C2A07">
        <w:rPr>
          <w:rFonts w:ascii="Arial" w:eastAsia="Arial" w:hAnsi="Arial" w:cs="Arial"/>
          <w:sz w:val="24"/>
          <w:szCs w:val="24"/>
        </w:rPr>
        <w:t>• If upheld, the letter will include the dates of the suspension.</w:t>
      </w:r>
      <w:r w:rsidRPr="000C2A07">
        <w:rPr>
          <w:rFonts w:ascii="Arial" w:hAnsi="Arial" w:cs="Arial"/>
          <w:sz w:val="24"/>
          <w:szCs w:val="24"/>
        </w:rPr>
        <w:br/>
      </w:r>
      <w:r w:rsidRPr="000C2A07">
        <w:rPr>
          <w:rFonts w:ascii="Arial" w:eastAsia="Arial" w:hAnsi="Arial" w:cs="Arial"/>
          <w:sz w:val="24"/>
          <w:szCs w:val="24"/>
        </w:rPr>
        <w:t xml:space="preserve">• Decisions are final and made by a board of two </w:t>
      </w:r>
      <w:r w:rsidR="000C2A07">
        <w:rPr>
          <w:rFonts w:ascii="Arial" w:eastAsia="Arial" w:hAnsi="Arial" w:cs="Arial"/>
          <w:sz w:val="24"/>
          <w:szCs w:val="24"/>
        </w:rPr>
        <w:t>SC</w:t>
      </w:r>
      <w:r w:rsidRPr="000C2A07">
        <w:rPr>
          <w:rFonts w:ascii="Arial" w:eastAsia="Arial" w:hAnsi="Arial" w:cs="Arial"/>
          <w:sz w:val="24"/>
          <w:szCs w:val="24"/>
        </w:rPr>
        <w:t>TA management staff members</w:t>
      </w:r>
      <w:r w:rsidRPr="000C2A07">
        <w:rPr>
          <w:rFonts w:ascii="Arial" w:hAnsi="Arial" w:cs="Arial"/>
          <w:sz w:val="24"/>
          <w:szCs w:val="24"/>
        </w:rPr>
        <w:t>.</w:t>
      </w:r>
    </w:p>
    <w:sectPr w:rsidR="00460BC4" w:rsidRPr="000C2A07" w:rsidSect="00BA05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7358818">
    <w:abstractNumId w:val="8"/>
  </w:num>
  <w:num w:numId="2" w16cid:durableId="1879196390">
    <w:abstractNumId w:val="6"/>
  </w:num>
  <w:num w:numId="3" w16cid:durableId="84689626">
    <w:abstractNumId w:val="5"/>
  </w:num>
  <w:num w:numId="4" w16cid:durableId="1099713531">
    <w:abstractNumId w:val="4"/>
  </w:num>
  <w:num w:numId="5" w16cid:durableId="1737124067">
    <w:abstractNumId w:val="7"/>
  </w:num>
  <w:num w:numId="6" w16cid:durableId="1318000671">
    <w:abstractNumId w:val="3"/>
  </w:num>
  <w:num w:numId="7" w16cid:durableId="1989817101">
    <w:abstractNumId w:val="2"/>
  </w:num>
  <w:num w:numId="8" w16cid:durableId="2125074849">
    <w:abstractNumId w:val="1"/>
  </w:num>
  <w:num w:numId="9" w16cid:durableId="198319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6A12"/>
    <w:rsid w:val="000C2A07"/>
    <w:rsid w:val="00105D48"/>
    <w:rsid w:val="0015074B"/>
    <w:rsid w:val="00245F0C"/>
    <w:rsid w:val="00293063"/>
    <w:rsid w:val="0029639D"/>
    <w:rsid w:val="00326F90"/>
    <w:rsid w:val="003E51FC"/>
    <w:rsid w:val="00460BC4"/>
    <w:rsid w:val="00533BA0"/>
    <w:rsid w:val="006962D9"/>
    <w:rsid w:val="00835E8C"/>
    <w:rsid w:val="009E2B10"/>
    <w:rsid w:val="00AA1D8D"/>
    <w:rsid w:val="00B47730"/>
    <w:rsid w:val="00BA05FB"/>
    <w:rsid w:val="00C94118"/>
    <w:rsid w:val="00CB0664"/>
    <w:rsid w:val="00E66DFF"/>
    <w:rsid w:val="00ED4224"/>
    <w:rsid w:val="00FC693F"/>
    <w:rsid w:val="0C00472E"/>
    <w:rsid w:val="4784D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77F340"/>
  <w14:defaultImageDpi w14:val="300"/>
  <w15:docId w15:val="{80A1C928-EF5C-4E68-8559-6887BA33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Tricia Noble</cp:lastModifiedBy>
  <cp:revision>3</cp:revision>
  <cp:lastPrinted>2025-04-29T18:37:00Z</cp:lastPrinted>
  <dcterms:created xsi:type="dcterms:W3CDTF">2025-04-11T15:06:00Z</dcterms:created>
  <dcterms:modified xsi:type="dcterms:W3CDTF">2025-04-29T18:38:00Z</dcterms:modified>
  <cp:category/>
</cp:coreProperties>
</file>