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A9859">
      <w:pPr>
        <w:pStyle w:val="31"/>
        <w:jc w:val="center"/>
      </w:pPr>
      <w:r>
        <w:rPr>
          <w:color w:val="003366"/>
          <w:sz w:val="36"/>
        </w:rPr>
        <w:t>INSTITUTIONAL REVIEW BOARD (IRB)</w:t>
      </w:r>
    </w:p>
    <w:p w14:paraId="6AA62E48">
      <w:pPr>
        <w:pStyle w:val="31"/>
        <w:jc w:val="center"/>
      </w:pPr>
      <w:r>
        <w:rPr>
          <w:color w:val="003366"/>
          <w:sz w:val="32"/>
        </w:rPr>
        <w:t>APPLICATION FOR INITIAL REVIEW</w:t>
      </w:r>
    </w:p>
    <w:p w14:paraId="363D28E2"/>
    <w:p w14:paraId="33A5EEB5">
      <w:pPr>
        <w:jc w:val="center"/>
      </w:pPr>
      <w:r>
        <w:rPr>
          <w:b/>
          <w:sz w:val="22"/>
        </w:rPr>
        <w:t>Colorado Social Science Research Academy</w:t>
      </w:r>
    </w:p>
    <w:p w14:paraId="2B6D1D93">
      <w:pPr>
        <w:jc w:val="center"/>
      </w:pPr>
      <w:r>
        <w:rPr>
          <w:color w:val="646464"/>
          <w:sz w:val="20"/>
        </w:rPr>
        <w:t>IRB Registration: IORG0012641 | IRB00014949</w:t>
      </w:r>
    </w:p>
    <w:p w14:paraId="75A542B0">
      <w:pPr>
        <w:pStyle w:val="3"/>
      </w:pPr>
      <w:r>
        <w:t>INSTRUCTIONS</w:t>
      </w:r>
    </w:p>
    <w:p w14:paraId="04A4756A">
      <w:r>
        <w:t>1. Complete all sections of this application form.</w:t>
      </w:r>
    </w:p>
    <w:p w14:paraId="74A03193">
      <w:r>
        <w:t>2. Incomplete applications will be returned and may delay review.</w:t>
      </w:r>
    </w:p>
    <w:p w14:paraId="18A5C9D2">
      <w:r>
        <w:t>3. Type or print clearly. Handwritten applications may not be accepted.</w:t>
      </w:r>
    </w:p>
    <w:p w14:paraId="59BCD2E5">
      <w:r>
        <w:t>4. Attach all required supporting documents (see checklist at end of form).</w:t>
      </w:r>
    </w:p>
    <w:p w14:paraId="4F6DE67A">
      <w:r>
        <w:t>5. Submit completed application and all supporting documents to: tangx@colossra.org or cyrus@colossra.org</w:t>
      </w:r>
    </w:p>
    <w:p w14:paraId="30EAA757">
      <w:r>
        <w:t>6. For questions or assistance, contact our IRB office at +1 (929) 349-0616</w:t>
      </w:r>
    </w:p>
    <w:p w14:paraId="17835F64">
      <w:pPr>
        <w:rPr>
          <w:rFonts w:hint="eastAsia" w:eastAsia="宋体"/>
          <w:lang w:val="en-US" w:eastAsia="zh-CN"/>
        </w:rPr>
      </w:pPr>
      <w:r>
        <w:t>________________________________________________________________________________</w:t>
      </w:r>
    </w:p>
    <w:p w14:paraId="02CA7DC6">
      <w:pPr>
        <w:pStyle w:val="3"/>
      </w:pPr>
      <w:r>
        <w:t>SECTION 1: PRINCIPAL INVESTIGATOR INFORMATION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2"/>
        <w:gridCol w:w="6024"/>
      </w:tblGrid>
      <w:tr w14:paraId="6965160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55B22D2B">
            <w:pPr>
              <w:spacing w:after="0" w:line="240" w:lineRule="auto"/>
            </w:pPr>
            <w:r>
              <w:rPr>
                <w:b/>
              </w:rPr>
              <w:t>Principal Investigator (PI) Name:</w:t>
            </w:r>
          </w:p>
        </w:tc>
        <w:tc>
          <w:tcPr>
            <w:tcW w:w="6480" w:type="dxa"/>
          </w:tcPr>
          <w:p w14:paraId="303F2BF4">
            <w:pPr>
              <w:spacing w:after="0" w:line="240" w:lineRule="auto"/>
            </w:pPr>
          </w:p>
        </w:tc>
      </w:tr>
      <w:tr w14:paraId="6FC16C0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06CDE372">
            <w:pPr>
              <w:spacing w:after="0" w:line="240" w:lineRule="auto"/>
            </w:pPr>
            <w:r>
              <w:rPr>
                <w:b/>
              </w:rPr>
              <w:t>Title/Position:</w:t>
            </w:r>
          </w:p>
        </w:tc>
        <w:tc>
          <w:tcPr>
            <w:tcW w:w="6480" w:type="dxa"/>
          </w:tcPr>
          <w:p w14:paraId="3DAFE58C">
            <w:pPr>
              <w:spacing w:after="0" w:line="240" w:lineRule="auto"/>
            </w:pPr>
          </w:p>
        </w:tc>
      </w:tr>
      <w:tr w14:paraId="6C8C6382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5FF056B4">
            <w:pPr>
              <w:spacing w:after="0" w:line="240" w:lineRule="auto"/>
            </w:pPr>
            <w:r>
              <w:rPr>
                <w:b/>
              </w:rPr>
              <w:t>Department/Organization:</w:t>
            </w:r>
          </w:p>
        </w:tc>
        <w:tc>
          <w:tcPr>
            <w:tcW w:w="6480" w:type="dxa"/>
          </w:tcPr>
          <w:p w14:paraId="4134865F">
            <w:pPr>
              <w:spacing w:after="0" w:line="240" w:lineRule="auto"/>
            </w:pPr>
          </w:p>
        </w:tc>
      </w:tr>
      <w:tr w14:paraId="49C7DCD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4A4392B1">
            <w:pPr>
              <w:spacing w:after="0" w:line="240" w:lineRule="auto"/>
            </w:pPr>
            <w:r>
              <w:rPr>
                <w:b/>
              </w:rPr>
              <w:t>Institution/Affiliation:</w:t>
            </w:r>
          </w:p>
        </w:tc>
        <w:tc>
          <w:tcPr>
            <w:tcW w:w="6480" w:type="dxa"/>
          </w:tcPr>
          <w:p w14:paraId="59BABB57">
            <w:pPr>
              <w:spacing w:after="0" w:line="240" w:lineRule="auto"/>
            </w:pPr>
          </w:p>
        </w:tc>
      </w:tr>
      <w:tr w14:paraId="2FDC564A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6DD0E5AF">
            <w:pPr>
              <w:spacing w:after="0" w:line="240" w:lineRule="auto"/>
            </w:pPr>
            <w:r>
              <w:rPr>
                <w:b/>
              </w:rPr>
              <w:t>Mailing Address:</w:t>
            </w:r>
          </w:p>
        </w:tc>
        <w:tc>
          <w:tcPr>
            <w:tcW w:w="6480" w:type="dxa"/>
          </w:tcPr>
          <w:p w14:paraId="0BFD2C8E">
            <w:pPr>
              <w:spacing w:after="0" w:line="240" w:lineRule="auto"/>
            </w:pPr>
          </w:p>
        </w:tc>
      </w:tr>
      <w:tr w14:paraId="78321313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2D9A0166">
            <w:pPr>
              <w:spacing w:after="0" w:line="240" w:lineRule="auto"/>
            </w:pPr>
            <w:r>
              <w:rPr>
                <w:b/>
              </w:rPr>
              <w:t>City, State/Province, Postal Code:</w:t>
            </w:r>
          </w:p>
        </w:tc>
        <w:tc>
          <w:tcPr>
            <w:tcW w:w="6480" w:type="dxa"/>
          </w:tcPr>
          <w:p w14:paraId="3AC4C64E">
            <w:pPr>
              <w:spacing w:after="0" w:line="240" w:lineRule="auto"/>
            </w:pPr>
          </w:p>
        </w:tc>
      </w:tr>
      <w:tr w14:paraId="5B4722E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688B23A9">
            <w:pPr>
              <w:spacing w:after="0" w:line="240" w:lineRule="auto"/>
            </w:pPr>
            <w:r>
              <w:rPr>
                <w:b/>
              </w:rPr>
              <w:t>Country:</w:t>
            </w:r>
          </w:p>
        </w:tc>
        <w:tc>
          <w:tcPr>
            <w:tcW w:w="6480" w:type="dxa"/>
          </w:tcPr>
          <w:p w14:paraId="34781A25">
            <w:pPr>
              <w:spacing w:after="0" w:line="240" w:lineRule="auto"/>
            </w:pPr>
          </w:p>
        </w:tc>
      </w:tr>
      <w:tr w14:paraId="4F161157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618F90B6">
            <w:pPr>
              <w:spacing w:after="0" w:line="240" w:lineRule="auto"/>
            </w:pPr>
            <w:r>
              <w:rPr>
                <w:b/>
              </w:rPr>
              <w:t>Email Address:</w:t>
            </w:r>
          </w:p>
        </w:tc>
        <w:tc>
          <w:tcPr>
            <w:tcW w:w="6480" w:type="dxa"/>
          </w:tcPr>
          <w:p w14:paraId="0B91BA4B">
            <w:pPr>
              <w:spacing w:after="0" w:line="240" w:lineRule="auto"/>
            </w:pPr>
          </w:p>
        </w:tc>
      </w:tr>
      <w:tr w14:paraId="0F2B5A1E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04F4D752">
            <w:pPr>
              <w:spacing w:after="0" w:line="240" w:lineRule="auto"/>
            </w:pPr>
            <w:r>
              <w:rPr>
                <w:b/>
              </w:rPr>
              <w:t>Phone Number:</w:t>
            </w:r>
          </w:p>
        </w:tc>
        <w:tc>
          <w:tcPr>
            <w:tcW w:w="6480" w:type="dxa"/>
          </w:tcPr>
          <w:p w14:paraId="53E8C15E">
            <w:pPr>
              <w:spacing w:after="0" w:line="240" w:lineRule="auto"/>
            </w:pPr>
          </w:p>
        </w:tc>
      </w:tr>
      <w:tr w14:paraId="5D6E6D09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6F8D32C6">
            <w:pPr>
              <w:spacing w:after="0" w:line="240" w:lineRule="auto"/>
            </w:pPr>
            <w:r>
              <w:rPr>
                <w:b/>
              </w:rPr>
              <w:t>Alternate Phone:</w:t>
            </w:r>
          </w:p>
        </w:tc>
        <w:tc>
          <w:tcPr>
            <w:tcW w:w="6480" w:type="dxa"/>
          </w:tcPr>
          <w:p w14:paraId="681F1975">
            <w:pPr>
              <w:spacing w:after="0" w:line="240" w:lineRule="auto"/>
            </w:pPr>
          </w:p>
        </w:tc>
      </w:tr>
      <w:tr w14:paraId="07A8B62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2B39621B">
            <w:pPr>
              <w:spacing w:after="0" w:line="240" w:lineRule="auto"/>
            </w:pPr>
            <w:r>
              <w:rPr>
                <w:b/>
              </w:rPr>
              <w:t>Highest Degree Earned:</w:t>
            </w:r>
          </w:p>
        </w:tc>
        <w:tc>
          <w:tcPr>
            <w:tcW w:w="6480" w:type="dxa"/>
          </w:tcPr>
          <w:p w14:paraId="05351CEF">
            <w:pPr>
              <w:spacing w:after="0" w:line="240" w:lineRule="auto"/>
            </w:pPr>
          </w:p>
        </w:tc>
      </w:tr>
      <w:tr w14:paraId="6A0BB893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34E75401">
            <w:pPr>
              <w:spacing w:after="0" w:line="240" w:lineRule="auto"/>
            </w:pPr>
            <w:r>
              <w:rPr>
                <w:b/>
              </w:rPr>
              <w:t>Field of Study/Expertise:</w:t>
            </w:r>
          </w:p>
        </w:tc>
        <w:tc>
          <w:tcPr>
            <w:tcW w:w="6480" w:type="dxa"/>
          </w:tcPr>
          <w:p w14:paraId="3A41646A">
            <w:pPr>
              <w:spacing w:after="0" w:line="240" w:lineRule="auto"/>
            </w:pPr>
          </w:p>
        </w:tc>
      </w:tr>
    </w:tbl>
    <w:p w14:paraId="4405FA57"/>
    <w:p w14:paraId="1484E67A">
      <w:pPr>
        <w:pStyle w:val="4"/>
      </w:pPr>
      <w:r>
        <w:t>CO-INVESTIGATORS / RESEARCH TEAM MEMBERS</w:t>
      </w:r>
    </w:p>
    <w:p w14:paraId="25331D9B">
      <w:r>
        <w:t>List all individuals who will have direct involvement in the research: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340"/>
        <w:gridCol w:w="2426"/>
        <w:gridCol w:w="2340"/>
      </w:tblGrid>
      <w:tr w14:paraId="5FA1DDC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 w14:paraId="7E66CBDF">
            <w:pPr>
              <w:spacing w:after="0" w:line="240" w:lineRule="auto"/>
            </w:pPr>
            <w:r>
              <w:rPr>
                <w:b/>
              </w:rPr>
              <w:t>Name</w:t>
            </w:r>
          </w:p>
        </w:tc>
        <w:tc>
          <w:tcPr>
            <w:tcW w:w="2340" w:type="dxa"/>
          </w:tcPr>
          <w:p w14:paraId="1427DA1E">
            <w:pPr>
              <w:spacing w:after="0" w:line="240" w:lineRule="auto"/>
            </w:pPr>
            <w:r>
              <w:rPr>
                <w:b/>
              </w:rPr>
              <w:t>Role</w:t>
            </w:r>
          </w:p>
        </w:tc>
        <w:tc>
          <w:tcPr>
            <w:tcW w:w="2340" w:type="dxa"/>
          </w:tcPr>
          <w:p w14:paraId="73114236">
            <w:pPr>
              <w:spacing w:after="0" w:line="240" w:lineRule="auto"/>
            </w:pPr>
            <w:r>
              <w:rPr>
                <w:b/>
              </w:rPr>
              <w:t>Institution/Affiliation</w:t>
            </w:r>
          </w:p>
        </w:tc>
        <w:tc>
          <w:tcPr>
            <w:tcW w:w="2340" w:type="dxa"/>
          </w:tcPr>
          <w:p w14:paraId="291FFAA8">
            <w:pPr>
              <w:spacing w:after="0" w:line="240" w:lineRule="auto"/>
            </w:pPr>
            <w:r>
              <w:rPr>
                <w:b/>
              </w:rPr>
              <w:t>Email</w:t>
            </w:r>
          </w:p>
        </w:tc>
      </w:tr>
      <w:tr w14:paraId="0FB2CE0A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 w14:paraId="5F1EDE50">
            <w:pPr>
              <w:spacing w:after="0" w:line="240" w:lineRule="auto"/>
            </w:pPr>
          </w:p>
        </w:tc>
        <w:tc>
          <w:tcPr>
            <w:tcW w:w="2340" w:type="dxa"/>
          </w:tcPr>
          <w:p w14:paraId="37D92B36">
            <w:pPr>
              <w:spacing w:after="0" w:line="240" w:lineRule="auto"/>
            </w:pPr>
          </w:p>
        </w:tc>
        <w:tc>
          <w:tcPr>
            <w:tcW w:w="2340" w:type="dxa"/>
          </w:tcPr>
          <w:p w14:paraId="60211A10">
            <w:pPr>
              <w:spacing w:after="0" w:line="240" w:lineRule="auto"/>
            </w:pPr>
          </w:p>
        </w:tc>
        <w:tc>
          <w:tcPr>
            <w:tcW w:w="2340" w:type="dxa"/>
          </w:tcPr>
          <w:p w14:paraId="016D16C8">
            <w:pPr>
              <w:spacing w:after="0" w:line="240" w:lineRule="auto"/>
            </w:pPr>
          </w:p>
        </w:tc>
      </w:tr>
      <w:tr w14:paraId="558E3DBB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 w14:paraId="2F2BB4E3">
            <w:pPr>
              <w:spacing w:after="0" w:line="240" w:lineRule="auto"/>
            </w:pPr>
          </w:p>
        </w:tc>
        <w:tc>
          <w:tcPr>
            <w:tcW w:w="2340" w:type="dxa"/>
          </w:tcPr>
          <w:p w14:paraId="0C53DEB4">
            <w:pPr>
              <w:spacing w:after="0" w:line="240" w:lineRule="auto"/>
            </w:pPr>
          </w:p>
        </w:tc>
        <w:tc>
          <w:tcPr>
            <w:tcW w:w="2340" w:type="dxa"/>
          </w:tcPr>
          <w:p w14:paraId="19A5C57B">
            <w:pPr>
              <w:spacing w:after="0" w:line="240" w:lineRule="auto"/>
            </w:pPr>
          </w:p>
        </w:tc>
        <w:tc>
          <w:tcPr>
            <w:tcW w:w="2340" w:type="dxa"/>
          </w:tcPr>
          <w:p w14:paraId="05AB75B6">
            <w:pPr>
              <w:spacing w:after="0" w:line="240" w:lineRule="auto"/>
            </w:pPr>
          </w:p>
        </w:tc>
      </w:tr>
      <w:tr w14:paraId="4F73425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</w:tblPrEx>
        <w:tc>
          <w:tcPr>
            <w:tcW w:w="2340" w:type="dxa"/>
          </w:tcPr>
          <w:p w14:paraId="6EAD87DA">
            <w:pPr>
              <w:spacing w:after="0" w:line="240" w:lineRule="auto"/>
            </w:pPr>
          </w:p>
        </w:tc>
        <w:tc>
          <w:tcPr>
            <w:tcW w:w="2340" w:type="dxa"/>
          </w:tcPr>
          <w:p w14:paraId="0EEDA603">
            <w:pPr>
              <w:spacing w:after="0" w:line="240" w:lineRule="auto"/>
            </w:pPr>
          </w:p>
        </w:tc>
        <w:tc>
          <w:tcPr>
            <w:tcW w:w="2340" w:type="dxa"/>
          </w:tcPr>
          <w:p w14:paraId="2E13A305">
            <w:pPr>
              <w:spacing w:after="0" w:line="240" w:lineRule="auto"/>
            </w:pPr>
          </w:p>
        </w:tc>
        <w:tc>
          <w:tcPr>
            <w:tcW w:w="2340" w:type="dxa"/>
          </w:tcPr>
          <w:p w14:paraId="14261090">
            <w:pPr>
              <w:spacing w:after="0" w:line="240" w:lineRule="auto"/>
            </w:pPr>
          </w:p>
        </w:tc>
      </w:tr>
      <w:tr w14:paraId="7017FE43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 w14:paraId="7E800311">
            <w:pPr>
              <w:spacing w:after="0" w:line="240" w:lineRule="auto"/>
            </w:pPr>
          </w:p>
        </w:tc>
        <w:tc>
          <w:tcPr>
            <w:tcW w:w="2340" w:type="dxa"/>
          </w:tcPr>
          <w:p w14:paraId="3B1755A5">
            <w:pPr>
              <w:spacing w:after="0" w:line="240" w:lineRule="auto"/>
            </w:pPr>
          </w:p>
        </w:tc>
        <w:tc>
          <w:tcPr>
            <w:tcW w:w="2340" w:type="dxa"/>
          </w:tcPr>
          <w:p w14:paraId="45EAD67C">
            <w:pPr>
              <w:spacing w:after="0" w:line="240" w:lineRule="auto"/>
            </w:pPr>
          </w:p>
        </w:tc>
        <w:tc>
          <w:tcPr>
            <w:tcW w:w="2340" w:type="dxa"/>
          </w:tcPr>
          <w:p w14:paraId="29DDCBD0">
            <w:pPr>
              <w:spacing w:after="0" w:line="240" w:lineRule="auto"/>
            </w:pPr>
          </w:p>
        </w:tc>
      </w:tr>
    </w:tbl>
    <w:p w14:paraId="22069587"/>
    <w:p w14:paraId="2C3EC659">
      <w:r>
        <w:rPr>
          <w:sz w:val="20"/>
        </w:rPr>
        <w:t>☐ Check here if additional team members are listed in attached document</w:t>
      </w:r>
    </w:p>
    <w:p w14:paraId="60964C93">
      <w:r>
        <w:t>________________________________________________________________________________</w:t>
      </w:r>
    </w:p>
    <w:p w14:paraId="6AEBABCE">
      <w:pPr>
        <w:pStyle w:val="3"/>
      </w:pPr>
      <w:r>
        <w:t>SECTION 2: RESEARCH ETHICS TRAINING</w:t>
      </w:r>
    </w:p>
    <w:p w14:paraId="62BB263F">
      <w:r>
        <w:t>Federal regulations require that all research personnel complete human subjects protection training.</w:t>
      </w:r>
    </w:p>
    <w:p w14:paraId="4432C3B7">
      <w:r>
        <w:rPr>
          <w:b/>
        </w:rPr>
        <w:t xml:space="preserve">Has the Principal Investigator completed human subjects protection training? </w:t>
      </w:r>
    </w:p>
    <w:p w14:paraId="09FFFDC1">
      <w:r>
        <w:t>☐ Yes    ☐ No</w:t>
      </w:r>
    </w:p>
    <w:p w14:paraId="6E3DD706">
      <w:r>
        <w:t>If Yes, provide training details: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4680"/>
      </w:tblGrid>
      <w:tr w14:paraId="3B2FC8C3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</w:tcPr>
          <w:p w14:paraId="66EE5250">
            <w:pPr>
              <w:spacing w:after="0" w:line="240" w:lineRule="auto"/>
            </w:pPr>
            <w:r>
              <w:rPr>
                <w:b/>
              </w:rPr>
              <w:t>Training Program (e.g., CITI Program):</w:t>
            </w:r>
          </w:p>
        </w:tc>
        <w:tc>
          <w:tcPr>
            <w:tcW w:w="4680" w:type="dxa"/>
          </w:tcPr>
          <w:p w14:paraId="62D44BC8">
            <w:pPr>
              <w:spacing w:after="0" w:line="240" w:lineRule="auto"/>
            </w:pPr>
          </w:p>
        </w:tc>
      </w:tr>
      <w:tr w14:paraId="4956BE7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</w:tcPr>
          <w:p w14:paraId="46EAD7FA">
            <w:pPr>
              <w:spacing w:after="0" w:line="240" w:lineRule="auto"/>
            </w:pPr>
            <w:r>
              <w:rPr>
                <w:b/>
              </w:rPr>
              <w:t>Completion Date:</w:t>
            </w:r>
          </w:p>
        </w:tc>
        <w:tc>
          <w:tcPr>
            <w:tcW w:w="4680" w:type="dxa"/>
          </w:tcPr>
          <w:p w14:paraId="3B3A4570">
            <w:pPr>
              <w:spacing w:after="0" w:line="240" w:lineRule="auto"/>
            </w:pPr>
          </w:p>
        </w:tc>
      </w:tr>
      <w:tr w14:paraId="07E3CC45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</w:tcPr>
          <w:p w14:paraId="2F58BCF0">
            <w:pPr>
              <w:spacing w:after="0" w:line="240" w:lineRule="auto"/>
            </w:pPr>
            <w:r>
              <w:rPr>
                <w:b/>
              </w:rPr>
              <w:t>Certificate Attached:</w:t>
            </w:r>
          </w:p>
        </w:tc>
        <w:tc>
          <w:tcPr>
            <w:tcW w:w="4680" w:type="dxa"/>
          </w:tcPr>
          <w:p w14:paraId="701C0B06">
            <w:pPr>
              <w:spacing w:after="0" w:line="240" w:lineRule="auto"/>
            </w:pPr>
            <w:r>
              <w:t>☐ Yes    ☐ No</w:t>
            </w:r>
          </w:p>
        </w:tc>
      </w:tr>
    </w:tbl>
    <w:p w14:paraId="2DCD3C3B"/>
    <w:p w14:paraId="6096FE76">
      <w:r>
        <w:rPr>
          <w:i/>
          <w:sz w:val="18"/>
        </w:rPr>
        <w:t>Note: If training has not been completed, it must be completed before IRB approval can be granted. Free training is available through the CITI Program (www.citiprogram.org).</w:t>
      </w:r>
    </w:p>
    <w:p w14:paraId="485A1D40">
      <w:r>
        <w:t>________________________________________________________________________________</w:t>
      </w:r>
    </w:p>
    <w:p w14:paraId="5E90D500">
      <w:pPr>
        <w:pStyle w:val="3"/>
      </w:pPr>
      <w:r>
        <w:t>SECTION 3: PROJECT INFORMATION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8"/>
        <w:gridCol w:w="6098"/>
      </w:tblGrid>
      <w:tr w14:paraId="725BFDF9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2F637153">
            <w:pPr>
              <w:spacing w:after="0" w:line="240" w:lineRule="auto"/>
            </w:pPr>
            <w:r>
              <w:rPr>
                <w:b/>
              </w:rPr>
              <w:t>Project Title:</w:t>
            </w:r>
          </w:p>
        </w:tc>
        <w:tc>
          <w:tcPr>
            <w:tcW w:w="6480" w:type="dxa"/>
          </w:tcPr>
          <w:p w14:paraId="686E771E">
            <w:pPr>
              <w:spacing w:after="0" w:line="240" w:lineRule="auto"/>
            </w:pPr>
          </w:p>
        </w:tc>
      </w:tr>
      <w:tr w14:paraId="26F74925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0E2D1F58">
            <w:pPr>
              <w:spacing w:after="0" w:line="240" w:lineRule="auto"/>
            </w:pPr>
            <w:r>
              <w:rPr>
                <w:b/>
              </w:rPr>
              <w:t>Project Start Date (anticipated):</w:t>
            </w:r>
          </w:p>
        </w:tc>
        <w:tc>
          <w:tcPr>
            <w:tcW w:w="6480" w:type="dxa"/>
          </w:tcPr>
          <w:p w14:paraId="0B6A8F50">
            <w:pPr>
              <w:spacing w:after="0" w:line="240" w:lineRule="auto"/>
            </w:pPr>
          </w:p>
        </w:tc>
      </w:tr>
      <w:tr w14:paraId="6E5609A7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525B5452">
            <w:pPr>
              <w:spacing w:after="0" w:line="240" w:lineRule="auto"/>
            </w:pPr>
            <w:r>
              <w:rPr>
                <w:b/>
              </w:rPr>
              <w:t>Project End Date (anticipated):</w:t>
            </w:r>
          </w:p>
        </w:tc>
        <w:tc>
          <w:tcPr>
            <w:tcW w:w="6480" w:type="dxa"/>
          </w:tcPr>
          <w:p w14:paraId="51A4CB37">
            <w:pPr>
              <w:spacing w:after="0" w:line="240" w:lineRule="auto"/>
            </w:pPr>
          </w:p>
        </w:tc>
      </w:tr>
      <w:tr w14:paraId="15BEE523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5540E126">
            <w:pPr>
              <w:spacing w:after="0" w:line="240" w:lineRule="auto"/>
            </w:pPr>
            <w:r>
              <w:rPr>
                <w:b/>
              </w:rPr>
              <w:t>Project Duration:</w:t>
            </w:r>
          </w:p>
        </w:tc>
        <w:tc>
          <w:tcPr>
            <w:tcW w:w="6480" w:type="dxa"/>
          </w:tcPr>
          <w:p w14:paraId="59C14C8A">
            <w:pPr>
              <w:spacing w:after="0" w:line="240" w:lineRule="auto"/>
            </w:pPr>
          </w:p>
        </w:tc>
      </w:tr>
      <w:tr w14:paraId="2E397A3E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322804C0">
            <w:pPr>
              <w:spacing w:after="0" w:line="240" w:lineRule="auto"/>
            </w:pPr>
            <w:r>
              <w:rPr>
                <w:b/>
              </w:rPr>
              <w:t>Location(s) where research will be conducted:</w:t>
            </w:r>
          </w:p>
        </w:tc>
        <w:tc>
          <w:tcPr>
            <w:tcW w:w="6480" w:type="dxa"/>
          </w:tcPr>
          <w:p w14:paraId="034ADE96">
            <w:pPr>
              <w:spacing w:after="0" w:line="240" w:lineRule="auto"/>
            </w:pPr>
          </w:p>
        </w:tc>
      </w:tr>
    </w:tbl>
    <w:p w14:paraId="42BC6C92"/>
    <w:p w14:paraId="20E174BA">
      <w:pPr>
        <w:pStyle w:val="4"/>
      </w:pPr>
      <w:r>
        <w:t>FUNDING INFORMATION</w:t>
      </w:r>
    </w:p>
    <w:p w14:paraId="13EC3282"/>
    <w:p w14:paraId="20923FD5">
      <w:r>
        <w:rPr>
          <w:b/>
        </w:rPr>
        <w:t xml:space="preserve">Is this research funded? </w:t>
      </w:r>
    </w:p>
    <w:p w14:paraId="2D25B8AA">
      <w:r>
        <w:t>☐ Yes    ☐ No</w:t>
      </w:r>
    </w:p>
    <w:p w14:paraId="21461885">
      <w:r>
        <w:t>If Yes, provide funding details: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4680"/>
      </w:tblGrid>
      <w:tr w14:paraId="26D75C8B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</w:tcPr>
          <w:p w14:paraId="350617F2">
            <w:pPr>
              <w:spacing w:after="0" w:line="240" w:lineRule="auto"/>
            </w:pPr>
            <w:r>
              <w:rPr>
                <w:b/>
              </w:rPr>
              <w:t>Funding Source/Sponsor:</w:t>
            </w:r>
          </w:p>
        </w:tc>
        <w:tc>
          <w:tcPr>
            <w:tcW w:w="4680" w:type="dxa"/>
          </w:tcPr>
          <w:p w14:paraId="1DC7D4D3">
            <w:pPr>
              <w:spacing w:after="0" w:line="240" w:lineRule="auto"/>
            </w:pPr>
          </w:p>
        </w:tc>
      </w:tr>
      <w:tr w14:paraId="6B870F82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</w:tcPr>
          <w:p w14:paraId="2F5D90C4">
            <w:pPr>
              <w:spacing w:after="0" w:line="240" w:lineRule="auto"/>
            </w:pPr>
            <w:r>
              <w:rPr>
                <w:b/>
              </w:rPr>
              <w:t>Grant/Award Number (if applicable):</w:t>
            </w:r>
          </w:p>
        </w:tc>
        <w:tc>
          <w:tcPr>
            <w:tcW w:w="4680" w:type="dxa"/>
          </w:tcPr>
          <w:p w14:paraId="589A3233">
            <w:pPr>
              <w:spacing w:after="0" w:line="240" w:lineRule="auto"/>
            </w:pPr>
          </w:p>
        </w:tc>
      </w:tr>
      <w:tr w14:paraId="592063C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</w:tcPr>
          <w:p w14:paraId="7D560243">
            <w:pPr>
              <w:spacing w:after="0" w:line="240" w:lineRule="auto"/>
            </w:pPr>
            <w:r>
              <w:rPr>
                <w:b/>
              </w:rPr>
              <w:t>Grant Title:</w:t>
            </w:r>
          </w:p>
        </w:tc>
        <w:tc>
          <w:tcPr>
            <w:tcW w:w="4680" w:type="dxa"/>
          </w:tcPr>
          <w:p w14:paraId="19AF8CDE">
            <w:pPr>
              <w:spacing w:after="0" w:line="240" w:lineRule="auto"/>
            </w:pPr>
          </w:p>
        </w:tc>
      </w:tr>
      <w:tr w14:paraId="7CC07B4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</w:tcPr>
          <w:p w14:paraId="42960217">
            <w:pPr>
              <w:spacing w:after="0" w:line="240" w:lineRule="auto"/>
            </w:pPr>
            <w:r>
              <w:rPr>
                <w:b/>
              </w:rPr>
              <w:t>Total Award Amount:</w:t>
            </w:r>
          </w:p>
        </w:tc>
        <w:tc>
          <w:tcPr>
            <w:tcW w:w="4680" w:type="dxa"/>
          </w:tcPr>
          <w:p w14:paraId="3D168D3D">
            <w:pPr>
              <w:spacing w:after="0" w:line="240" w:lineRule="auto"/>
            </w:pPr>
          </w:p>
        </w:tc>
      </w:tr>
    </w:tbl>
    <w:p w14:paraId="33458869"/>
    <w:p w14:paraId="317DC83D">
      <w:r>
        <w:t>☐ Copy of grant proposal or funding documentation attached</w:t>
      </w:r>
    </w:p>
    <w:p w14:paraId="52E40625">
      <w:r>
        <w:t>________________________________________________________________________________</w:t>
      </w:r>
    </w:p>
    <w:p w14:paraId="4B19B67C">
      <w:pPr>
        <w:pStyle w:val="3"/>
      </w:pPr>
      <w:r>
        <w:t>SECTION 4: RESEARCH PURPOSE AND DESIGN</w:t>
      </w:r>
    </w:p>
    <w:p w14:paraId="3BC198BD">
      <w:r>
        <w:t>Provide a clear, detailed description of your research in language understandable to non-specialists.</w:t>
      </w:r>
    </w:p>
    <w:p w14:paraId="47D7CFF3">
      <w:pPr>
        <w:pStyle w:val="4"/>
      </w:pPr>
      <w:r>
        <w:t>4.1 Research Objectives</w:t>
      </w:r>
    </w:p>
    <w:p w14:paraId="01A5326B">
      <w:r>
        <w:t>Describe the purpose and specific aims of the research (250-500 words):</w:t>
      </w:r>
    </w:p>
    <w:p w14:paraId="1DC4D8FB">
      <w:r>
        <w:br w:type="textWrapping"/>
      </w:r>
      <w:r>
        <w:br w:type="textWrapping"/>
      </w:r>
      <w:r>
        <w:br w:type="textWrapping"/>
      </w:r>
    </w:p>
    <w:p w14:paraId="06DB10DF">
      <w:pPr>
        <w:pStyle w:val="4"/>
      </w:pPr>
      <w:r>
        <w:t>4.2 Background and Significance</w:t>
      </w:r>
    </w:p>
    <w:p w14:paraId="272A508E">
      <w:r>
        <w:t>Explain the scientific or scholarly background and rationale for the research (250-500 words):</w:t>
      </w:r>
    </w:p>
    <w:p w14:paraId="64F73DE2">
      <w:r>
        <w:br w:type="textWrapping"/>
      </w:r>
      <w:r>
        <w:br w:type="textWrapping"/>
      </w:r>
      <w:r>
        <w:br w:type="textWrapping"/>
      </w:r>
    </w:p>
    <w:p w14:paraId="44ACE4F7">
      <w:pPr>
        <w:pStyle w:val="4"/>
      </w:pPr>
      <w:r>
        <w:t>4.3 Research Design and Methods</w:t>
      </w:r>
    </w:p>
    <w:p w14:paraId="65A58EA8">
      <w:r>
        <w:t>Describe the research design, methodology, and procedures in detail (500-1000 words):</w:t>
      </w:r>
    </w:p>
    <w:p w14:paraId="4A8AC471">
      <w:r>
        <w:t>Include information about:</w:t>
      </w:r>
    </w:p>
    <w:p w14:paraId="5616839C">
      <w:pPr>
        <w:pStyle w:val="16"/>
      </w:pPr>
      <w:r>
        <w:t>• Study design (qualitative, quantitative, mixed methods)</w:t>
      </w:r>
    </w:p>
    <w:p w14:paraId="73623B1F">
      <w:pPr>
        <w:pStyle w:val="16"/>
      </w:pPr>
      <w:r>
        <w:t>• Data collection methods (surveys, interviews, observations, etc.)</w:t>
      </w:r>
    </w:p>
    <w:p w14:paraId="64D55735">
      <w:pPr>
        <w:pStyle w:val="16"/>
      </w:pPr>
      <w:r>
        <w:t>• Data analysis procedures</w:t>
      </w:r>
    </w:p>
    <w:p w14:paraId="29109FD6">
      <w:pPr>
        <w:pStyle w:val="16"/>
      </w:pPr>
      <w:r>
        <w:t>• Timeline and phases of research</w:t>
      </w:r>
    </w:p>
    <w:p w14:paraId="40CCBFA6">
      <w:r>
        <w:t>________________________________________________________________________________</w:t>
      </w:r>
    </w:p>
    <w:p w14:paraId="33D75715">
      <w:pPr>
        <w:pStyle w:val="3"/>
      </w:pPr>
      <w:r>
        <w:t>SECTION 5: PARTICIPANT POPULATION</w:t>
      </w:r>
    </w:p>
    <w:p w14:paraId="5D266B96">
      <w:pPr>
        <w:pStyle w:val="4"/>
      </w:pPr>
      <w:r>
        <w:t>5.1 Number of Participants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4680"/>
      </w:tblGrid>
      <w:tr w14:paraId="30338377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</w:tcPr>
          <w:p w14:paraId="5F71FDC3">
            <w:pPr>
              <w:spacing w:after="0" w:line="240" w:lineRule="auto"/>
            </w:pPr>
            <w:r>
              <w:rPr>
                <w:b/>
              </w:rPr>
              <w:t>Total number of participants to be enrolled:</w:t>
            </w:r>
          </w:p>
        </w:tc>
        <w:tc>
          <w:tcPr>
            <w:tcW w:w="4680" w:type="dxa"/>
          </w:tcPr>
          <w:p w14:paraId="2CCFFADC">
            <w:pPr>
              <w:spacing w:after="0" w:line="240" w:lineRule="auto"/>
            </w:pPr>
          </w:p>
        </w:tc>
      </w:tr>
      <w:tr w14:paraId="1FEC0DCF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</w:tcPr>
          <w:p w14:paraId="28699BBF">
            <w:pPr>
              <w:spacing w:after="0" w:line="240" w:lineRule="auto"/>
            </w:pPr>
            <w:r>
              <w:rPr>
                <w:b/>
              </w:rPr>
              <w:t>Anticipated number at each research site (if multiple sites):</w:t>
            </w:r>
          </w:p>
        </w:tc>
        <w:tc>
          <w:tcPr>
            <w:tcW w:w="4680" w:type="dxa"/>
          </w:tcPr>
          <w:p w14:paraId="5845BE03">
            <w:pPr>
              <w:spacing w:after="0" w:line="240" w:lineRule="auto"/>
            </w:pPr>
          </w:p>
        </w:tc>
      </w:tr>
    </w:tbl>
    <w:p w14:paraId="58747332"/>
    <w:p w14:paraId="71FE3BCB">
      <w:pPr>
        <w:pStyle w:val="4"/>
      </w:pPr>
      <w:r>
        <w:t>5.2 Inclusion Criteria</w:t>
      </w:r>
    </w:p>
    <w:p w14:paraId="145818B1">
      <w:r>
        <w:t>Describe the characteristics of participants who will be included in the study:</w:t>
      </w:r>
    </w:p>
    <w:p w14:paraId="37FAF296">
      <w:r>
        <w:br w:type="textWrapping"/>
      </w:r>
    </w:p>
    <w:p w14:paraId="569D6829">
      <w:pPr>
        <w:pStyle w:val="4"/>
      </w:pPr>
      <w:r>
        <w:t>5.3 Exclusion Criteria</w:t>
      </w:r>
    </w:p>
    <w:p w14:paraId="410A652F">
      <w:r>
        <w:t>Describe any characteristics that would exclude individuals from participation:</w:t>
      </w:r>
    </w:p>
    <w:p w14:paraId="29F5AC27">
      <w:r>
        <w:br w:type="textWrapping"/>
      </w:r>
    </w:p>
    <w:p w14:paraId="4CE81E8F">
      <w:pPr>
        <w:pStyle w:val="4"/>
      </w:pPr>
      <w:r>
        <w:t>5.4 Vulnerable Populations</w:t>
      </w:r>
    </w:p>
    <w:p w14:paraId="40011BE5">
      <w:r>
        <w:t>Will the research involve any of the following vulnerable populations? (Check all that apply)</w:t>
      </w:r>
    </w:p>
    <w:p w14:paraId="1D9E1213">
      <w:r>
        <w:t>☐ Children (under 18 years of age)</w:t>
      </w:r>
    </w:p>
    <w:p w14:paraId="4FA0E28C">
      <w:r>
        <w:t>☐ Pregnant women or fetuses</w:t>
      </w:r>
    </w:p>
    <w:p w14:paraId="301C2BC4">
      <w:r>
        <w:t>☐ Prisoners or incarcerated individuals</w:t>
      </w:r>
    </w:p>
    <w:p w14:paraId="317CE79D">
      <w:r>
        <w:t>☐ Individuals with cognitive impairments</w:t>
      </w:r>
    </w:p>
    <w:p w14:paraId="160F0A28">
      <w:r>
        <w:t>☐ Economically or educationally disadvantaged persons</w:t>
      </w:r>
    </w:p>
    <w:p w14:paraId="2224A31A">
      <w:r>
        <w:t>☐ Elderly persons in care facilities</w:t>
      </w:r>
    </w:p>
    <w:p w14:paraId="79E6DBB1">
      <w:r>
        <w:t>☐ Non-English speakers requiring translation</w:t>
      </w:r>
    </w:p>
    <w:p w14:paraId="26F0C526">
      <w:r>
        <w:t>☐ Other vulnerable population (specify): _______________________</w:t>
      </w:r>
    </w:p>
    <w:p w14:paraId="29F6CD8F">
      <w:r>
        <w:t>☐ No vulnerable populations will be included</w:t>
      </w:r>
    </w:p>
    <w:p w14:paraId="65A57354">
      <w:r>
        <w:rPr>
          <w:b/>
        </w:rPr>
        <w:t>If vulnerable populations are included, provide justification for their inclusion and describe additional protections:</w:t>
      </w:r>
    </w:p>
    <w:p w14:paraId="2241CEFC">
      <w:r>
        <w:t>________________________________________________________________________________</w:t>
      </w:r>
    </w:p>
    <w:p w14:paraId="6E041C6B"/>
    <w:p w14:paraId="46887A78">
      <w:pPr>
        <w:pStyle w:val="3"/>
      </w:pPr>
      <w:r>
        <w:t>SECTION 6: RECRUITMENT PROCEDURES</w:t>
      </w:r>
    </w:p>
    <w:p w14:paraId="41EE4D8C">
      <w:pPr>
        <w:pStyle w:val="4"/>
      </w:pPr>
      <w:r>
        <w:t>6.1 Recruitment Methods</w:t>
      </w:r>
    </w:p>
    <w:p w14:paraId="2FB4CF23">
      <w:r>
        <w:t>Describe how potential participants will be identified and recruited:</w:t>
      </w:r>
    </w:p>
    <w:p w14:paraId="06598AEE">
      <w:r>
        <w:br w:type="textWrapping"/>
      </w:r>
      <w:r>
        <w:br w:type="textWrapping"/>
      </w:r>
    </w:p>
    <w:p w14:paraId="3D03772D">
      <w:pPr>
        <w:pStyle w:val="4"/>
      </w:pPr>
      <w:r>
        <w:t>6.2 Recruitment Materials</w:t>
      </w:r>
    </w:p>
    <w:p w14:paraId="096CEBD4">
      <w:r>
        <w:t>What materials will be used for recruitment? (Check all that apply)</w:t>
      </w:r>
    </w:p>
    <w:p w14:paraId="43FB38EC">
      <w:r>
        <w:t>☐ Flyers/Posters</w:t>
      </w:r>
    </w:p>
    <w:p w14:paraId="2D97E05A">
      <w:r>
        <w:t>☐ Email announcements</w:t>
      </w:r>
    </w:p>
    <w:p w14:paraId="2C0F47C3">
      <w:r>
        <w:t>☐ Social media posts</w:t>
      </w:r>
    </w:p>
    <w:p w14:paraId="4C0A3254">
      <w:r>
        <w:t>☐ Direct contact/referrals</w:t>
      </w:r>
    </w:p>
    <w:p w14:paraId="52C6364D">
      <w:r>
        <w:t>☐ Advertisements</w:t>
      </w:r>
    </w:p>
    <w:p w14:paraId="09C6FA6F">
      <w:r>
        <w:t>☐ Website announcements</w:t>
      </w:r>
    </w:p>
    <w:p w14:paraId="6726C76B">
      <w:r>
        <w:t>☐ Other (specify): _______________________</w:t>
      </w:r>
    </w:p>
    <w:p w14:paraId="26E3C30C">
      <w:r>
        <w:rPr>
          <w:b/>
        </w:rPr>
        <w:t>☐ All recruitment materials are attached to this application</w:t>
      </w:r>
    </w:p>
    <w:p w14:paraId="4946ACE6">
      <w:pPr>
        <w:pStyle w:val="4"/>
      </w:pPr>
      <w:r>
        <w:t>6.3 Compensation</w:t>
      </w:r>
    </w:p>
    <w:p w14:paraId="7DFEB748">
      <w:r>
        <w:rPr>
          <w:b/>
        </w:rPr>
        <w:t xml:space="preserve">Will participants receive compensation or incentives? </w:t>
      </w:r>
    </w:p>
    <w:p w14:paraId="1E747568">
      <w:r>
        <w:t>☐ Yes    ☐ No</w:t>
      </w:r>
    </w:p>
    <w:p w14:paraId="60F5F751">
      <w:r>
        <w:t>If Yes, describe the compensation (amount, type, timing):</w:t>
      </w:r>
    </w:p>
    <w:p w14:paraId="6E68E060"/>
    <w:p w14:paraId="5F6047CC">
      <w:r>
        <w:t>________________________________________________________________________________</w:t>
      </w:r>
    </w:p>
    <w:p w14:paraId="2B0C1B50">
      <w:pPr>
        <w:pStyle w:val="3"/>
      </w:pPr>
      <w:r>
        <w:t>SECTION 7: INFORMED CONSENT PROCESS</w:t>
      </w:r>
    </w:p>
    <w:p w14:paraId="7842971B">
      <w:pPr>
        <w:pStyle w:val="4"/>
      </w:pPr>
      <w:r>
        <w:t>7.1 Consent Process</w:t>
      </w:r>
    </w:p>
    <w:p w14:paraId="78F61930"/>
    <w:p w14:paraId="72078DD7">
      <w:r>
        <w:rPr>
          <w:b/>
        </w:rPr>
        <w:t xml:space="preserve">How will informed consent be obtained? </w:t>
      </w:r>
    </w:p>
    <w:p w14:paraId="52EA6352">
      <w:r>
        <w:t>☐ Written informed consent (signed consent form)</w:t>
      </w:r>
    </w:p>
    <w:p w14:paraId="73A22ED0">
      <w:r>
        <w:t>☐ Verbal consent (documented)</w:t>
      </w:r>
    </w:p>
    <w:p w14:paraId="7B122F60">
      <w:r>
        <w:t>☐ Electronic/online consent</w:t>
      </w:r>
    </w:p>
    <w:p w14:paraId="14EE2942">
      <w:r>
        <w:t>☐ Implied consent (for anonymous surveys)</w:t>
      </w:r>
    </w:p>
    <w:p w14:paraId="4EF0C972">
      <w:r>
        <w:t>☐ Parental permission and child assent (for research with minors)</w:t>
      </w:r>
    </w:p>
    <w:p w14:paraId="05719E4C">
      <w:r>
        <w:t>☐ Other (describe): _______________________</w:t>
      </w:r>
    </w:p>
    <w:p w14:paraId="38D37971">
      <w:r>
        <w:rPr>
          <w:b/>
        </w:rPr>
        <w:t>☐ Informed consent form(s) attached</w:t>
      </w:r>
    </w:p>
    <w:p w14:paraId="04EB21FF">
      <w:pPr>
        <w:pStyle w:val="4"/>
      </w:pPr>
      <w:r>
        <w:t>7.2 Consent Documentation</w:t>
      </w:r>
    </w:p>
    <w:p w14:paraId="5FE81D1F">
      <w:r>
        <w:t>Describe the process for obtaining and documenting consent:</w:t>
      </w:r>
    </w:p>
    <w:p w14:paraId="79F57995">
      <w:r>
        <w:br w:type="textWrapping"/>
      </w:r>
      <w:r>
        <w:br w:type="textWrapping"/>
      </w:r>
    </w:p>
    <w:p w14:paraId="0E56AE6C">
      <w:pPr>
        <w:pStyle w:val="4"/>
      </w:pPr>
      <w:r>
        <w:t>7.3 Language and Literacy</w:t>
      </w:r>
    </w:p>
    <w:p w14:paraId="4573D883">
      <w:r>
        <w:rPr>
          <w:b/>
        </w:rPr>
        <w:t xml:space="preserve">What language(s) will be used for consent? </w:t>
      </w:r>
    </w:p>
    <w:p w14:paraId="38CDB420">
      <w:r>
        <w:t xml:space="preserve">Have consent forms been written at an appropriate reading level (8th grade or below)? </w:t>
      </w:r>
    </w:p>
    <w:p w14:paraId="128A398B">
      <w:r>
        <w:t>☐ Yes    ☐ No    ☐ Not Applicable</w:t>
      </w:r>
    </w:p>
    <w:p w14:paraId="2E4A6A84">
      <w:r>
        <w:rPr>
          <w:b/>
        </w:rPr>
        <w:t xml:space="preserve">Will translation be needed? </w:t>
      </w:r>
    </w:p>
    <w:p w14:paraId="2F6E4947">
      <w:r>
        <w:t>☐ Yes    ☐ No</w:t>
      </w:r>
    </w:p>
    <w:p w14:paraId="5BEEEBD4">
      <w:r>
        <w:t>If Yes, describe translation procedures:</w:t>
      </w:r>
    </w:p>
    <w:p w14:paraId="3E8D86E1"/>
    <w:p w14:paraId="40D15B58">
      <w:r>
        <w:t>________________________________________________________________________________</w:t>
      </w:r>
    </w:p>
    <w:p w14:paraId="27CB1636">
      <w:pPr>
        <w:pStyle w:val="3"/>
      </w:pPr>
      <w:r>
        <w:t>SECTION 8: RISKS AND BENEFITS</w:t>
      </w:r>
    </w:p>
    <w:p w14:paraId="7D3F5D8F">
      <w:pPr>
        <w:pStyle w:val="4"/>
      </w:pPr>
      <w:r>
        <w:t>8.1 Potential Risks</w:t>
      </w:r>
    </w:p>
    <w:p w14:paraId="70979110">
      <w:r>
        <w:t>Identify and describe all potential risks to participants (physical, psychological, social, economic, legal):</w:t>
      </w:r>
    </w:p>
    <w:p w14:paraId="75900320">
      <w:r>
        <w:rPr>
          <w:b/>
        </w:rPr>
        <w:t>Physical risks:</w:t>
      </w:r>
    </w:p>
    <w:p w14:paraId="045C5A5A">
      <w:r>
        <w:br w:type="textWrapping"/>
      </w:r>
    </w:p>
    <w:p w14:paraId="6B762538">
      <w:r>
        <w:rPr>
          <w:b/>
        </w:rPr>
        <w:t>Psychological/emotional risks:</w:t>
      </w:r>
    </w:p>
    <w:p w14:paraId="7B70E762">
      <w:r>
        <w:br w:type="textWrapping"/>
      </w:r>
    </w:p>
    <w:p w14:paraId="0E0D40F6">
      <w:r>
        <w:rPr>
          <w:b/>
        </w:rPr>
        <w:t>Social risks (stigma, embarrassment, etc.):</w:t>
      </w:r>
    </w:p>
    <w:p w14:paraId="48AFF23D">
      <w:r>
        <w:br w:type="textWrapping"/>
      </w:r>
    </w:p>
    <w:p w14:paraId="7E3EF777">
      <w:r>
        <w:rPr>
          <w:b/>
        </w:rPr>
        <w:t>Economic risks:</w:t>
      </w:r>
    </w:p>
    <w:p w14:paraId="78B47E61">
      <w:r>
        <w:br w:type="textWrapping"/>
      </w:r>
    </w:p>
    <w:p w14:paraId="039D09A3">
      <w:r>
        <w:rPr>
          <w:b/>
        </w:rPr>
        <w:t>Legal risks:</w:t>
      </w:r>
    </w:p>
    <w:p w14:paraId="2FDE0A37">
      <w:r>
        <w:br w:type="textWrapping"/>
      </w:r>
    </w:p>
    <w:p w14:paraId="09A762B4">
      <w:r>
        <w:rPr>
          <w:b/>
        </w:rPr>
        <w:t>Breach of confidentiality risks:</w:t>
      </w:r>
    </w:p>
    <w:p w14:paraId="5D2DB721">
      <w:r>
        <w:br w:type="textWrapping"/>
      </w:r>
    </w:p>
    <w:p w14:paraId="5427DBFA">
      <w:r>
        <w:rPr>
          <w:b/>
        </w:rPr>
        <w:t>Other risks:</w:t>
      </w:r>
    </w:p>
    <w:p w14:paraId="0B66C7E5">
      <w:r>
        <w:br w:type="textWrapping"/>
      </w:r>
    </w:p>
    <w:p w14:paraId="0C4EF147">
      <w:pPr>
        <w:pStyle w:val="4"/>
      </w:pPr>
      <w:r>
        <w:t>8.2 Risk Level Assessment</w:t>
      </w:r>
    </w:p>
    <w:p w14:paraId="643DFDEE">
      <w:r>
        <w:t xml:space="preserve">In your assessment, what is the overall level of risk to participants? </w:t>
      </w:r>
    </w:p>
    <w:p w14:paraId="5E523557">
      <w:r>
        <w:t>☐ Minimal Risk (no greater than risks encountered in daily life or routine tests)</w:t>
      </w:r>
    </w:p>
    <w:p w14:paraId="6A9C9774">
      <w:r>
        <w:t>☐ More than Minimal Risk</w:t>
      </w:r>
    </w:p>
    <w:p w14:paraId="744003D3"/>
    <w:p w14:paraId="30C922C7">
      <w:r>
        <w:t>Provide justification for your risk assessment:</w:t>
      </w:r>
    </w:p>
    <w:p w14:paraId="3B037705">
      <w:r>
        <w:br w:type="textWrapping"/>
      </w:r>
    </w:p>
    <w:p w14:paraId="01283F0D">
      <w:pPr>
        <w:pStyle w:val="4"/>
      </w:pPr>
      <w:r>
        <w:t>8.3 Risk Minimization</w:t>
      </w:r>
    </w:p>
    <w:p w14:paraId="0B05F465">
      <w:r>
        <w:t>Describe procedures to minimize risks to participants:</w:t>
      </w:r>
    </w:p>
    <w:p w14:paraId="5D8838AD">
      <w:r>
        <w:br w:type="textWrapping"/>
      </w:r>
      <w:r>
        <w:br w:type="textWrapping"/>
      </w:r>
      <w:r>
        <w:br w:type="textWrapping"/>
      </w:r>
    </w:p>
    <w:p w14:paraId="7F6730CE">
      <w:pPr>
        <w:pStyle w:val="4"/>
      </w:pPr>
      <w:r>
        <w:t>8.4 Potential Benefits</w:t>
      </w:r>
    </w:p>
    <w:p w14:paraId="2A1BEC37">
      <w:r>
        <w:t>Describe potential benefits to participants:</w:t>
      </w:r>
    </w:p>
    <w:p w14:paraId="5414249E">
      <w:r>
        <w:br w:type="textWrapping"/>
      </w:r>
    </w:p>
    <w:p w14:paraId="6934F705">
      <w:r>
        <w:t>Describe potential benefits to society or advancement of knowledge:</w:t>
      </w:r>
    </w:p>
    <w:p w14:paraId="249F5908">
      <w:r>
        <w:br w:type="textWrapping"/>
      </w:r>
    </w:p>
    <w:p w14:paraId="1AE0E74C">
      <w:pPr>
        <w:pStyle w:val="4"/>
      </w:pPr>
      <w:r>
        <w:t>8.5 Risk-Benefit Analysis</w:t>
      </w:r>
    </w:p>
    <w:p w14:paraId="57184049">
      <w:r>
        <w:t>Explain why the potential benefits justify the risks:</w:t>
      </w:r>
      <w:r>
        <w:br w:type="textWrapping"/>
      </w:r>
    </w:p>
    <w:p w14:paraId="12E5EAAB">
      <w:r>
        <w:t>________________________________________________________________________________</w:t>
      </w:r>
    </w:p>
    <w:p w14:paraId="7A5E2CC8"/>
    <w:p w14:paraId="18E586EA">
      <w:pPr>
        <w:pStyle w:val="3"/>
      </w:pPr>
      <w:r>
        <w:t>SECTION 9: DATA MANAGEMENT AND CONFIDENTIALITY</w:t>
      </w:r>
    </w:p>
    <w:p w14:paraId="6596430C">
      <w:pPr>
        <w:pStyle w:val="4"/>
      </w:pPr>
      <w:r>
        <w:t>9.1 Data Collection</w:t>
      </w:r>
    </w:p>
    <w:p w14:paraId="10602E30">
      <w:r>
        <w:rPr>
          <w:b/>
        </w:rPr>
        <w:t xml:space="preserve">What types of data will be collected? </w:t>
      </w:r>
    </w:p>
    <w:p w14:paraId="7E61A1FE">
      <w:r>
        <w:t>☐ Survey responses</w:t>
      </w:r>
    </w:p>
    <w:p w14:paraId="01897CD6">
      <w:r>
        <w:t>☐ Interview recordings/transcripts</w:t>
      </w:r>
    </w:p>
    <w:p w14:paraId="6662BD71">
      <w:r>
        <w:t>☐ Observational data</w:t>
      </w:r>
    </w:p>
    <w:p w14:paraId="34D0AFC9">
      <w:r>
        <w:t>☐ Focus group data</w:t>
      </w:r>
    </w:p>
    <w:p w14:paraId="578A8CC0">
      <w:r>
        <w:t>☐ Existing records/documents</w:t>
      </w:r>
    </w:p>
    <w:p w14:paraId="2051EFAA">
      <w:r>
        <w:t>☐ Photographs/videos</w:t>
      </w:r>
    </w:p>
    <w:p w14:paraId="48C7A108">
      <w:r>
        <w:t>☐ Audio recordings</w:t>
      </w:r>
    </w:p>
    <w:p w14:paraId="58AFFA8E">
      <w:r>
        <w:t>☐ Electronic/digital data</w:t>
      </w:r>
    </w:p>
    <w:p w14:paraId="5DC8371A">
      <w:r>
        <w:t>☐ Other (specify): _______________________</w:t>
      </w:r>
    </w:p>
    <w:p w14:paraId="2C83180F">
      <w:pPr>
        <w:pStyle w:val="4"/>
      </w:pPr>
      <w:r>
        <w:t>9.2 Data Identifiability</w:t>
      </w:r>
    </w:p>
    <w:p w14:paraId="1C0F2B5F">
      <w:r>
        <w:t xml:space="preserve">Will data be collected: </w:t>
      </w:r>
    </w:p>
    <w:p w14:paraId="44D6A13F">
      <w:r>
        <w:t>☐ Anonymously (no identifiers collected, cannot link data to individuals)</w:t>
      </w:r>
    </w:p>
    <w:p w14:paraId="0204BE10">
      <w:r>
        <w:t>☐ Confidentially (identifiers collected but will be protected)</w:t>
      </w:r>
    </w:p>
    <w:p w14:paraId="287B66A1">
      <w:r>
        <w:t>☐ With direct identifiers that will be retained</w:t>
      </w:r>
    </w:p>
    <w:p w14:paraId="4F4B7CA6">
      <w:pPr>
        <w:pStyle w:val="4"/>
      </w:pPr>
      <w:r>
        <w:t>9.3 Confidentiality Protection</w:t>
      </w:r>
    </w:p>
    <w:p w14:paraId="73BE3CED">
      <w:r>
        <w:t>Describe specific procedures to protect participant confidentiality:</w:t>
      </w:r>
    </w:p>
    <w:p w14:paraId="4E34ED49">
      <w:r>
        <w:rPr>
          <w:i/>
        </w:rPr>
        <w:t>• How will data be coded or de-identified?</w:t>
      </w:r>
    </w:p>
    <w:p w14:paraId="136D1241">
      <w:r>
        <w:br w:type="textWrapping"/>
      </w:r>
    </w:p>
    <w:p w14:paraId="1F310383">
      <w:r>
        <w:rPr>
          <w:i/>
        </w:rPr>
        <w:t>• Who will have access to identifiable data?</w:t>
      </w:r>
    </w:p>
    <w:p w14:paraId="0920326C">
      <w:r>
        <w:br w:type="textWrapping"/>
      </w:r>
    </w:p>
    <w:p w14:paraId="602F7402">
      <w:r>
        <w:rPr>
          <w:i/>
        </w:rPr>
        <w:t>• How will the link between identifiers and data be maintained (if applicable)?</w:t>
      </w:r>
    </w:p>
    <w:p w14:paraId="5FFF92DA">
      <w:r>
        <w:br w:type="textWrapping"/>
      </w:r>
    </w:p>
    <w:p w14:paraId="597CBE6F">
      <w:r>
        <w:rPr>
          <w:i/>
        </w:rPr>
        <w:t>• What physical security measures will be used?</w:t>
      </w:r>
    </w:p>
    <w:p w14:paraId="0C54A984">
      <w:r>
        <w:br w:type="textWrapping"/>
      </w:r>
    </w:p>
    <w:p w14:paraId="0A870FAB">
      <w:r>
        <w:rPr>
          <w:i/>
        </w:rPr>
        <w:t>• What electronic security measures will be used?</w:t>
      </w:r>
    </w:p>
    <w:p w14:paraId="0D6B87FB">
      <w:r>
        <w:br w:type="textWrapping"/>
      </w:r>
    </w:p>
    <w:p w14:paraId="286081B5">
      <w:pPr>
        <w:pStyle w:val="4"/>
      </w:pPr>
      <w:r>
        <w:t>9.4 Data Storage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4680"/>
      </w:tblGrid>
      <w:tr w14:paraId="6B3EAD0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</w:tcPr>
          <w:p w14:paraId="257FBB39">
            <w:pPr>
              <w:spacing w:after="0" w:line="240" w:lineRule="auto"/>
            </w:pPr>
            <w:r>
              <w:rPr>
                <w:b/>
              </w:rPr>
              <w:t>Where will data be stored (physical location)?</w:t>
            </w:r>
          </w:p>
        </w:tc>
        <w:tc>
          <w:tcPr>
            <w:tcW w:w="4680" w:type="dxa"/>
          </w:tcPr>
          <w:p w14:paraId="50019D14">
            <w:pPr>
              <w:spacing w:after="0" w:line="240" w:lineRule="auto"/>
            </w:pPr>
          </w:p>
        </w:tc>
      </w:tr>
      <w:tr w14:paraId="1C08A1B5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</w:tcPr>
          <w:p w14:paraId="7EE12C47">
            <w:pPr>
              <w:spacing w:after="0" w:line="240" w:lineRule="auto"/>
            </w:pPr>
            <w:r>
              <w:rPr>
                <w:b/>
              </w:rPr>
              <w:t>How will data be stored (computer, cloud, paper files)?</w:t>
            </w:r>
          </w:p>
        </w:tc>
        <w:tc>
          <w:tcPr>
            <w:tcW w:w="4680" w:type="dxa"/>
          </w:tcPr>
          <w:p w14:paraId="18E1E4F5">
            <w:pPr>
              <w:spacing w:after="0" w:line="240" w:lineRule="auto"/>
            </w:pPr>
          </w:p>
        </w:tc>
      </w:tr>
      <w:tr w14:paraId="7D8670B7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</w:tcPr>
          <w:p w14:paraId="354BE65B">
            <w:pPr>
              <w:spacing w:after="0" w:line="240" w:lineRule="auto"/>
            </w:pPr>
            <w:r>
              <w:rPr>
                <w:b/>
              </w:rPr>
              <w:t>Who will have access to the data?</w:t>
            </w:r>
          </w:p>
        </w:tc>
        <w:tc>
          <w:tcPr>
            <w:tcW w:w="4680" w:type="dxa"/>
          </w:tcPr>
          <w:p w14:paraId="4998000F">
            <w:pPr>
              <w:spacing w:after="0" w:line="240" w:lineRule="auto"/>
            </w:pPr>
          </w:p>
        </w:tc>
      </w:tr>
      <w:tr w14:paraId="5F0AD33A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</w:tcPr>
          <w:p w14:paraId="2280516D">
            <w:pPr>
              <w:spacing w:after="0" w:line="240" w:lineRule="auto"/>
            </w:pPr>
            <w:r>
              <w:rPr>
                <w:b/>
              </w:rPr>
              <w:t>How long will data be retained?</w:t>
            </w:r>
          </w:p>
        </w:tc>
        <w:tc>
          <w:tcPr>
            <w:tcW w:w="4680" w:type="dxa"/>
          </w:tcPr>
          <w:p w14:paraId="306CF444">
            <w:pPr>
              <w:spacing w:after="0" w:line="240" w:lineRule="auto"/>
            </w:pPr>
          </w:p>
        </w:tc>
      </w:tr>
      <w:tr w14:paraId="3726E28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</w:tcPr>
          <w:p w14:paraId="2ABEB659">
            <w:pPr>
              <w:spacing w:after="0" w:line="240" w:lineRule="auto"/>
            </w:pPr>
            <w:r>
              <w:rPr>
                <w:b/>
              </w:rPr>
              <w:t>How will data be destroyed at the end of retention period?</w:t>
            </w:r>
          </w:p>
        </w:tc>
        <w:tc>
          <w:tcPr>
            <w:tcW w:w="4680" w:type="dxa"/>
          </w:tcPr>
          <w:p w14:paraId="04D18D1A">
            <w:pPr>
              <w:spacing w:after="0" w:line="240" w:lineRule="auto"/>
            </w:pPr>
          </w:p>
        </w:tc>
      </w:tr>
    </w:tbl>
    <w:p w14:paraId="7D17EF25"/>
    <w:p w14:paraId="05D304D5">
      <w:pPr>
        <w:pStyle w:val="4"/>
      </w:pPr>
      <w:r>
        <w:t>9.5 Data Sharing</w:t>
      </w:r>
    </w:p>
    <w:p w14:paraId="17822204">
      <w:r>
        <w:rPr>
          <w:b/>
        </w:rPr>
        <w:t xml:space="preserve">Will data be shared with others outside the research team? </w:t>
      </w:r>
    </w:p>
    <w:p w14:paraId="22CB2EFE">
      <w:r>
        <w:t>☐ Yes    ☐ No</w:t>
      </w:r>
    </w:p>
    <w:p w14:paraId="62C03F53">
      <w:r>
        <w:t>If Yes, describe with whom, for what purpose, and what protections will be in place:</w:t>
      </w:r>
    </w:p>
    <w:p w14:paraId="4233D62C">
      <w:r>
        <w:t>________________________________________________________________________________</w:t>
      </w:r>
    </w:p>
    <w:p w14:paraId="4726FBC6">
      <w:pPr>
        <w:pStyle w:val="3"/>
      </w:pPr>
      <w:r>
        <w:t>SECTION 10: ADDITIONAL CONSIDERATIONS</w:t>
      </w:r>
    </w:p>
    <w:p w14:paraId="7CD5E703">
      <w:pPr>
        <w:pStyle w:val="4"/>
      </w:pPr>
      <w:r>
        <w:t>10.1 Conflict of Interest</w:t>
      </w:r>
    </w:p>
    <w:p w14:paraId="28FE75A6">
      <w:r>
        <w:t xml:space="preserve">Do any research team members have financial or other interests that could present a conflict of interest? </w:t>
      </w:r>
    </w:p>
    <w:p w14:paraId="54A83E12">
      <w:r>
        <w:t>☐ Yes    ☐ No</w:t>
      </w:r>
    </w:p>
    <w:p w14:paraId="14B52E98">
      <w:r>
        <w:t>If Yes, describe the nature of the conflict and how it will be managed:</w:t>
      </w:r>
    </w:p>
    <w:p w14:paraId="68DD6ECE">
      <w:r>
        <w:br w:type="textWrapping"/>
      </w:r>
    </w:p>
    <w:p w14:paraId="416A204B">
      <w:pPr>
        <w:pStyle w:val="4"/>
      </w:pPr>
      <w:r>
        <w:t>10.2 International Research</w:t>
      </w:r>
    </w:p>
    <w:p w14:paraId="2D751994">
      <w:r>
        <w:rPr>
          <w:b/>
        </w:rPr>
        <w:t xml:space="preserve">Will research be conducted outside the United States? </w:t>
      </w:r>
    </w:p>
    <w:p w14:paraId="241C4E48">
      <w:r>
        <w:t>☐ Yes    ☐ No</w:t>
      </w:r>
    </w:p>
    <w:p w14:paraId="6B6CC792">
      <w:r>
        <w:t>If Yes, provide:</w:t>
      </w:r>
    </w:p>
    <w:p w14:paraId="3C3A7CE0">
      <w:pPr>
        <w:pStyle w:val="16"/>
      </w:pPr>
      <w:r>
        <w:t>• Country/countries where research will be conducted:</w:t>
      </w:r>
    </w:p>
    <w:p w14:paraId="2926D36E">
      <w:pPr>
        <w:pStyle w:val="16"/>
      </w:pPr>
      <w:r>
        <w:t>• Evidence of local ethical approval (if required):</w:t>
      </w:r>
    </w:p>
    <w:p w14:paraId="4F8E7A86">
      <w:pPr>
        <w:pStyle w:val="16"/>
      </w:pPr>
      <w:r>
        <w:t>• Description of local customs/cultural considerations:</w:t>
      </w:r>
    </w:p>
    <w:p w14:paraId="18F735CD">
      <w:pPr>
        <w:pStyle w:val="16"/>
      </w:pPr>
      <w:r>
        <w:t>• Community engagement procedures:</w:t>
      </w:r>
    </w:p>
    <w:p w14:paraId="787DAD93">
      <w:r>
        <w:br w:type="textWrapping"/>
      </w:r>
    </w:p>
    <w:p w14:paraId="4FBDFF79">
      <w:pPr>
        <w:pStyle w:val="4"/>
      </w:pPr>
      <w:r>
        <w:t>10.3 Deception or Incomplete Disclosure</w:t>
      </w:r>
    </w:p>
    <w:p w14:paraId="1BB693EF">
      <w:r>
        <w:t xml:space="preserve">Will the research involve deception or withholding information from participants? </w:t>
      </w:r>
    </w:p>
    <w:p w14:paraId="2C1A6A67">
      <w:r>
        <w:t>☐ Yes    ☐ No</w:t>
      </w:r>
    </w:p>
    <w:p w14:paraId="2586CB1D">
      <w:r>
        <w:t>If Yes, provide:</w:t>
      </w:r>
    </w:p>
    <w:p w14:paraId="2623E00B">
      <w:pPr>
        <w:pStyle w:val="16"/>
      </w:pPr>
      <w:r>
        <w:t>• Justification for deception:</w:t>
      </w:r>
    </w:p>
    <w:p w14:paraId="6495218F">
      <w:pPr>
        <w:pStyle w:val="16"/>
      </w:pPr>
      <w:r>
        <w:t>• Debriefing procedures:</w:t>
      </w:r>
    </w:p>
    <w:p w14:paraId="4FC5020A">
      <w:pPr>
        <w:pStyle w:val="4"/>
      </w:pPr>
      <w:r>
        <w:t>10.4 Other IRB Reviews</w:t>
      </w:r>
    </w:p>
    <w:p w14:paraId="5013DF4F">
      <w:r>
        <w:rPr>
          <w:b/>
        </w:rPr>
        <w:t xml:space="preserve">Has this research been reviewed by another IRB? </w:t>
      </w:r>
    </w:p>
    <w:p w14:paraId="0807D3F5">
      <w:r>
        <w:t>☐ Yes    ☐ No    ☐ Pending</w:t>
      </w:r>
    </w:p>
    <w:p w14:paraId="4513E62C">
      <w:r>
        <w:t>If Yes or Pending, provide IRB name, approval date, and approval number:</w:t>
      </w:r>
    </w:p>
    <w:p w14:paraId="696A37E0">
      <w:r>
        <w:t>________________________________________________________________________________</w:t>
      </w:r>
    </w:p>
    <w:p w14:paraId="76EECB2A">
      <w:pPr>
        <w:pStyle w:val="3"/>
      </w:pPr>
      <w:r>
        <w:t>SECTION 11: REQUESTED REVIEW CATEGORY</w:t>
      </w:r>
    </w:p>
    <w:p w14:paraId="27F1CA70">
      <w:r>
        <w:t>Based on the information provided in this application, which review category do you believe is appropriate?</w:t>
      </w:r>
    </w:p>
    <w:p w14:paraId="3E1D63C6">
      <w:r>
        <w:t>☐ EXEMPT REVIEW - Research that qualifies for exemption under federal regulations</w:t>
      </w:r>
    </w:p>
    <w:p w14:paraId="14AA9BB7">
      <w:r>
        <w:t>☐ EXPEDITED REVIEW - Research involving no more than minimal risk</w:t>
      </w:r>
    </w:p>
    <w:p w14:paraId="0537A7DD">
      <w:r>
        <w:t>☐ FULL BOARD REVIEW - Research requiring review by the convened IRB</w:t>
      </w:r>
    </w:p>
    <w:p w14:paraId="2DC307DE">
      <w:r>
        <w:t>☐ NOT SURE - Let IRB determine appropriate review category</w:t>
      </w:r>
    </w:p>
    <w:p w14:paraId="523C4F7A">
      <w:r>
        <w:rPr>
          <w:i/>
          <w:sz w:val="18"/>
        </w:rPr>
        <w:t>Note: The IRB will make the final determination of the appropriate review category.</w:t>
      </w:r>
    </w:p>
    <w:p w14:paraId="31E0E3F1">
      <w:r>
        <w:t>________________________________________________________________________________</w:t>
      </w:r>
    </w:p>
    <w:p w14:paraId="2234FF62">
      <w:pPr>
        <w:pStyle w:val="3"/>
      </w:pPr>
      <w:r>
        <w:t>SECTION 12: DISSEMINATION AND PUBLICATION PLANS</w:t>
      </w:r>
    </w:p>
    <w:p w14:paraId="792BC510">
      <w:r>
        <w:rPr>
          <w:b/>
        </w:rPr>
        <w:t xml:space="preserve">Do you plan to publish or present the results of this research? </w:t>
      </w:r>
    </w:p>
    <w:p w14:paraId="72180B5E">
      <w:r>
        <w:t>☐ Yes    ☐ No    ☐ Uncertain</w:t>
      </w:r>
    </w:p>
    <w:p w14:paraId="05C05AEE">
      <w:r>
        <w:t>If Yes, indicate intended outlets:</w:t>
      </w:r>
    </w:p>
    <w:p w14:paraId="3A84CEE2">
      <w:pPr>
        <w:pStyle w:val="16"/>
      </w:pPr>
      <w:r>
        <w:t>☐ Academic journal(s) - specify if known: _______________________</w:t>
      </w:r>
    </w:p>
    <w:p w14:paraId="625A7C07">
      <w:pPr>
        <w:pStyle w:val="16"/>
      </w:pPr>
      <w:r>
        <w:t>☐ Conference presentation(s)</w:t>
      </w:r>
    </w:p>
    <w:p w14:paraId="07E4F121">
      <w:pPr>
        <w:pStyle w:val="16"/>
      </w:pPr>
      <w:r>
        <w:t>☐ Dissertation/Thesis</w:t>
      </w:r>
    </w:p>
    <w:p w14:paraId="22EA2E31">
      <w:pPr>
        <w:pStyle w:val="16"/>
      </w:pPr>
      <w:r>
        <w:t>☐ Book or book chapter</w:t>
      </w:r>
    </w:p>
    <w:p w14:paraId="1E9F7298">
      <w:pPr>
        <w:pStyle w:val="16"/>
      </w:pPr>
      <w:r>
        <w:t>☐ Report for sponsor/funder</w:t>
      </w:r>
    </w:p>
    <w:p w14:paraId="5690E3E5">
      <w:pPr>
        <w:pStyle w:val="16"/>
      </w:pPr>
      <w:r>
        <w:t>☐ Other (specify): _______________________</w:t>
      </w:r>
    </w:p>
    <w:p w14:paraId="6772B898">
      <w:r>
        <w:rPr>
          <w:b/>
        </w:rPr>
        <w:t xml:space="preserve">Target journal for submission (if known): </w:t>
      </w:r>
    </w:p>
    <w:p w14:paraId="68AB02A4">
      <w:r>
        <w:t xml:space="preserve">Are you submitting to International Journal of Social Science and Applied Technology (IJSSAT)? </w:t>
      </w:r>
    </w:p>
    <w:p w14:paraId="7809D893">
      <w:r>
        <w:t>☐ Yes    ☐ No    ☐ Possibly</w:t>
      </w:r>
    </w:p>
    <w:p w14:paraId="06C75DBF">
      <w:r>
        <w:t>________________________________________________________________________________</w:t>
      </w:r>
    </w:p>
    <w:p w14:paraId="6FAC7172">
      <w:pPr>
        <w:pStyle w:val="3"/>
      </w:pPr>
      <w:r>
        <w:t>SECTION 13: REQUIRED ATTACHMENTS CHECKLIST</w:t>
      </w:r>
    </w:p>
    <w:p w14:paraId="4D1DA359">
      <w:r>
        <w:t>Please check all items that are attached to this application:</w:t>
      </w:r>
    </w:p>
    <w:p w14:paraId="4672982E"/>
    <w:p w14:paraId="340277FE">
      <w:r>
        <w:t>☐ Research Protocol or Detailed Project Description</w:t>
      </w:r>
    </w:p>
    <w:p w14:paraId="0412C1AC">
      <w:r>
        <w:t>☐ Informed Consent Form(s)</w:t>
      </w:r>
    </w:p>
    <w:p w14:paraId="39AFAB11">
      <w:r>
        <w:t>☐ Parental Permission Form (if applicable)</w:t>
      </w:r>
    </w:p>
    <w:p w14:paraId="647582FD">
      <w:r>
        <w:t>☐ Child Assent Form (if applicable)</w:t>
      </w:r>
    </w:p>
    <w:p w14:paraId="33D48E4C">
      <w:r>
        <w:t>☐ Recruitment Materials (flyers, emails, scripts, advertisements)</w:t>
      </w:r>
    </w:p>
    <w:p w14:paraId="3934FC6B">
      <w:r>
        <w:t>☐ Data Collection Instruments (surveys, interview guides, questionnaires)</w:t>
      </w:r>
    </w:p>
    <w:p w14:paraId="5B6D6C2D">
      <w:r>
        <w:t>☐ Principal Investigator CV or Biosketch</w:t>
      </w:r>
    </w:p>
    <w:p w14:paraId="799C1EA4">
      <w:r>
        <w:t>☐ Co-Investigator CVs or Biosketches</w:t>
      </w:r>
    </w:p>
    <w:p w14:paraId="7D62F152">
      <w:r>
        <w:t>☐ Human Subjects Protection Training Certificates (all research personnel)</w:t>
      </w:r>
    </w:p>
    <w:p w14:paraId="67CC038C">
      <w:r>
        <w:t>☐ Grant Proposal or Funding Documentation (if applicable)</w:t>
      </w:r>
    </w:p>
    <w:p w14:paraId="3140829A">
      <w:r>
        <w:t>☐ Site Permission Letters (if applicable)</w:t>
      </w:r>
    </w:p>
    <w:p w14:paraId="4065B97B">
      <w:r>
        <w:t>☐ Approval from Other IRBs (if applicable)</w:t>
      </w:r>
    </w:p>
    <w:p w14:paraId="5E389430">
      <w:r>
        <w:t>☐ Translation Certification (if applicable)</w:t>
      </w:r>
    </w:p>
    <w:p w14:paraId="5D172F8C">
      <w:r>
        <w:t>☐ Other supporting documents (list): _______________________</w:t>
      </w:r>
    </w:p>
    <w:p w14:paraId="67F43ADA"/>
    <w:p w14:paraId="3343D14B">
      <w:r>
        <w:rPr>
          <w:b/>
          <w:color w:val="960000"/>
        </w:rPr>
        <w:t>IMPORTANT: Applications missing required attachments will be returned without review.</w:t>
      </w:r>
    </w:p>
    <w:p w14:paraId="7586DFF5">
      <w:r>
        <w:t>________________________________________________________________________________</w:t>
      </w:r>
    </w:p>
    <w:p w14:paraId="1FDA77C3"/>
    <w:p w14:paraId="1857CAC7">
      <w:pPr>
        <w:pStyle w:val="3"/>
      </w:pPr>
      <w:r>
        <w:t>SECTION 14: PRINCIPAL INVESTIGATOR CERTIFICATION</w:t>
      </w:r>
    </w:p>
    <w:p w14:paraId="15D7C7DD">
      <w:r>
        <w:t>By signing below, I certify that:</w:t>
      </w:r>
    </w:p>
    <w:p w14:paraId="6696D7A2">
      <w:r>
        <w:t>1. The information provided in this application is complete and accurate to the best of my knowledge.</w:t>
      </w:r>
    </w:p>
    <w:p w14:paraId="5E594BB0">
      <w:r>
        <w:t>2. I will comply with all applicable regulations and requirements governing research with human subjects.</w:t>
      </w:r>
    </w:p>
    <w:p w14:paraId="64C3FDBC">
      <w:r>
        <w:t>3. I will conduct the research according to the approved protocol.</w:t>
      </w:r>
    </w:p>
    <w:p w14:paraId="6E3D3B17">
      <w:r>
        <w:t>4. I will obtain IRB approval before implementing any changes to the research protocol.</w:t>
      </w:r>
    </w:p>
    <w:p w14:paraId="0FFDE790">
      <w:r>
        <w:t>5. I will promptly report any unanticipated problems, adverse events, or protocol deviations to the IRB.</w:t>
      </w:r>
    </w:p>
    <w:p w14:paraId="52BFF468">
      <w:r>
        <w:t>6. I will submit continuing review applications as required.</w:t>
      </w:r>
    </w:p>
    <w:p w14:paraId="7449F3E7">
      <w:r>
        <w:t>7. I will maintain accurate records of the research.</w:t>
      </w:r>
    </w:p>
    <w:p w14:paraId="7F406DE5">
      <w:r>
        <w:t>8. I will protect the confidentiality of research data.</w:t>
      </w:r>
    </w:p>
    <w:p w14:paraId="74407812">
      <w:r>
        <w:t>9. I will not begin research activities until IRB approval has been received.</w:t>
      </w:r>
    </w:p>
    <w:p w14:paraId="185FA8E1">
      <w:r>
        <w:t>10. I understand that approval by this IRB does not replace any other required institutional, governmental, or regulatory approvals.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4680"/>
      </w:tblGrid>
      <w:tr w14:paraId="13CBFF6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</w:tcPr>
          <w:p w14:paraId="2991148B">
            <w:pPr>
              <w:spacing w:after="0" w:line="240" w:lineRule="auto"/>
            </w:pPr>
            <w:r>
              <w:rPr>
                <w:b/>
              </w:rPr>
              <w:t>Principal Investigator Name (printed):</w:t>
            </w:r>
          </w:p>
        </w:tc>
        <w:tc>
          <w:tcPr>
            <w:tcW w:w="4680" w:type="dxa"/>
          </w:tcPr>
          <w:p w14:paraId="33C3F8BF">
            <w:pPr>
              <w:spacing w:after="0" w:line="240" w:lineRule="auto"/>
            </w:pPr>
          </w:p>
        </w:tc>
      </w:tr>
      <w:tr w14:paraId="0CC6CB5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</w:tcPr>
          <w:p w14:paraId="18CE0E28">
            <w:pPr>
              <w:spacing w:after="0" w:line="240" w:lineRule="auto"/>
            </w:pPr>
            <w:r>
              <w:rPr>
                <w:b/>
              </w:rPr>
              <w:t>Signature:</w:t>
            </w:r>
          </w:p>
        </w:tc>
        <w:tc>
          <w:tcPr>
            <w:tcW w:w="4680" w:type="dxa"/>
          </w:tcPr>
          <w:p w14:paraId="2018A58E">
            <w:pPr>
              <w:spacing w:after="0" w:line="240" w:lineRule="auto"/>
            </w:pPr>
          </w:p>
        </w:tc>
      </w:tr>
      <w:tr w14:paraId="642BF54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</w:tcPr>
          <w:p w14:paraId="3FBB0EF5">
            <w:pPr>
              <w:spacing w:after="0" w:line="240" w:lineRule="auto"/>
            </w:pPr>
            <w:r>
              <w:rPr>
                <w:b/>
              </w:rPr>
              <w:t>Date:</w:t>
            </w:r>
          </w:p>
        </w:tc>
        <w:tc>
          <w:tcPr>
            <w:tcW w:w="4680" w:type="dxa"/>
          </w:tcPr>
          <w:p w14:paraId="54D199DA">
            <w:pPr>
              <w:spacing w:after="0" w:line="240" w:lineRule="auto"/>
            </w:pPr>
          </w:p>
        </w:tc>
      </w:tr>
      <w:tr w14:paraId="21F9E04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</w:tcPr>
          <w:p w14:paraId="02A3513F">
            <w:pPr>
              <w:spacing w:after="0" w:line="240" w:lineRule="auto"/>
            </w:pPr>
            <w:r>
              <w:rPr>
                <w:b/>
              </w:rPr>
              <w:t>Email:</w:t>
            </w:r>
          </w:p>
        </w:tc>
        <w:tc>
          <w:tcPr>
            <w:tcW w:w="4680" w:type="dxa"/>
          </w:tcPr>
          <w:p w14:paraId="275D31B2">
            <w:pPr>
              <w:spacing w:after="0" w:line="240" w:lineRule="auto"/>
            </w:pPr>
          </w:p>
        </w:tc>
      </w:tr>
    </w:tbl>
    <w:p w14:paraId="51E25499">
      <w:r>
        <w:t>________________________________________________________________________________</w:t>
      </w:r>
    </w:p>
    <w:p w14:paraId="4E4F806B">
      <w:pPr>
        <w:pStyle w:val="3"/>
      </w:pPr>
      <w:r>
        <w:t>SECTION 15: SUBMISSION INFORMATION</w:t>
      </w:r>
    </w:p>
    <w:p w14:paraId="5EA27F71">
      <w:r>
        <w:t>SUBMIT COMPLETED APPLICATION AND ALL ATTACHMENTS TO:</w:t>
      </w:r>
    </w:p>
    <w:p w14:paraId="6B2BA224"/>
    <w:p w14:paraId="2C60B0AB">
      <w:r>
        <w:rPr>
          <w:b/>
        </w:rPr>
        <w:t>Colorado Social Science Research Academy</w:t>
      </w:r>
    </w:p>
    <w:p w14:paraId="17DDC983">
      <w:r>
        <w:t>Institutional Review Board</w:t>
      </w:r>
    </w:p>
    <w:p w14:paraId="729E54F9">
      <w:r>
        <w:t>Email: tangx@colossra.org or cyrus@colossra.org</w:t>
      </w:r>
    </w:p>
    <w:p w14:paraId="7DFF5BD8">
      <w:r>
        <w:t>Phone: +1 (929) 349-0616</w:t>
      </w:r>
    </w:p>
    <w:p w14:paraId="41E5F417">
      <w:r>
        <w:t>Mailing Address (if sending hard copies):</w:t>
      </w:r>
    </w:p>
    <w:p w14:paraId="17BC4A31">
      <w:r>
        <w:t>Colorado Social Science Research Academy</w:t>
      </w:r>
    </w:p>
    <w:p w14:paraId="5E7E37F2">
      <w:r>
        <w:t>1500 N Grant Street #5445</w:t>
      </w:r>
    </w:p>
    <w:p w14:paraId="72B80A14">
      <w:r>
        <w:t>Denver, Colorado 80203, United States</w:t>
      </w:r>
    </w:p>
    <w:p w14:paraId="647202A4">
      <w:r>
        <w:rPr>
          <w:b/>
        </w:rPr>
        <w:t>QUESTIONS?</w:t>
      </w:r>
    </w:p>
    <w:p w14:paraId="469D135A">
      <w:r>
        <w:t>Contact our IRB office for assistance with completing this application or questions about the review process.</w:t>
      </w:r>
    </w:p>
    <w:p w14:paraId="09FFE6E8">
      <w:r>
        <w:rPr>
          <w:b/>
        </w:rPr>
        <w:t>WHAT HAPPENS NEXT?</w:t>
      </w:r>
    </w:p>
    <w:p w14:paraId="4A993D8C">
      <w:r>
        <w:t>1. Your application will be reviewed for completeness within 3 business days.</w:t>
      </w:r>
    </w:p>
    <w:p w14:paraId="28BB69EE">
      <w:r>
        <w:t>2. Complete applications will be assigned to the appropriate review pathway.</w:t>
      </w:r>
    </w:p>
    <w:p w14:paraId="5537E2D2">
      <w:r>
        <w:t>3. You will be notified of the IRB's determination and any required modifications.</w:t>
      </w:r>
    </w:p>
    <w:p w14:paraId="4CA0F31E">
      <w:r>
        <w:t>4. Review timelines: Expedited Review (15 business days), Full Board Review (30 business days).</w:t>
      </w:r>
    </w:p>
    <w:p w14:paraId="41B2563A"/>
    <w:p w14:paraId="322DBA17">
      <w:r>
        <w:t>________________________________________________________________________________</w:t>
      </w:r>
    </w:p>
    <w:p w14:paraId="65D28958"/>
    <w:p w14:paraId="11FAF701"/>
    <w:p w14:paraId="3F505017">
      <w:pPr>
        <w:jc w:val="center"/>
      </w:pPr>
      <w:r>
        <w:rPr>
          <w:color w:val="646464"/>
          <w:sz w:val="18"/>
        </w:rPr>
        <w:t>IRB Initial Review Application Form</w:t>
      </w:r>
    </w:p>
    <w:p w14:paraId="71E0FC16">
      <w:pPr>
        <w:jc w:val="center"/>
      </w:pPr>
      <w:r>
        <w:rPr>
          <w:color w:val="646464"/>
          <w:sz w:val="18"/>
        </w:rPr>
        <w:t>Colorado Social Science Research Academy | IORG0012641 | IRB00014949</w:t>
      </w:r>
    </w:p>
    <w:p w14:paraId="5938BC8F">
      <w:pPr>
        <w:jc w:val="center"/>
        <w:rPr>
          <w:rFonts w:hint="eastAsia" w:eastAsia="宋体"/>
          <w:lang w:eastAsia="zh-CN"/>
        </w:rPr>
      </w:pPr>
      <w:r>
        <w:rPr>
          <w:color w:val="646464"/>
          <w:sz w:val="18"/>
        </w:rPr>
        <w:t>Version 1.0 | November 202</w:t>
      </w:r>
      <w:r>
        <w:rPr>
          <w:rFonts w:hint="eastAsia" w:eastAsia="宋体"/>
          <w:color w:val="646464"/>
          <w:sz w:val="18"/>
          <w:lang w:val="en-US" w:eastAsia="zh-CN"/>
        </w:rPr>
        <w:t>5</w:t>
      </w:r>
      <w:bookmarkStart w:id="0" w:name="_GoBack"/>
      <w:bookmarkEnd w:id="0"/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仓耳舒圆体 W03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仓耳舒圆体 W03">
    <w:panose1 w:val="02020400000000000000"/>
    <w:charset w:val="80"/>
    <w:family w:val="auto"/>
    <w:pitch w:val="default"/>
    <w:sig w:usb0="80000023" w:usb1="08C10458" w:usb2="00000012" w:usb3="00000000" w:csb0="00020001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53980">
    <w:pPr>
      <w:pStyle w:val="25"/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762760" cy="655955"/>
          <wp:effectExtent l="0" t="0" r="0" b="0"/>
          <wp:docPr id="1" name="图片 1" descr="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760" cy="655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0805B06"/>
    <w:rsid w:val="11362007"/>
    <w:rsid w:val="133C2E20"/>
    <w:rsid w:val="53B13BBE"/>
    <w:rsid w:val="62E2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1744</Words>
  <Characters>11728</Characters>
  <Lines>0</Lines>
  <Paragraphs>0</Paragraphs>
  <TotalTime>3</TotalTime>
  <ScaleCrop>false</ScaleCrop>
  <LinksUpToDate>false</LinksUpToDate>
  <CharactersWithSpaces>13248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Admin</cp:lastModifiedBy>
  <dcterms:modified xsi:type="dcterms:W3CDTF">2025-11-19T08:14:14Z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eyJoZGlkIjoiMzEwNTM5NzYwMDRjMzkwZTVkZjY2ODkwMGIxNGU0OTUiLCJ1c2VySWQiOiIyNTA5OTQxIn0=</vt:lpwstr>
  </property>
  <property fmtid="{D5CDD505-2E9C-101B-9397-08002B2CF9AE}" pid="3" name="KSOProductBuildVer">
    <vt:lpwstr>2052-12.1.0.23542</vt:lpwstr>
  </property>
  <property fmtid="{D5CDD505-2E9C-101B-9397-08002B2CF9AE}" pid="4" name="ICV">
    <vt:lpwstr>C8800D4735344EF48A027D95E883A181_12</vt:lpwstr>
  </property>
</Properties>
</file>