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A179" w14:textId="360D096A" w:rsidR="005342FA" w:rsidRDefault="005342FA" w:rsidP="005342FA">
      <w:pPr>
        <w:pStyle w:val="Title"/>
        <w:jc w:val="center"/>
      </w:pPr>
      <w:r>
        <w:rPr>
          <w:noProof/>
        </w:rPr>
        <w:drawing>
          <wp:inline distT="0" distB="0" distL="0" distR="0" wp14:anchorId="0BF8FD7C" wp14:editId="4DE06EF2">
            <wp:extent cx="4076700" cy="1019175"/>
            <wp:effectExtent l="0" t="0" r="0" b="9525"/>
            <wp:docPr id="1823685330" name="Picture 1" descr="A logo for a small busi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85330" name="Picture 1" descr="A logo for a small busines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8129" cy="102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5C4F" w14:textId="011A7E55" w:rsidR="004B2A56" w:rsidRDefault="005342FA">
      <w:pPr>
        <w:pStyle w:val="Title"/>
        <w:rPr>
          <w:sz w:val="44"/>
          <w:szCs w:val="44"/>
        </w:rPr>
      </w:pPr>
      <w:r w:rsidRPr="005342FA">
        <w:rPr>
          <w:sz w:val="44"/>
          <w:szCs w:val="44"/>
        </w:rPr>
        <w:t>Small</w:t>
      </w:r>
      <w:r>
        <w:rPr>
          <w:sz w:val="44"/>
          <w:szCs w:val="44"/>
        </w:rPr>
        <w:t xml:space="preserve"> </w:t>
      </w:r>
      <w:r w:rsidRPr="005342FA">
        <w:rPr>
          <w:sz w:val="44"/>
          <w:szCs w:val="44"/>
        </w:rPr>
        <w:t>Business Funding</w:t>
      </w:r>
      <w:r w:rsidR="00627802">
        <w:rPr>
          <w:sz w:val="44"/>
          <w:szCs w:val="44"/>
        </w:rPr>
        <w:t xml:space="preserve"> </w:t>
      </w:r>
      <w:r w:rsidR="00627802" w:rsidRPr="00627802">
        <w:rPr>
          <w:sz w:val="44"/>
          <w:szCs w:val="44"/>
        </w:rPr>
        <w:t>Questionnaire</w:t>
      </w:r>
    </w:p>
    <w:p w14:paraId="7DB8777E" w14:textId="7FF1F819" w:rsidR="005342FA" w:rsidRPr="005342FA" w:rsidRDefault="005342FA" w:rsidP="005342FA">
      <w:pPr>
        <w:rPr>
          <w:color w:val="FF0000"/>
        </w:rPr>
      </w:pPr>
      <w:r w:rsidRPr="005342FA">
        <w:rPr>
          <w:color w:val="FF0000"/>
        </w:rPr>
        <w:t xml:space="preserve">*Please answer the following questions in red. </w:t>
      </w:r>
    </w:p>
    <w:p w14:paraId="758E3D0E" w14:textId="77777777" w:rsidR="004B2A56" w:rsidRDefault="005342FA">
      <w:pPr>
        <w:pStyle w:val="Heading1"/>
      </w:pPr>
      <w:r>
        <w:t>Section 1: Business Information</w:t>
      </w:r>
    </w:p>
    <w:p w14:paraId="6CC933AD" w14:textId="77777777" w:rsidR="004B2A56" w:rsidRDefault="005342FA">
      <w:pPr>
        <w:pStyle w:val="ListBullet"/>
      </w:pPr>
      <w:r>
        <w:t>Business Name:</w:t>
      </w:r>
    </w:p>
    <w:p w14:paraId="7DD05BC5" w14:textId="77777777" w:rsidR="004B2A56" w:rsidRDefault="005342FA">
      <w:pPr>
        <w:pStyle w:val="ListBullet"/>
      </w:pPr>
      <w:r>
        <w:t>Business Address:</w:t>
      </w:r>
    </w:p>
    <w:p w14:paraId="3D5D925F" w14:textId="77777777" w:rsidR="004B2A56" w:rsidRDefault="005342FA">
      <w:pPr>
        <w:pStyle w:val="ListBullet"/>
      </w:pPr>
      <w:r>
        <w:t>Business Phone Number:</w:t>
      </w:r>
    </w:p>
    <w:p w14:paraId="49C51F74" w14:textId="77777777" w:rsidR="004B2A56" w:rsidRDefault="005342FA">
      <w:pPr>
        <w:pStyle w:val="ListBullet"/>
      </w:pPr>
      <w:r>
        <w:t>Email Address:</w:t>
      </w:r>
    </w:p>
    <w:p w14:paraId="2A546FEC" w14:textId="77777777" w:rsidR="004B2A56" w:rsidRDefault="005342FA">
      <w:pPr>
        <w:pStyle w:val="ListBullet"/>
      </w:pPr>
      <w:r>
        <w:t>Business Website:</w:t>
      </w:r>
    </w:p>
    <w:p w14:paraId="04566EDB" w14:textId="77777777" w:rsidR="004B2A56" w:rsidRDefault="005342FA">
      <w:pPr>
        <w:pStyle w:val="ListBullet"/>
      </w:pPr>
      <w:r>
        <w:t>Business Entity Type (e.g., LLC, S-Corp, Sole Proprietor):</w:t>
      </w:r>
    </w:p>
    <w:p w14:paraId="02E76AEE" w14:textId="77777777" w:rsidR="004B2A56" w:rsidRDefault="005342FA">
      <w:pPr>
        <w:pStyle w:val="ListBullet"/>
      </w:pPr>
      <w:r>
        <w:t>Date Business Established:</w:t>
      </w:r>
    </w:p>
    <w:p w14:paraId="02FDD5C0" w14:textId="77777777" w:rsidR="004B2A56" w:rsidRDefault="005342FA">
      <w:pPr>
        <w:pStyle w:val="ListBullet"/>
      </w:pPr>
      <w:r>
        <w:t>Number of Employees:</w:t>
      </w:r>
    </w:p>
    <w:p w14:paraId="5EFDDD73" w14:textId="77777777" w:rsidR="004B2A56" w:rsidRDefault="005342FA">
      <w:pPr>
        <w:pStyle w:val="ListBullet"/>
      </w:pPr>
      <w:r>
        <w:t>Industry/Sector:</w:t>
      </w:r>
    </w:p>
    <w:p w14:paraId="4C25662E" w14:textId="77777777" w:rsidR="004B2A56" w:rsidRDefault="005342FA">
      <w:pPr>
        <w:pStyle w:val="ListBullet"/>
      </w:pPr>
      <w:r>
        <w:t>Federal Employer Identification Number (EIN):</w:t>
      </w:r>
    </w:p>
    <w:p w14:paraId="51CDCA00" w14:textId="77777777" w:rsidR="004B2A56" w:rsidRDefault="005342FA">
      <w:pPr>
        <w:pStyle w:val="Heading1"/>
      </w:pPr>
      <w:r>
        <w:t>Section 2: Ownership Information</w:t>
      </w:r>
    </w:p>
    <w:p w14:paraId="5ECB534A" w14:textId="77777777" w:rsidR="004B2A56" w:rsidRDefault="005342FA">
      <w:pPr>
        <w:pStyle w:val="ListBullet"/>
      </w:pPr>
      <w:r>
        <w:t>Owner Name(s):</w:t>
      </w:r>
    </w:p>
    <w:p w14:paraId="3947304D" w14:textId="77777777" w:rsidR="004B2A56" w:rsidRDefault="005342FA">
      <w:pPr>
        <w:pStyle w:val="ListBullet"/>
      </w:pPr>
      <w:r>
        <w:t>Percentage of Ownership:</w:t>
      </w:r>
    </w:p>
    <w:p w14:paraId="7B14BB75" w14:textId="77777777" w:rsidR="004B2A56" w:rsidRDefault="005342FA">
      <w:pPr>
        <w:pStyle w:val="ListBullet"/>
      </w:pPr>
      <w:r>
        <w:t>Owner(s) Personal Credit Score:</w:t>
      </w:r>
    </w:p>
    <w:p w14:paraId="65686E43" w14:textId="77777777" w:rsidR="004B2A56" w:rsidRDefault="005342FA">
      <w:pPr>
        <w:pStyle w:val="ListBullet"/>
      </w:pPr>
      <w:r>
        <w:t>Owner(s) Personal Annual Income:</w:t>
      </w:r>
    </w:p>
    <w:p w14:paraId="725AFCCB" w14:textId="77777777" w:rsidR="004B2A56" w:rsidRDefault="005342FA">
      <w:pPr>
        <w:pStyle w:val="ListBullet"/>
      </w:pPr>
      <w:r>
        <w:t>Are there any other businesses you own or have a financial interest in? (Yes/No):</w:t>
      </w:r>
    </w:p>
    <w:p w14:paraId="27A0ECA3" w14:textId="77777777" w:rsidR="004B2A56" w:rsidRDefault="005342FA">
      <w:pPr>
        <w:pStyle w:val="ListBullet"/>
      </w:pPr>
      <w:r>
        <w:t>If Yes, please list:</w:t>
      </w:r>
    </w:p>
    <w:p w14:paraId="63A2EA7A" w14:textId="77777777" w:rsidR="004B2A56" w:rsidRDefault="005342FA">
      <w:pPr>
        <w:pStyle w:val="Heading1"/>
      </w:pPr>
      <w:r>
        <w:t>Section 3: Business Financial Information</w:t>
      </w:r>
    </w:p>
    <w:p w14:paraId="7C0A2C2C" w14:textId="77777777" w:rsidR="004B2A56" w:rsidRDefault="005342FA">
      <w:pPr>
        <w:pStyle w:val="ListBullet"/>
      </w:pPr>
      <w:r>
        <w:t>Annual Gross Revenue (last 12 months):</w:t>
      </w:r>
    </w:p>
    <w:p w14:paraId="2D4D9CBB" w14:textId="77777777" w:rsidR="004B2A56" w:rsidRDefault="005342FA">
      <w:pPr>
        <w:pStyle w:val="ListBullet"/>
      </w:pPr>
      <w:r>
        <w:t>Monthly Average Revenue:</w:t>
      </w:r>
    </w:p>
    <w:p w14:paraId="15827872" w14:textId="77777777" w:rsidR="004B2A56" w:rsidRDefault="005342FA">
      <w:pPr>
        <w:pStyle w:val="ListBullet"/>
      </w:pPr>
      <w:r>
        <w:t>Net Income (last 12 months):</w:t>
      </w:r>
    </w:p>
    <w:p w14:paraId="49535DF8" w14:textId="77777777" w:rsidR="004B2A56" w:rsidRDefault="005342FA">
      <w:pPr>
        <w:pStyle w:val="ListBullet"/>
      </w:pPr>
      <w:r>
        <w:t>Profit Margin (%):</w:t>
      </w:r>
    </w:p>
    <w:p w14:paraId="1E48C18C" w14:textId="77777777" w:rsidR="004B2A56" w:rsidRDefault="005342FA">
      <w:pPr>
        <w:pStyle w:val="ListBullet"/>
      </w:pPr>
      <w:r>
        <w:t>Do you have any existing business loans? (Yes/No):</w:t>
      </w:r>
    </w:p>
    <w:p w14:paraId="6835D227" w14:textId="77777777" w:rsidR="004B2A56" w:rsidRDefault="005342FA">
      <w:pPr>
        <w:pStyle w:val="ListBullet"/>
      </w:pPr>
      <w:r>
        <w:t>If Yes, please provide loan amount, lender name, and monthly payment:</w:t>
      </w:r>
    </w:p>
    <w:p w14:paraId="73CC0824" w14:textId="77777777" w:rsidR="004B2A56" w:rsidRDefault="005342FA">
      <w:pPr>
        <w:pStyle w:val="ListBullet"/>
      </w:pPr>
      <w:r>
        <w:t>Have you filed business taxes for the last two years? (Yes/No):</w:t>
      </w:r>
    </w:p>
    <w:p w14:paraId="75615572" w14:textId="77777777" w:rsidR="004B2A56" w:rsidRDefault="005342FA">
      <w:pPr>
        <w:pStyle w:val="ListBullet"/>
      </w:pPr>
      <w:r>
        <w:t>Business Bank Account Balance (average over the last 3 months):</w:t>
      </w:r>
    </w:p>
    <w:p w14:paraId="3217E6BC" w14:textId="77777777" w:rsidR="004B2A56" w:rsidRDefault="005342FA">
      <w:pPr>
        <w:pStyle w:val="ListBullet"/>
      </w:pPr>
      <w:r>
        <w:lastRenderedPageBreak/>
        <w:t>Do you have any current liens or judgments against the business? (Yes/No):</w:t>
      </w:r>
    </w:p>
    <w:p w14:paraId="59FB7890" w14:textId="77777777" w:rsidR="004B2A56" w:rsidRDefault="005342FA">
      <w:pPr>
        <w:pStyle w:val="ListBullet"/>
      </w:pPr>
      <w:r>
        <w:t>Do you have accounts receivable? (Yes/No):</w:t>
      </w:r>
    </w:p>
    <w:p w14:paraId="1F4D03FB" w14:textId="77777777" w:rsidR="004B2A56" w:rsidRDefault="005342FA">
      <w:pPr>
        <w:pStyle w:val="ListBullet"/>
      </w:pPr>
      <w:r>
        <w:t>If Yes, what is the average balance of accounts receivable?</w:t>
      </w:r>
    </w:p>
    <w:p w14:paraId="689E7B97" w14:textId="77777777" w:rsidR="004B2A56" w:rsidRDefault="005342FA">
      <w:pPr>
        <w:pStyle w:val="ListBullet"/>
      </w:pPr>
      <w:r>
        <w:t>Business Debt-to-Income Ratio:</w:t>
      </w:r>
    </w:p>
    <w:p w14:paraId="22F82DAB" w14:textId="77777777" w:rsidR="004B2A56" w:rsidRDefault="005342FA">
      <w:pPr>
        <w:pStyle w:val="Heading1"/>
      </w:pPr>
      <w:r>
        <w:t>Section 4: Loan Request Information</w:t>
      </w:r>
    </w:p>
    <w:p w14:paraId="25FCBC7C" w14:textId="77777777" w:rsidR="004B2A56" w:rsidRDefault="005342FA">
      <w:pPr>
        <w:pStyle w:val="ListBullet"/>
      </w:pPr>
      <w:r>
        <w:t>Desired Loan Amount:</w:t>
      </w:r>
    </w:p>
    <w:p w14:paraId="6BD79FD6" w14:textId="77777777" w:rsidR="004B2A56" w:rsidRDefault="005342FA">
      <w:pPr>
        <w:pStyle w:val="ListBullet"/>
      </w:pPr>
      <w:r>
        <w:t>Purpose of Loan (e.g., working capital, equipment purchase, real estate, debt consolidation):</w:t>
      </w:r>
    </w:p>
    <w:p w14:paraId="4A1BB6D3" w14:textId="77777777" w:rsidR="004B2A56" w:rsidRDefault="005342FA">
      <w:pPr>
        <w:pStyle w:val="ListBullet"/>
      </w:pPr>
      <w:r>
        <w:t>How soon do you need the funds?:</w:t>
      </w:r>
    </w:p>
    <w:p w14:paraId="24418DA7" w14:textId="77777777" w:rsidR="004B2A56" w:rsidRDefault="005342FA">
      <w:pPr>
        <w:pStyle w:val="ListBullet"/>
      </w:pPr>
      <w:r>
        <w:t>Have you previously applied for business funding? (Yes/No):</w:t>
      </w:r>
    </w:p>
    <w:p w14:paraId="01E400B6" w14:textId="77777777" w:rsidR="004B2A56" w:rsidRDefault="005342FA">
      <w:pPr>
        <w:pStyle w:val="ListBullet"/>
      </w:pPr>
      <w:r>
        <w:t>If Yes, what was the result?:</w:t>
      </w:r>
    </w:p>
    <w:p w14:paraId="22FBECB5" w14:textId="77777777" w:rsidR="004B2A56" w:rsidRDefault="005342FA">
      <w:pPr>
        <w:pStyle w:val="Heading1"/>
      </w:pPr>
      <w:r>
        <w:t>Section 5: Business Plans and Future Growth</w:t>
      </w:r>
    </w:p>
    <w:p w14:paraId="35B4A423" w14:textId="77777777" w:rsidR="004B2A56" w:rsidRDefault="005342FA">
      <w:pPr>
        <w:pStyle w:val="ListBullet"/>
      </w:pPr>
      <w:r>
        <w:t>What are your business’s short-term (1 year) and long-term (5 years) goals?:</w:t>
      </w:r>
    </w:p>
    <w:p w14:paraId="6E09AF06" w14:textId="77777777" w:rsidR="004B2A56" w:rsidRDefault="005342FA">
      <w:pPr>
        <w:pStyle w:val="ListBullet"/>
      </w:pPr>
      <w:r>
        <w:t>How will the loan help you achieve these goals?:</w:t>
      </w:r>
    </w:p>
    <w:p w14:paraId="048C70FE" w14:textId="77777777" w:rsidR="004B2A56" w:rsidRDefault="005342FA">
      <w:pPr>
        <w:pStyle w:val="ListBullet"/>
      </w:pPr>
      <w:r>
        <w:t>Do you have a business plan or financial projections? (Yes/No):</w:t>
      </w:r>
    </w:p>
    <w:p w14:paraId="1AD784D6" w14:textId="77777777" w:rsidR="004B2A56" w:rsidRDefault="005342FA">
      <w:pPr>
        <w:pStyle w:val="ListBullet"/>
      </w:pPr>
      <w:r>
        <w:t>If Yes, please provide an overview:</w:t>
      </w:r>
    </w:p>
    <w:p w14:paraId="590FC0EF" w14:textId="77777777" w:rsidR="004B2A56" w:rsidRDefault="005342FA">
      <w:pPr>
        <w:pStyle w:val="ListBullet"/>
      </w:pPr>
      <w:r>
        <w:t>What steps have you taken to improve your business's cash flow and financial health?:</w:t>
      </w:r>
    </w:p>
    <w:p w14:paraId="4C697DB2" w14:textId="77777777" w:rsidR="004B2A56" w:rsidRDefault="005342FA">
      <w:pPr>
        <w:pStyle w:val="Heading1"/>
      </w:pPr>
      <w:r>
        <w:t>Section 6: Collateral Information (if applicable)</w:t>
      </w:r>
    </w:p>
    <w:p w14:paraId="0607EC96" w14:textId="77777777" w:rsidR="004B2A56" w:rsidRDefault="005342FA">
      <w:pPr>
        <w:pStyle w:val="ListBullet"/>
      </w:pPr>
      <w:r>
        <w:t>Do you have any assets available to use as collateral? (Yes/No):</w:t>
      </w:r>
    </w:p>
    <w:p w14:paraId="790BDE93" w14:textId="77777777" w:rsidR="004B2A56" w:rsidRDefault="005342FA">
      <w:pPr>
        <w:pStyle w:val="ListBullet"/>
      </w:pPr>
      <w:r>
        <w:t>If Yes, please list the assets and their estimated value:</w:t>
      </w:r>
    </w:p>
    <w:p w14:paraId="5766B46C" w14:textId="77777777" w:rsidR="004B2A56" w:rsidRDefault="005342FA">
      <w:pPr>
        <w:pStyle w:val="ListBullet"/>
      </w:pPr>
      <w:r>
        <w:t>Are you willing to personally guarantee the loan? (Yes/No):</w:t>
      </w:r>
    </w:p>
    <w:p w14:paraId="1A24795D" w14:textId="77777777" w:rsidR="004B2A56" w:rsidRDefault="005342FA">
      <w:pPr>
        <w:pStyle w:val="Heading1"/>
      </w:pPr>
      <w:r>
        <w:t>Section 7: Additional Information</w:t>
      </w:r>
    </w:p>
    <w:p w14:paraId="0450AE5E" w14:textId="77777777" w:rsidR="004B2A56" w:rsidRDefault="005342FA">
      <w:pPr>
        <w:pStyle w:val="ListBullet"/>
      </w:pPr>
      <w:r>
        <w:t>Have you ever filed for bankruptcy, either personally or for your business? (Yes/No):</w:t>
      </w:r>
    </w:p>
    <w:p w14:paraId="263E0DDD" w14:textId="77777777" w:rsidR="004B2A56" w:rsidRDefault="005342FA">
      <w:pPr>
        <w:pStyle w:val="ListBullet"/>
      </w:pPr>
      <w:r>
        <w:t>If Yes, please provide details:</w:t>
      </w:r>
    </w:p>
    <w:p w14:paraId="35A6963A" w14:textId="77777777" w:rsidR="004B2A56" w:rsidRDefault="005342FA">
      <w:pPr>
        <w:pStyle w:val="ListBullet"/>
      </w:pPr>
      <w:r>
        <w:t>Do you have any partners or investors in your business? (Yes/No):</w:t>
      </w:r>
    </w:p>
    <w:p w14:paraId="52DDF8B9" w14:textId="77777777" w:rsidR="004B2A56" w:rsidRDefault="005342FA">
      <w:pPr>
        <w:pStyle w:val="ListBullet"/>
      </w:pPr>
      <w:r>
        <w:t>If Yes, what percentage do they own?:</w:t>
      </w:r>
    </w:p>
    <w:p w14:paraId="289BC041" w14:textId="77777777" w:rsidR="004B2A56" w:rsidRDefault="005342FA">
      <w:pPr>
        <w:pStyle w:val="ListBullet"/>
      </w:pPr>
      <w:r>
        <w:t>Are you a minority-, women-, or veteran-owned business? (Yes/No):</w:t>
      </w:r>
    </w:p>
    <w:p w14:paraId="7A2B386E" w14:textId="77777777" w:rsidR="004B2A56" w:rsidRDefault="005342FA">
      <w:pPr>
        <w:pStyle w:val="ListBullet"/>
      </w:pPr>
      <w:r>
        <w:t>Are you certified as a small business, minority business enterprise (MBE), or woman business enterprise (WBE)? (Yes/No):</w:t>
      </w:r>
    </w:p>
    <w:p w14:paraId="6720C45A" w14:textId="77777777" w:rsidR="004B2A56" w:rsidRDefault="005342FA">
      <w:pPr>
        <w:pStyle w:val="Heading1"/>
      </w:pPr>
      <w:r>
        <w:t>Section 8: Documentation Checklist</w:t>
      </w:r>
    </w:p>
    <w:p w14:paraId="6F199C37" w14:textId="77777777" w:rsidR="004B2A56" w:rsidRDefault="005342FA">
      <w:pPr>
        <w:pStyle w:val="ListBullet"/>
      </w:pPr>
      <w:r>
        <w:t>Last two years of business tax returns</w:t>
      </w:r>
    </w:p>
    <w:p w14:paraId="448ADCEC" w14:textId="77777777" w:rsidR="004B2A56" w:rsidRDefault="005342FA">
      <w:pPr>
        <w:pStyle w:val="ListBullet"/>
      </w:pPr>
      <w:r>
        <w:t>Personal tax returns (for all owners with 20% or more ownership)</w:t>
      </w:r>
    </w:p>
    <w:p w14:paraId="1E4A15CA" w14:textId="77777777" w:rsidR="004B2A56" w:rsidRDefault="005342FA">
      <w:pPr>
        <w:pStyle w:val="ListBullet"/>
      </w:pPr>
      <w:r>
        <w:t>Business financial statements (Balance Sheet, Income Statement, Cash Flow Statement)</w:t>
      </w:r>
    </w:p>
    <w:p w14:paraId="1B32A7DF" w14:textId="77777777" w:rsidR="004B2A56" w:rsidRDefault="005342FA">
      <w:pPr>
        <w:pStyle w:val="ListBullet"/>
      </w:pPr>
      <w:r>
        <w:lastRenderedPageBreak/>
        <w:t>Six months of business bank statements</w:t>
      </w:r>
    </w:p>
    <w:p w14:paraId="015EE66A" w14:textId="77777777" w:rsidR="004B2A56" w:rsidRDefault="005342FA">
      <w:pPr>
        <w:pStyle w:val="ListBullet"/>
      </w:pPr>
      <w:r>
        <w:t>Proof of business ownership (Articles of Incorporation, Operating Agreement, etc.)</w:t>
      </w:r>
    </w:p>
    <w:p w14:paraId="30BA202A" w14:textId="77777777" w:rsidR="004B2A56" w:rsidRDefault="005342FA">
      <w:pPr>
        <w:pStyle w:val="ListBullet"/>
      </w:pPr>
      <w:r>
        <w:t>Business plan or financial projections (if available)</w:t>
      </w:r>
    </w:p>
    <w:p w14:paraId="6F70B2D0" w14:textId="77777777" w:rsidR="004B2A56" w:rsidRDefault="005342FA">
      <w:pPr>
        <w:pStyle w:val="ListBullet"/>
      </w:pPr>
      <w:r>
        <w:t>Any existing loan agreements or promissory notes</w:t>
      </w:r>
    </w:p>
    <w:p w14:paraId="5188CCCF" w14:textId="77777777" w:rsidR="004B2A56" w:rsidRDefault="005342FA">
      <w:r>
        <w:br/>
        <w:t>By signing below, you confirm that the information provided in this questionnaire is accurate to the best of your knowledge.</w:t>
      </w:r>
    </w:p>
    <w:p w14:paraId="0826115F" w14:textId="77777777" w:rsidR="004B2A56" w:rsidRDefault="005342FA">
      <w:r>
        <w:t>Signature: ___________________________________</w:t>
      </w:r>
    </w:p>
    <w:p w14:paraId="377519C4" w14:textId="77777777" w:rsidR="004B2A56" w:rsidRDefault="005342FA">
      <w:r>
        <w:t>Date: ________________________________________</w:t>
      </w:r>
    </w:p>
    <w:sectPr w:rsidR="004B2A56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5D3E" w14:textId="77777777" w:rsidR="00E833E6" w:rsidRDefault="00E833E6" w:rsidP="00CB5542">
      <w:pPr>
        <w:spacing w:after="0" w:line="240" w:lineRule="auto"/>
      </w:pPr>
      <w:r>
        <w:separator/>
      </w:r>
    </w:p>
  </w:endnote>
  <w:endnote w:type="continuationSeparator" w:id="0">
    <w:p w14:paraId="6AC86A61" w14:textId="77777777" w:rsidR="00E833E6" w:rsidRDefault="00E833E6" w:rsidP="00CB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A0F2" w14:textId="7514C2A5" w:rsidR="00CB5542" w:rsidRDefault="00CB5542">
    <w:pPr>
      <w:pStyle w:val="Footer"/>
    </w:pPr>
    <w:r>
      <w:t>www.txsbf.com</w:t>
    </w:r>
  </w:p>
  <w:p w14:paraId="2525E1D7" w14:textId="77777777" w:rsidR="00CB5542" w:rsidRDefault="00CB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F3C8" w14:textId="77777777" w:rsidR="00E833E6" w:rsidRDefault="00E833E6" w:rsidP="00CB5542">
      <w:pPr>
        <w:spacing w:after="0" w:line="240" w:lineRule="auto"/>
      </w:pPr>
      <w:r>
        <w:separator/>
      </w:r>
    </w:p>
  </w:footnote>
  <w:footnote w:type="continuationSeparator" w:id="0">
    <w:p w14:paraId="2EE0BE20" w14:textId="77777777" w:rsidR="00E833E6" w:rsidRDefault="00E833E6" w:rsidP="00CB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737567">
    <w:abstractNumId w:val="8"/>
  </w:num>
  <w:num w:numId="2" w16cid:durableId="1417096732">
    <w:abstractNumId w:val="6"/>
  </w:num>
  <w:num w:numId="3" w16cid:durableId="1441874854">
    <w:abstractNumId w:val="5"/>
  </w:num>
  <w:num w:numId="4" w16cid:durableId="2048336434">
    <w:abstractNumId w:val="4"/>
  </w:num>
  <w:num w:numId="5" w16cid:durableId="363292469">
    <w:abstractNumId w:val="7"/>
  </w:num>
  <w:num w:numId="6" w16cid:durableId="1290474857">
    <w:abstractNumId w:val="3"/>
  </w:num>
  <w:num w:numId="7" w16cid:durableId="1217665262">
    <w:abstractNumId w:val="2"/>
  </w:num>
  <w:num w:numId="8" w16cid:durableId="831411068">
    <w:abstractNumId w:val="1"/>
  </w:num>
  <w:num w:numId="9" w16cid:durableId="28878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334D"/>
    <w:rsid w:val="0029639D"/>
    <w:rsid w:val="00326F90"/>
    <w:rsid w:val="004B2A56"/>
    <w:rsid w:val="005342FA"/>
    <w:rsid w:val="00627802"/>
    <w:rsid w:val="00AA1D8D"/>
    <w:rsid w:val="00B47730"/>
    <w:rsid w:val="00C65792"/>
    <w:rsid w:val="00CB0664"/>
    <w:rsid w:val="00CB5542"/>
    <w:rsid w:val="00E833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1FBD3"/>
  <w14:defaultImageDpi w14:val="300"/>
  <w15:docId w15:val="{4663A64F-252E-4138-B6E5-735E782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Booker Spencer</cp:lastModifiedBy>
  <cp:revision>4</cp:revision>
  <cp:lastPrinted>2024-09-23T22:54:00Z</cp:lastPrinted>
  <dcterms:created xsi:type="dcterms:W3CDTF">2024-09-23T23:01:00Z</dcterms:created>
  <dcterms:modified xsi:type="dcterms:W3CDTF">2024-12-03T15:00:00Z</dcterms:modified>
  <cp:category/>
</cp:coreProperties>
</file>