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57" w:rsidRPr="00975FE1" w:rsidRDefault="00975FE1" w:rsidP="00975FE1">
      <w:pPr>
        <w:pStyle w:val="Title"/>
        <w:jc w:val="center"/>
        <w:rPr>
          <w:sz w:val="40"/>
          <w:szCs w:val="40"/>
        </w:rPr>
      </w:pPr>
      <w:r w:rsidRPr="00975FE1">
        <w:rPr>
          <w:sz w:val="40"/>
          <w:szCs w:val="40"/>
        </w:rPr>
        <w:t>Hand Sanitizer Permission Form</w:t>
      </w:r>
    </w:p>
    <w:p w:rsidR="00975FE1" w:rsidRDefault="00975FE1" w:rsidP="00975FE1">
      <w:pPr>
        <w:jc w:val="center"/>
        <w:rPr>
          <w:sz w:val="28"/>
          <w:szCs w:val="28"/>
        </w:rPr>
      </w:pPr>
      <w:r w:rsidRPr="00975FE1">
        <w:rPr>
          <w:sz w:val="28"/>
          <w:szCs w:val="28"/>
        </w:rPr>
        <w:t>Saint Catherine of Siena Preschool</w:t>
      </w:r>
    </w:p>
    <w:p w:rsidR="00870957" w:rsidRDefault="00975FE1" w:rsidP="00975FE1">
      <w:pPr>
        <w:jc w:val="center"/>
      </w:pPr>
      <w:r>
        <w:t>Dear Parent/Guardian</w:t>
      </w:r>
      <w:proofErr w:type="gramStart"/>
      <w:r>
        <w:t>,</w:t>
      </w:r>
      <w:proofErr w:type="gramEnd"/>
      <w:r>
        <w:br/>
      </w:r>
      <w:r>
        <w:t xml:space="preserve">To help promote health and hygiene in our classroom, we occasionally use alcohol-based hand sanitizer as a supplemental measure when soap and water are </w:t>
      </w:r>
      <w:r>
        <w:t>not immediately available. This includes times such as during field trips or transitions between activities, not as a substitute for proper handwashing.</w:t>
      </w:r>
      <w:r>
        <w:br/>
      </w:r>
      <w:r>
        <w:br/>
        <w:t>In compliance with 55 Pa. Code regulations, please note:</w:t>
      </w:r>
      <w:r>
        <w:br/>
        <w:t>- Proper handwashing with soap and water rema</w:t>
      </w:r>
      <w:r>
        <w:t>ins the primary method for maintaining hygiene.</w:t>
      </w:r>
      <w:r>
        <w:br/>
        <w:t>- Hand sanitizer will never be used as a replacement for proper handwashing, particularly after toileting, before eating, or when hands are visibly soiled.</w:t>
      </w:r>
      <w:r>
        <w:br/>
        <w:t>- Hand sanitizer will be used under adult supervisio</w:t>
      </w:r>
      <w:r>
        <w:t>n and according to manufacturer instructions.</w:t>
      </w:r>
      <w:r>
        <w:br/>
        <w:t>- Only sanitizers containing at least 60% alcohol and approved by appropriate health guidelines (CDC, FDA) will be used.</w:t>
      </w:r>
      <w:r>
        <w:br/>
      </w:r>
      <w:r>
        <w:t>Please complete the form below to grant or deny permission for your child to use hand sa</w:t>
      </w:r>
      <w:r>
        <w:t>nitizer in accordance with the conditions above.</w:t>
      </w:r>
      <w:r>
        <w:br/>
      </w:r>
      <w:r>
        <w:t>Student Name: ______________________________________</w:t>
      </w:r>
    </w:p>
    <w:p w:rsidR="00870957" w:rsidRDefault="00975FE1">
      <w:r>
        <w:t>Classroom/Teacher: _________________________________</w:t>
      </w:r>
    </w:p>
    <w:p w:rsidR="00870957" w:rsidRDefault="00975FE1">
      <w:r>
        <w:t>Please check one:</w:t>
      </w:r>
    </w:p>
    <w:p w:rsidR="00870957" w:rsidRDefault="00975FE1">
      <w:r>
        <w:t>☐</w:t>
      </w:r>
      <w:r>
        <w:t xml:space="preserve"> I give permission for my child to use hand sanitizer under staff supervision whe</w:t>
      </w:r>
      <w:r>
        <w:t>n soap and water are not immediately available.</w:t>
      </w:r>
    </w:p>
    <w:p w:rsidR="00870957" w:rsidRDefault="00975FE1">
      <w:r>
        <w:t>☐</w:t>
      </w:r>
      <w:r>
        <w:t xml:space="preserve"> I do NOT give permission for my child to use hand sanitizer.</w:t>
      </w:r>
    </w:p>
    <w:p w:rsidR="00870957" w:rsidRDefault="00975FE1">
      <w:r>
        <w:t>Parent/Guardian Name: ______________________________</w:t>
      </w:r>
    </w:p>
    <w:p w:rsidR="00870957" w:rsidRDefault="00975FE1">
      <w:r>
        <w:t>Signature: _________________________________________</w:t>
      </w:r>
      <w:r>
        <w:t>Date: ___________________</w:t>
      </w:r>
    </w:p>
    <w:p w:rsidR="00975FE1" w:rsidRDefault="00975FE1">
      <w:r>
        <w:t>If you have a</w:t>
      </w:r>
      <w:r>
        <w:t xml:space="preserve">ny questions or concerns, please contact the preschool </w:t>
      </w:r>
      <w:proofErr w:type="gramStart"/>
      <w:r>
        <w:t>Director  at</w:t>
      </w:r>
      <w:proofErr w:type="gramEnd"/>
      <w:r>
        <w:t xml:space="preserve"> director@scsprek.org</w:t>
      </w:r>
      <w:r>
        <w:t>.</w:t>
      </w:r>
      <w:r>
        <w:br/>
      </w:r>
      <w:r>
        <w:br/>
        <w:t xml:space="preserve">Thank you for your cooperation in helping us </w:t>
      </w:r>
      <w:proofErr w:type="gramStart"/>
      <w:r>
        <w:t>keep</w:t>
      </w:r>
      <w:proofErr w:type="gramEnd"/>
      <w:r>
        <w:t xml:space="preserve"> our students safe and healthy.</w:t>
      </w:r>
      <w:r>
        <w:br/>
        <w:t>Sincerely,</w:t>
      </w:r>
    </w:p>
    <w:p w:rsidR="00870957" w:rsidRDefault="00975FE1">
      <w:r>
        <w:t xml:space="preserve">Cheryl </w:t>
      </w:r>
      <w:proofErr w:type="spellStart"/>
      <w:r>
        <w:t>Gollmer</w:t>
      </w:r>
      <w:proofErr w:type="spellEnd"/>
      <w:r>
        <w:br/>
        <w:t>Preschool D</w:t>
      </w:r>
      <w:bookmarkStart w:id="0" w:name="_GoBack"/>
      <w:bookmarkEnd w:id="0"/>
      <w:r>
        <w:t>irector</w:t>
      </w:r>
      <w:r>
        <w:br/>
      </w:r>
    </w:p>
    <w:sectPr w:rsidR="0087095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70957"/>
    <w:rsid w:val="00975FE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823DF0-70F2-4814-99A1-53C1EA49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Principal's Office</cp:lastModifiedBy>
  <cp:revision>2</cp:revision>
  <cp:lastPrinted>2025-07-31T14:04:00Z</cp:lastPrinted>
  <dcterms:created xsi:type="dcterms:W3CDTF">2013-12-23T23:15:00Z</dcterms:created>
  <dcterms:modified xsi:type="dcterms:W3CDTF">2025-07-31T14:04:00Z</dcterms:modified>
  <cp:category/>
</cp:coreProperties>
</file>