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ind w:left="720" w:firstLine="720"/>
        <w:rPr/>
      </w:pPr>
      <w:r w:rsidDel="00000000" w:rsidR="00000000" w:rsidRPr="00000000">
        <w:rPr>
          <w:rtl w:val="0"/>
        </w:rPr>
        <w:t xml:space="preserve">Affordable Tutoring Program (ATP) </w:t>
      </w:r>
    </w:p>
    <w:p w:rsidR="00000000" w:rsidDel="00000000" w:rsidP="00000000" w:rsidRDefault="00000000" w:rsidRPr="00000000" w14:paraId="00000002">
      <w:pPr>
        <w:pStyle w:val="Heading1"/>
        <w:ind w:left="720" w:firstLine="720"/>
        <w:rPr/>
      </w:pPr>
      <w:r w:rsidDel="00000000" w:rsidR="00000000" w:rsidRPr="00000000">
        <w:rPr>
          <w:rtl w:val="0"/>
        </w:rPr>
        <w:t xml:space="preserve">                 Application Form</w:t>
      </w:r>
    </w:p>
    <w:p w:rsidR="00000000" w:rsidDel="00000000" w:rsidP="00000000" w:rsidRDefault="00000000" w:rsidRPr="00000000" w14:paraId="00000003">
      <w:pPr>
        <w:pStyle w:val="Heading2"/>
        <w:rPr/>
      </w:pPr>
      <w:r w:rsidDel="00000000" w:rsidR="00000000" w:rsidRPr="00000000">
        <w:rPr>
          <w:rtl w:val="0"/>
        </w:rPr>
        <w:t xml:space="preserve">Parent/Guardian Information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Full Name: ____________________________________________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Email: _________________________________________________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Phone Number: _________________________________________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State of Residence: _____________________________________</w:t>
      </w:r>
    </w:p>
    <w:p w:rsidR="00000000" w:rsidDel="00000000" w:rsidP="00000000" w:rsidRDefault="00000000" w:rsidRPr="00000000" w14:paraId="00000009">
      <w:pPr>
        <w:pStyle w:val="Heading2"/>
        <w:rPr/>
      </w:pPr>
      <w:r w:rsidDel="00000000" w:rsidR="00000000" w:rsidRPr="00000000">
        <w:rPr>
          <w:rtl w:val="0"/>
        </w:rPr>
        <w:t xml:space="preserve">Student Information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Student Name: __________________________________________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Grade Level: ___________________________________________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Subject(s) Needing Tutoring: _____________________________</w:t>
      </w:r>
    </w:p>
    <w:p w:rsidR="00000000" w:rsidDel="00000000" w:rsidP="00000000" w:rsidRDefault="00000000" w:rsidRPr="00000000" w14:paraId="0000000E">
      <w:pPr>
        <w:pStyle w:val="Heading2"/>
        <w:rPr/>
      </w:pPr>
      <w:r w:rsidDel="00000000" w:rsidR="00000000" w:rsidRPr="00000000">
        <w:rPr>
          <w:rtl w:val="0"/>
        </w:rPr>
        <w:t xml:space="preserve">Eligibility Confirmation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☐ I confirm that my household falls within the first federal income tax bracket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☐ I agree to submit proof of income (e.g., most recent tax return, SNAP approval letter, etc.)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Parent/Guardian Signature: ________________________________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Date: ____________________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  <w:qFormat w:val="1"/>
    <w:rsid w:val="00FC693F"/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4ukuhS2QTndaSigPJnRZ/3yVmw==">CgMxLjA4AHIhMTZEWXFma2U2SFBIM1dkenhEalA3LWVURmszSWFyNEgy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</cp:coreProperties>
</file>