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[Healthcare Provider’s Name]</w:t>
      </w:r>
    </w:p>
    <w:p>
      <w:r>
        <w:t>[Clinic/Hospital Name]</w:t>
      </w:r>
    </w:p>
    <w:p>
      <w:r>
        <w:t>[Address]</w:t>
      </w:r>
    </w:p>
    <w:p>
      <w:r>
        <w:t>Phone: [Phone Number]</w:t>
      </w:r>
    </w:p>
    <w:p>
      <w:r>
        <w:t>Fax: [Fax Number]</w:t>
      </w:r>
    </w:p>
    <w:p>
      <w:r>
        <w:br/>
        <w:t>Date: [Insert Date]</w:t>
      </w:r>
    </w:p>
    <w:p>
      <w:pPr>
        <w:pStyle w:val="Heading2"/>
        <w:jc w:val="center"/>
      </w:pPr>
      <w:r>
        <w:t>Letter of Medical Necessity</w:t>
      </w:r>
    </w:p>
    <w:p>
      <w:r>
        <w:t>To Whom It May Concern,</w:t>
        <w:br/>
        <w:br/>
        <w:t>I am writing on behalf of my patient, [Patient Full Name], who is under my care for [diagnosed condition(s), e.g., arthritis, chronic back pain, inflammation, fibromyalgia, etc.].</w:t>
        <w:br/>
        <w:br/>
        <w:t>As part of their treatment plan, I am recommending cryotherapy sessions to assist in the management of their symptoms. Cryotherapy is being prescribed to help reduce inflammation, relieve pain, and promote overall healing and mobility.</w:t>
        <w:br/>
        <w:br/>
        <w:t>I recommend the following frequency and duration of treatment:</w:t>
        <w:br/>
        <w:t>- [e.g., 2–3 sessions per week for 8 weeks]</w:t>
        <w:br/>
        <w:t>- Re-evaluation will be conducted after the initial treatment period</w:t>
        <w:br/>
        <w:br/>
        <w:t>This service is medically necessary and a part of the overall care plan to improve the patient’s condition and quality of life.</w:t>
        <w:br/>
        <w:br/>
        <w:t>Please contact my office with any questions.</w:t>
        <w:br/>
        <w:br/>
        <w:t>Sincerely,</w:t>
      </w:r>
    </w:p>
    <w:p>
      <w:r>
        <w:br/>
        <w:t>[Signature]</w:t>
      </w:r>
    </w:p>
    <w:p>
      <w:r>
        <w:t>[Printed Name, Credentials (e.g., MD, DO, DC, NP)]</w:t>
      </w:r>
    </w:p>
    <w:p>
      <w:r>
        <w:t>NPI Number (if applicable): [Insert NPI]</w:t>
      </w:r>
    </w:p>
    <w:p>
      <w:r>
        <w:t>License #: [Insert License Number]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