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860B2" w14:textId="77777777" w:rsidR="00E50A9C" w:rsidRDefault="00000000">
      <w:pPr>
        <w:pStyle w:val="Heading1"/>
      </w:pPr>
      <w:r>
        <w:t>Powhatan Fastpitch Softball Board Meeting Minutes</w:t>
      </w:r>
    </w:p>
    <w:p w14:paraId="25F26229" w14:textId="77777777" w:rsidR="00E50A9C" w:rsidRDefault="00000000">
      <w:r>
        <w:t>Date: November 3rd</w:t>
      </w:r>
    </w:p>
    <w:p w14:paraId="5EAC7C09" w14:textId="77777777" w:rsidR="00E50A9C" w:rsidRDefault="00000000">
      <w:r>
        <w:t>Time: 18:30 to 19:40</w:t>
      </w:r>
    </w:p>
    <w:p w14:paraId="1A1F4781" w14:textId="77777777" w:rsidR="00E50A9C" w:rsidRDefault="00000000">
      <w:pPr>
        <w:pStyle w:val="Heading2"/>
      </w:pPr>
      <w:r>
        <w:t>Attendance</w:t>
      </w:r>
    </w:p>
    <w:p w14:paraId="3D06D85C" w14:textId="77777777" w:rsidR="00E50A9C" w:rsidRDefault="00000000">
      <w:pPr>
        <w:pStyle w:val="ListBullet"/>
      </w:pPr>
      <w:r>
        <w:t>Randy Snider</w:t>
      </w:r>
    </w:p>
    <w:p w14:paraId="4AA7199D" w14:textId="77777777" w:rsidR="00E50A9C" w:rsidRDefault="00000000">
      <w:pPr>
        <w:pStyle w:val="ListBullet"/>
      </w:pPr>
      <w:r>
        <w:t>Jessica Weaver</w:t>
      </w:r>
    </w:p>
    <w:p w14:paraId="078E6DDC" w14:textId="77777777" w:rsidR="00E50A9C" w:rsidRDefault="00000000">
      <w:pPr>
        <w:pStyle w:val="ListBullet"/>
      </w:pPr>
      <w:r>
        <w:t>Courtney DeBois</w:t>
      </w:r>
    </w:p>
    <w:p w14:paraId="7E1951E2" w14:textId="77777777" w:rsidR="00E50A9C" w:rsidRDefault="00000000">
      <w:pPr>
        <w:pStyle w:val="ListBullet"/>
      </w:pPr>
      <w:r>
        <w:t>Nick Woodard</w:t>
      </w:r>
    </w:p>
    <w:p w14:paraId="2C673773" w14:textId="77777777" w:rsidR="00E50A9C" w:rsidRDefault="00000000">
      <w:pPr>
        <w:pStyle w:val="ListBullet"/>
      </w:pPr>
      <w:r>
        <w:t>Olivia Bryant</w:t>
      </w:r>
    </w:p>
    <w:p w14:paraId="0EC7036F" w14:textId="77777777" w:rsidR="00E50A9C" w:rsidRDefault="00000000">
      <w:pPr>
        <w:pStyle w:val="ListBullet"/>
      </w:pPr>
      <w:r>
        <w:t>Jennifer Skeens</w:t>
      </w:r>
    </w:p>
    <w:p w14:paraId="03DB65D6" w14:textId="77777777" w:rsidR="00E50A9C" w:rsidRDefault="00000000">
      <w:pPr>
        <w:pStyle w:val="ListBullet"/>
      </w:pPr>
      <w:r>
        <w:t>Tommy Skeens</w:t>
      </w:r>
    </w:p>
    <w:p w14:paraId="12DE722D" w14:textId="77777777" w:rsidR="00E50A9C" w:rsidRDefault="00000000">
      <w:pPr>
        <w:pStyle w:val="ListBullet"/>
      </w:pPr>
      <w:r>
        <w:t>Brett Paulin</w:t>
      </w:r>
    </w:p>
    <w:p w14:paraId="7ACEDAFF" w14:textId="77777777" w:rsidR="00E50A9C" w:rsidRDefault="00000000">
      <w:pPr>
        <w:pStyle w:val="ListBullet"/>
      </w:pPr>
      <w:r>
        <w:t>Stevie Stout</w:t>
      </w:r>
    </w:p>
    <w:p w14:paraId="6CB460BF" w14:textId="77777777" w:rsidR="00E50A9C" w:rsidRDefault="00000000">
      <w:pPr>
        <w:pStyle w:val="Heading2"/>
      </w:pPr>
      <w:r>
        <w:t>Financial Summary</w:t>
      </w:r>
    </w:p>
    <w:p w14:paraId="5EF05FD1" w14:textId="77777777" w:rsidR="00E50A9C" w:rsidRDefault="00000000">
      <w:r>
        <w:t>Bank: $76,120</w:t>
      </w:r>
    </w:p>
    <w:p w14:paraId="4698CC70" w14:textId="77777777" w:rsidR="00E50A9C" w:rsidRDefault="00000000">
      <w:r>
        <w:t>Cash: $3,100</w:t>
      </w:r>
    </w:p>
    <w:p w14:paraId="6EE7B3A9" w14:textId="77777777" w:rsidR="00E50A9C" w:rsidRDefault="00000000">
      <w:r>
        <w:t>GoFundMe: $6,000</w:t>
      </w:r>
    </w:p>
    <w:p w14:paraId="49E44577" w14:textId="77777777" w:rsidR="00E50A9C" w:rsidRDefault="00000000">
      <w:pPr>
        <w:pStyle w:val="Heading2"/>
      </w:pPr>
      <w:r>
        <w:t>Updates and Discussions</w:t>
      </w:r>
    </w:p>
    <w:p w14:paraId="5549D5CC" w14:textId="77777777" w:rsidR="00E50A9C" w:rsidRDefault="00000000">
      <w:pPr>
        <w:pStyle w:val="ListBullet"/>
      </w:pPr>
      <w:r>
        <w:t>Concession update: $4,000 profit for fall, $10,000 for the year.</w:t>
      </w:r>
    </w:p>
    <w:p w14:paraId="0C9BDEB6" w14:textId="77777777" w:rsidR="00E50A9C" w:rsidRDefault="00000000">
      <w:pPr>
        <w:pStyle w:val="ListBullet"/>
      </w:pPr>
      <w:r>
        <w:t>Jason Weaver discussed $30,000 needed to send team to World Series.</w:t>
      </w:r>
    </w:p>
    <w:p w14:paraId="52BB994C" w14:textId="77777777" w:rsidR="00E50A9C" w:rsidRDefault="00000000">
      <w:pPr>
        <w:pStyle w:val="ListBullet"/>
      </w:pPr>
      <w:r>
        <w:t>Softball tournament scheduled for 11/9 and lights are scheduled.</w:t>
      </w:r>
    </w:p>
    <w:p w14:paraId="01F4E6C2" w14:textId="77777777" w:rsidR="00E50A9C" w:rsidRDefault="00000000">
      <w:pPr>
        <w:pStyle w:val="ListBullet"/>
      </w:pPr>
      <w:r>
        <w:t>Need to get payment to Milton and Kenny for umpiring.</w:t>
      </w:r>
    </w:p>
    <w:p w14:paraId="2B455467" w14:textId="77777777" w:rsidR="00E50A9C" w:rsidRDefault="00000000">
      <w:pPr>
        <w:pStyle w:val="ListBullet"/>
      </w:pPr>
      <w:r>
        <w:t>Powhatan to host districts in 2026 for Darlings and Ponytail divisions.</w:t>
      </w:r>
    </w:p>
    <w:p w14:paraId="1DC3C88B" w14:textId="77777777" w:rsidR="00E50A9C" w:rsidRDefault="00000000">
      <w:pPr>
        <w:pStyle w:val="ListBullet"/>
      </w:pPr>
      <w:r>
        <w:t>Need to schedule an Easter egg hunt in the spring.</w:t>
      </w:r>
    </w:p>
    <w:p w14:paraId="7AF12DCC" w14:textId="77777777" w:rsidR="00E50A9C" w:rsidRDefault="00000000">
      <w:pPr>
        <w:pStyle w:val="ListBullet"/>
      </w:pPr>
      <w:r>
        <w:t>Pitching and catching lessons twice a month at the Landmark Center through the off season.</w:t>
      </w:r>
    </w:p>
    <w:p w14:paraId="1176D8E2" w14:textId="77777777" w:rsidR="00E50A9C" w:rsidRDefault="00000000">
      <w:pPr>
        <w:pStyle w:val="ListBullet"/>
      </w:pPr>
      <w:r>
        <w:t>Want to have a league charitable day in the spring to support the community.</w:t>
      </w:r>
    </w:p>
    <w:p w14:paraId="176B0DA0" w14:textId="77777777" w:rsidR="00E50A9C" w:rsidRDefault="00000000">
      <w:pPr>
        <w:pStyle w:val="ListBullet"/>
      </w:pPr>
      <w:r>
        <w:t>Splitting jersey spots into six $1,000 sponsorships.</w:t>
      </w:r>
    </w:p>
    <w:p w14:paraId="00F67D75" w14:textId="77777777" w:rsidR="00E50A9C" w:rsidRDefault="00000000">
      <w:pPr>
        <w:pStyle w:val="ListBullet"/>
      </w:pPr>
      <w:r>
        <w:t>Christmas parade scheduled for December.</w:t>
      </w:r>
    </w:p>
    <w:p w14:paraId="0B37AC2D" w14:textId="77777777" w:rsidR="00E50A9C" w:rsidRDefault="00000000">
      <w:pPr>
        <w:pStyle w:val="ListBullet"/>
      </w:pPr>
      <w:r>
        <w:t>Board wants to see a coaches clinic in the spring.</w:t>
      </w:r>
    </w:p>
    <w:p w14:paraId="71D4F670" w14:textId="77777777" w:rsidR="00E50A9C" w:rsidRDefault="00000000">
      <w:pPr>
        <w:pStyle w:val="ListBullet"/>
      </w:pPr>
      <w:r>
        <w:t>Randy wants a Player of the Week feature on Facebook during the spring.</w:t>
      </w:r>
    </w:p>
    <w:p w14:paraId="11FF25F5" w14:textId="77777777" w:rsidR="00E50A9C" w:rsidRDefault="00000000">
      <w:pPr>
        <w:pStyle w:val="ListBullet"/>
      </w:pPr>
      <w:r>
        <w:t>Batting cages are part of Phase 2 of the field upgrades.</w:t>
      </w:r>
    </w:p>
    <w:p w14:paraId="045FDC3C" w14:textId="77777777" w:rsidR="00E50A9C" w:rsidRDefault="00000000">
      <w:pPr>
        <w:pStyle w:val="ListBullet"/>
      </w:pPr>
      <w:r>
        <w:t>Fiber is complete at the fields for security.</w:t>
      </w:r>
    </w:p>
    <w:p w14:paraId="0A9366D3" w14:textId="77777777" w:rsidR="00B63B70" w:rsidRDefault="00B63B70">
      <w:pPr>
        <w:pStyle w:val="Heading2"/>
      </w:pPr>
    </w:p>
    <w:p w14:paraId="6C908E0F" w14:textId="637E5AE8" w:rsidR="00E50A9C" w:rsidRDefault="00B63B70">
      <w:pPr>
        <w:pStyle w:val="Heading2"/>
      </w:pPr>
      <w:bookmarkStart w:id="0" w:name="_Hlk213239057"/>
      <w:r>
        <w:t>2026</w:t>
      </w:r>
      <w:r w:rsidR="00000000">
        <w:t xml:space="preserve"> Board Members</w:t>
      </w:r>
    </w:p>
    <w:p w14:paraId="00A6D25C" w14:textId="4F0FA759" w:rsidR="00E50A9C" w:rsidRDefault="00000000">
      <w:pPr>
        <w:pStyle w:val="ListBullet"/>
      </w:pPr>
      <w:r>
        <w:t>Randy Snider</w:t>
      </w:r>
      <w:r w:rsidR="00846ED6">
        <w:t>*</w:t>
      </w:r>
      <w:r>
        <w:t xml:space="preserve"> - Commissioner</w:t>
      </w:r>
    </w:p>
    <w:p w14:paraId="1AE0BF1C" w14:textId="2693F03A" w:rsidR="00E50A9C" w:rsidRDefault="00000000">
      <w:pPr>
        <w:pStyle w:val="ListBullet"/>
      </w:pPr>
      <w:r>
        <w:t>Brett Paulin</w:t>
      </w:r>
      <w:r w:rsidR="00846ED6">
        <w:t>*</w:t>
      </w:r>
      <w:r>
        <w:t xml:space="preserve"> - First Commissioner</w:t>
      </w:r>
    </w:p>
    <w:p w14:paraId="3B1044AE" w14:textId="1473B452" w:rsidR="00E50A9C" w:rsidRDefault="00000000">
      <w:pPr>
        <w:pStyle w:val="ListBullet"/>
      </w:pPr>
      <w:r>
        <w:t>Jessica Weaver</w:t>
      </w:r>
      <w:r w:rsidR="00846ED6">
        <w:t>*</w:t>
      </w:r>
      <w:r>
        <w:t xml:space="preserve"> - Second Commissioner</w:t>
      </w:r>
    </w:p>
    <w:p w14:paraId="7A278C54" w14:textId="35D959B3" w:rsidR="00E50A9C" w:rsidRDefault="00000000">
      <w:pPr>
        <w:pStyle w:val="ListBullet"/>
      </w:pPr>
      <w:r>
        <w:t>Larisa Sloan</w:t>
      </w:r>
      <w:r w:rsidR="00846ED6">
        <w:t>*</w:t>
      </w:r>
      <w:r>
        <w:t xml:space="preserve"> - Treasurer</w:t>
      </w:r>
    </w:p>
    <w:p w14:paraId="5A3F7530" w14:textId="6E52EC6F" w:rsidR="00E50A9C" w:rsidRDefault="00000000">
      <w:pPr>
        <w:pStyle w:val="ListBullet"/>
      </w:pPr>
      <w:r>
        <w:t>Jason Weaver</w:t>
      </w:r>
      <w:r w:rsidR="00846ED6">
        <w:t>*</w:t>
      </w:r>
      <w:r>
        <w:t xml:space="preserve"> - Secretary</w:t>
      </w:r>
    </w:p>
    <w:p w14:paraId="4F7FAA3F" w14:textId="77777777" w:rsidR="00E50A9C" w:rsidRDefault="00000000">
      <w:pPr>
        <w:pStyle w:val="ListBullet"/>
      </w:pPr>
      <w:r>
        <w:t>Beverly Bailey - Umpire in Charge</w:t>
      </w:r>
    </w:p>
    <w:p w14:paraId="45888FE3" w14:textId="77777777" w:rsidR="00E50A9C" w:rsidRDefault="00000000">
      <w:pPr>
        <w:pStyle w:val="ListBullet"/>
      </w:pPr>
      <w:r>
        <w:t>Chris Bryant - Debs/Belles Director</w:t>
      </w:r>
    </w:p>
    <w:p w14:paraId="2304C22C" w14:textId="77777777" w:rsidR="00E50A9C" w:rsidRDefault="00000000">
      <w:pPr>
        <w:pStyle w:val="ListBullet"/>
      </w:pPr>
      <w:r>
        <w:t>Chris Stable - Ponytails Director</w:t>
      </w:r>
    </w:p>
    <w:p w14:paraId="0899C923" w14:textId="77777777" w:rsidR="00E50A9C" w:rsidRDefault="00000000">
      <w:pPr>
        <w:pStyle w:val="ListBullet"/>
      </w:pPr>
      <w:r>
        <w:t>Rudy Elder - Angels Director</w:t>
      </w:r>
    </w:p>
    <w:p w14:paraId="0EC5EB35" w14:textId="20C5DC20" w:rsidR="00E50A9C" w:rsidRDefault="00000000">
      <w:pPr>
        <w:pStyle w:val="ListBullet"/>
      </w:pPr>
      <w:r>
        <w:t>Olivia Bryant - Darling/Sweetee</w:t>
      </w:r>
      <w:r w:rsidR="00B63B70">
        <w:t>s</w:t>
      </w:r>
      <w:r>
        <w:t xml:space="preserve"> Director</w:t>
      </w:r>
    </w:p>
    <w:p w14:paraId="1EF067F4" w14:textId="6D2BC87D" w:rsidR="00B63B70" w:rsidRDefault="00B63B70">
      <w:pPr>
        <w:pStyle w:val="ListBullet"/>
      </w:pPr>
      <w:r>
        <w:t>Stevie Stout – Director of Sponsorship and Advertising</w:t>
      </w:r>
    </w:p>
    <w:p w14:paraId="68CC6560" w14:textId="5932183D" w:rsidR="00B63B70" w:rsidRDefault="00B63B70">
      <w:pPr>
        <w:pStyle w:val="ListBullet"/>
      </w:pPr>
      <w:r>
        <w:t>Michael Grisis – Technology and Scheduling Director</w:t>
      </w:r>
    </w:p>
    <w:p w14:paraId="23BC394D" w14:textId="497ECE87" w:rsidR="00B63B70" w:rsidRDefault="00B63B70">
      <w:pPr>
        <w:pStyle w:val="ListBullet"/>
      </w:pPr>
      <w:r>
        <w:t xml:space="preserve">Courtney DeBois – Concessions Support Coordinator </w:t>
      </w:r>
    </w:p>
    <w:p w14:paraId="72271680" w14:textId="0FE863AA" w:rsidR="00B63B70" w:rsidRDefault="00B63B70" w:rsidP="00B63B70">
      <w:pPr>
        <w:pStyle w:val="ListBullet"/>
      </w:pPr>
      <w:r>
        <w:t xml:space="preserve">Jennifer Skeens </w:t>
      </w:r>
      <w:r>
        <w:t>–</w:t>
      </w:r>
      <w:r>
        <w:t xml:space="preserve"> </w:t>
      </w:r>
      <w:r>
        <w:t xml:space="preserve">Compliance and Safety Coordinator </w:t>
      </w:r>
    </w:p>
    <w:p w14:paraId="450F2C66" w14:textId="78CCF098" w:rsidR="00B63B70" w:rsidRDefault="00846ED6">
      <w:pPr>
        <w:pStyle w:val="ListBullet"/>
      </w:pPr>
      <w:r>
        <w:t>Tommy Skeens – Field Maintenance Coordinator</w:t>
      </w:r>
      <w:bookmarkEnd w:id="0"/>
    </w:p>
    <w:p w14:paraId="680B9A9B" w14:textId="0899CEA9" w:rsidR="004C3A0D" w:rsidRDefault="004C3A0D">
      <w:pPr>
        <w:pStyle w:val="ListBullet"/>
      </w:pPr>
      <w:r>
        <w:t xml:space="preserve">Casey French </w:t>
      </w:r>
      <w:r w:rsidR="00933793">
        <w:t>–</w:t>
      </w:r>
      <w:r>
        <w:t xml:space="preserve"> </w:t>
      </w:r>
      <w:r w:rsidR="00933793">
        <w:t xml:space="preserve">Director of events and Community Engagement </w:t>
      </w:r>
    </w:p>
    <w:p w14:paraId="45599D73" w14:textId="77777777" w:rsidR="00846ED6" w:rsidRDefault="00846ED6" w:rsidP="00846ED6">
      <w:pPr>
        <w:pStyle w:val="ListBullet"/>
        <w:numPr>
          <w:ilvl w:val="0"/>
          <w:numId w:val="0"/>
        </w:numPr>
        <w:ind w:left="360" w:hanging="360"/>
      </w:pPr>
    </w:p>
    <w:p w14:paraId="2AEB6B48" w14:textId="6DB3CE48" w:rsidR="00846ED6" w:rsidRDefault="00846ED6" w:rsidP="00846ED6">
      <w:pPr>
        <w:pStyle w:val="ListBullet"/>
        <w:numPr>
          <w:ilvl w:val="0"/>
          <w:numId w:val="0"/>
        </w:numPr>
        <w:ind w:left="360" w:hanging="360"/>
      </w:pPr>
      <w:r>
        <w:t>*Office</w:t>
      </w:r>
      <w:r w:rsidR="007934B5">
        <w:t>r</w:t>
      </w:r>
      <w:r>
        <w:t xml:space="preserve"> Position </w:t>
      </w:r>
    </w:p>
    <w:sectPr w:rsidR="00846E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7D899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9664225">
    <w:abstractNumId w:val="8"/>
  </w:num>
  <w:num w:numId="2" w16cid:durableId="1717579952">
    <w:abstractNumId w:val="6"/>
  </w:num>
  <w:num w:numId="3" w16cid:durableId="1844474215">
    <w:abstractNumId w:val="5"/>
  </w:num>
  <w:num w:numId="4" w16cid:durableId="1590652084">
    <w:abstractNumId w:val="4"/>
  </w:num>
  <w:num w:numId="5" w16cid:durableId="1577667006">
    <w:abstractNumId w:val="7"/>
  </w:num>
  <w:num w:numId="6" w16cid:durableId="1255286228">
    <w:abstractNumId w:val="3"/>
  </w:num>
  <w:num w:numId="7" w16cid:durableId="651952551">
    <w:abstractNumId w:val="2"/>
  </w:num>
  <w:num w:numId="8" w16cid:durableId="638221032">
    <w:abstractNumId w:val="1"/>
  </w:num>
  <w:num w:numId="9" w16cid:durableId="54094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3A0D"/>
    <w:rsid w:val="007934B5"/>
    <w:rsid w:val="00846ED6"/>
    <w:rsid w:val="00933793"/>
    <w:rsid w:val="00AA1D8D"/>
    <w:rsid w:val="00B47730"/>
    <w:rsid w:val="00B63B70"/>
    <w:rsid w:val="00C23FDA"/>
    <w:rsid w:val="00CB0664"/>
    <w:rsid w:val="00E50A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8139AA"/>
  <w14:defaultImageDpi w14:val="300"/>
  <w15:docId w15:val="{74E4CDBD-E394-4CC0-B782-A03F6733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286</Words>
  <Characters>1575</Characters>
  <Application>Microsoft Office Word</Application>
  <DocSecurity>0</DocSecurity>
  <Lines>54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Jason P Weaver (DEV Trans Distribution - 1)</cp:lastModifiedBy>
  <cp:revision>5</cp:revision>
  <dcterms:created xsi:type="dcterms:W3CDTF">2025-11-05T17:46:00Z</dcterms:created>
  <dcterms:modified xsi:type="dcterms:W3CDTF">2025-11-05T17:49:00Z</dcterms:modified>
  <cp:category/>
</cp:coreProperties>
</file>