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Powhatan Fastpitch Softball</w:t>
        <w:br/>
        <w:t>Board of Directors Meeting Minutes</w:t>
      </w:r>
    </w:p>
    <w:p/>
    <w:p>
      <w:r>
        <w:t>Date: November 3, 2025</w:t>
      </w:r>
    </w:p>
    <w:p>
      <w:r>
        <w:t>Time: 6:30 PM</w:t>
      </w:r>
    </w:p>
    <w:p>
      <w:r>
        <w:t>Location: May Memorial Church</w:t>
      </w:r>
    </w:p>
    <w:p/>
    <w:p>
      <w:r>
        <w:t>Call to Order</w:t>
      </w:r>
    </w:p>
    <w:p>
      <w:r>
        <w:t>The meeting was called to order by Commissioner Randy Snider.</w:t>
      </w:r>
    </w:p>
    <w:p/>
    <w:p>
      <w:r>
        <w:t>Attendance</w:t>
      </w:r>
    </w:p>
    <w:p>
      <w:r>
        <w:t>Randy Snider, Jessica Weaver, Jason Weaver, Courtney DeBois, Nick Woodard, Olivia Bryant, Jennifer Skeens, Tommy Skeens, Brett Paulin, Stevie Stout</w:t>
      </w:r>
    </w:p>
    <w:p/>
    <w:p>
      <w:r>
        <w:t>Introductions</w:t>
      </w:r>
    </w:p>
    <w:p>
      <w:r>
        <w:t>Introductions were conducted for all board members in attendance.</w:t>
      </w:r>
    </w:p>
    <w:p/>
    <w:p>
      <w:r>
        <w:t>Approval of Previous Minutes</w:t>
      </w:r>
    </w:p>
    <w:p>
      <w:r>
        <w:t>The minutes from the prior meeting were reviewed and approved.</w:t>
      </w:r>
    </w:p>
    <w:p/>
    <w:p>
      <w:r>
        <w:t>Old Business</w:t>
      </w:r>
    </w:p>
    <w:p>
      <w:r>
        <w:t>• Bank balance: $76,120</w:t>
      </w:r>
    </w:p>
    <w:p>
      <w:r>
        <w:t>• Tommy Skeens will serve as handyman around the fields</w:t>
      </w:r>
    </w:p>
    <w:p>
      <w:r>
        <w:t>• Jason Weaver provided an update on the Slowpitch Softball Tournament; lights have been scheduled</w:t>
      </w:r>
    </w:p>
    <w:p>
      <w:r>
        <w:t>• Jason Weaver provided a general update on concessions</w:t>
      </w:r>
    </w:p>
    <w:p>
      <w:r>
        <w:t>• Organization spent approximately $30,000 sending the Debs to Louisiana for the World Series</w:t>
      </w:r>
    </w:p>
    <w:p>
      <w:r>
        <w:t>• Darlings and Ponytail District Tournaments scheduled for 2026</w:t>
      </w:r>
    </w:p>
    <w:p>
      <w:r>
        <w:t>• Discussed planning an Easter Egg Hunt for 2026</w:t>
      </w:r>
    </w:p>
    <w:p>
      <w:r>
        <w:t>• Randy Snider suggested a League Charitable Day in 2026</w:t>
      </w:r>
    </w:p>
    <w:p>
      <w:r>
        <w:t>• Board approved having 6 jersey spots available for sponsors</w:t>
      </w:r>
    </w:p>
    <w:p>
      <w:r>
        <w:t>• Discussed details of the Christmas Parade, to be led by Casey</w:t>
      </w:r>
    </w:p>
    <w:p>
      <w:r>
        <w:t>• Randy Snider requested a Coaches Clinic before the season starts</w:t>
      </w:r>
    </w:p>
    <w:p>
      <w:r>
        <w:t>• Fiber installation is complete to concessions; work is ongoing for cameras and security</w:t>
      </w:r>
    </w:p>
    <w:p>
      <w:r>
        <w:t>• Request submitted to county to clean floors in concessions</w:t>
      </w:r>
    </w:p>
    <w:p/>
    <w:p>
      <w:r>
        <w:t>New Board Members</w:t>
      </w:r>
    </w:p>
    <w:p>
      <w:r>
        <w:t>Executive Officers</w:t>
      </w:r>
    </w:p>
    <w:p>
      <w:r>
        <w:t>• Commissioner: Randy Snider — powhatansoftball@gmail.com / 804-516-7437</w:t>
      </w:r>
    </w:p>
    <w:p>
      <w:r>
        <w:t>• 1st Vice Commissioner: Brett Paulin</w:t>
      </w:r>
    </w:p>
    <w:p>
      <w:r>
        <w:t>• 2nd Vice Commissioner: Jessica Weaver</w:t>
      </w:r>
    </w:p>
    <w:p>
      <w:r>
        <w:t>• Secretary / Umpire in Charge: Jason Weaver</w:t>
      </w:r>
    </w:p>
    <w:p>
      <w:r>
        <w:t>• Treasurer / Umpire in Charge: Larisa Sloan</w:t>
      </w:r>
    </w:p>
    <w:p>
      <w:r>
        <w:t>• Umpire in Charge: Beverly Bailey</w:t>
      </w:r>
    </w:p>
    <w:p/>
    <w:p>
      <w:r>
        <w:t>Division Directors</w:t>
      </w:r>
    </w:p>
    <w:p>
      <w:r>
        <w:t>• Debs / Belles: Chris Bryant</w:t>
      </w:r>
    </w:p>
    <w:p>
      <w:r>
        <w:t>• Ponytails: Chris Stables</w:t>
      </w:r>
    </w:p>
    <w:p>
      <w:r>
        <w:t>• Angels: Rudy Elder</w:t>
      </w:r>
    </w:p>
    <w:p>
      <w:r>
        <w:t>• Darlings / SweeTees: Olivia Bryant</w:t>
      </w:r>
    </w:p>
    <w:p/>
    <w:p>
      <w:r>
        <w:t>Committee &amp; League Coordinators</w:t>
      </w:r>
    </w:p>
    <w:p>
      <w:r>
        <w:t>• Sponsorship &amp; Advertising: Stevie Stout</w:t>
      </w:r>
    </w:p>
    <w:p>
      <w:r>
        <w:t>• Technology &amp; Scheduling: Michael Grisi</w:t>
      </w:r>
    </w:p>
    <w:p>
      <w:r>
        <w:t>• Community Engagement: Casey French</w:t>
      </w:r>
    </w:p>
    <w:p>
      <w:r>
        <w:t>• Field Maintenance: Tommy Skeens</w:t>
      </w:r>
    </w:p>
    <w:p>
      <w:r>
        <w:t>• Compliance &amp; Safety: Jennifer Skeens</w:t>
      </w:r>
    </w:p>
    <w:p>
      <w:r>
        <w:t>• Concessions Support: Courtney DeBois</w:t>
      </w:r>
    </w:p>
    <w:p/>
    <w:p>
      <w:r>
        <w:t>Commissioner Update</w:t>
      </w:r>
    </w:p>
    <w:p>
      <w:r>
        <w:t>(No additional Commissioner updates beyond Old Business items.)</w:t>
      </w:r>
    </w:p>
    <w:p/>
    <w:p>
      <w:r>
        <w:t>New Business</w:t>
      </w:r>
    </w:p>
    <w:p>
      <w:r>
        <w:t>(No new business discussed.)</w:t>
      </w:r>
    </w:p>
    <w:p/>
    <w:p>
      <w:r>
        <w:t>Adjournment</w:t>
      </w:r>
    </w:p>
    <w:p>
      <w:r>
        <w:t>The meeting was adjourned at 7:40 PM.</w:t>
      </w:r>
    </w:p>
    <w:p/>
    <w:p>
      <w:r>
        <w:t>Submitted by:</w:t>
      </w:r>
    </w:p>
    <w:p>
      <w:r>
        <w:t>Jason Weaver, Secretary, Powhatan Fastpitch Softball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