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2351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514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POWHATAN FASTPITCH SOFTBALL</w:t>
        <w:br/>
        <w:t>BOARD MEETING MINUTES</w:t>
      </w:r>
    </w:p>
    <w:p>
      <w:r>
        <w:rPr>
          <w:b/>
        </w:rPr>
        <w:t xml:space="preserve">Date: </w:t>
      </w:r>
      <w:r>
        <w:t>October 12, 2025</w:t>
      </w:r>
    </w:p>
    <w:p>
      <w:r>
        <w:rPr>
          <w:b/>
        </w:rPr>
        <w:t xml:space="preserve">Time: </w:t>
      </w:r>
      <w:r>
        <w:t>4:00 PM – 4:34 PM</w:t>
      </w:r>
    </w:p>
    <w:p>
      <w:r>
        <w:rPr>
          <w:b/>
        </w:rPr>
        <w:t xml:space="preserve">Location: </w:t>
      </w:r>
      <w:r>
        <w:t>Rosa’s Pizza</w:t>
      </w:r>
    </w:p>
    <w:p>
      <w:pPr>
        <w:pStyle w:val="Heading2"/>
      </w:pPr>
      <w:r>
        <w:br/>
        <w:t>ATTENDANCE</w:t>
      </w:r>
    </w:p>
    <w:p>
      <w:r>
        <w:t>• Randy Snider (Commissioner)</w:t>
      </w:r>
    </w:p>
    <w:p>
      <w:r>
        <w:t>• Brett Paulin</w:t>
      </w:r>
    </w:p>
    <w:p>
      <w:r>
        <w:t>• Jessica Weaver</w:t>
      </w:r>
    </w:p>
    <w:p>
      <w:r>
        <w:t>• Rudy Elder</w:t>
      </w:r>
    </w:p>
    <w:p>
      <w:r>
        <w:t>• Stevie Stout</w:t>
      </w:r>
    </w:p>
    <w:p>
      <w:r>
        <w:t>• Tommy Skeens</w:t>
      </w:r>
    </w:p>
    <w:p>
      <w:r>
        <w:t>• Jennifer Skeens</w:t>
      </w:r>
    </w:p>
    <w:p>
      <w:r>
        <w:t>• Bev Bailey</w:t>
      </w:r>
    </w:p>
    <w:p>
      <w:r>
        <w:t>• Nick Woodard</w:t>
      </w:r>
    </w:p>
    <w:p>
      <w:r>
        <w:t>• Jason Falls (Umpire – 12 years)</w:t>
      </w:r>
    </w:p>
    <w:p>
      <w:r>
        <w:t>• Courtney DeBois</w:t>
      </w:r>
    </w:p>
    <w:p>
      <w:r>
        <w:t>• Jason Weaver (Secretary)</w:t>
      </w:r>
    </w:p>
    <w:p>
      <w:pPr>
        <w:pStyle w:val="Heading2"/>
      </w:pPr>
      <w:r>
        <w:br/>
        <w:t>AGENDA / DISCUSSIONS</w:t>
      </w:r>
    </w:p>
    <w:p>
      <w:r>
        <w:t>• Logistics regarding the upcoming slow‑pitch tournament between Powhatan Little League and Powhatan Fastpitch Softball. Discussed roles, schedule, field usage, concessions, and volunteer staffing.</w:t>
      </w:r>
    </w:p>
    <w:p>
      <w:r>
        <w:t>• Implementation of a Bully Policy. Board approved the new policy to ensure respectful conduct among players, coaches, and families. Secretary to distribute policy to all teams, post on website and at fields.</w:t>
      </w:r>
    </w:p>
    <w:p>
      <w:r>
        <w:t>• Concession Profits Update (Fall Season). Treasurer provided a summary of fall season concession net income. Board discussed ways to improve operations, volunteer scheduling, and inventory management.</w:t>
      </w:r>
    </w:p>
    <w:p>
      <w:r>
        <w:t>• Upcoming November Elections. Rudy Elder tasked with assembling the ballot for the upcoming board elections. Timeline: draft ballot by [insert date], distribute to members, hold election at [insert event/time].</w:t>
      </w:r>
    </w:p>
    <w:p>
      <w:pPr>
        <w:pStyle w:val="Heading2"/>
      </w:pPr>
      <w:r>
        <w:br/>
        <w:t>ADJOURNMENT</w:t>
      </w:r>
    </w:p>
    <w:p>
      <w:r>
        <w:t>The meeting was adjourned at 4:34 PM.</w:t>
      </w:r>
    </w:p>
    <w:p>
      <w:r>
        <w:br/>
        <w:t>Minutes prepared by:</w:t>
        <w:br/>
        <w:t>Jason Weaver</w:t>
        <w:br/>
        <w:t>Secretary, Powhatan Fastpitch Softball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