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Powhatan Fastpitch Softball</w:t>
        <w:br/>
        <w:t>Board of Directors Meeting Minutes</w:t>
      </w:r>
    </w:p>
    <w:p/>
    <w:p>
      <w:r>
        <w:t>Date: January 5, 2026</w:t>
      </w:r>
    </w:p>
    <w:p>
      <w:r>
        <w:t>Time: 6:30 PM</w:t>
      </w:r>
    </w:p>
    <w:p>
      <w:r>
        <w:t>Location: May Memorial Church</w:t>
      </w:r>
    </w:p>
    <w:p/>
    <w:p>
      <w:r>
        <w:t>Call to Order</w:t>
      </w:r>
    </w:p>
    <w:p>
      <w:r>
        <w:t>The meeting was called to order by Commissioner Randy Snider.</w:t>
      </w:r>
    </w:p>
    <w:p/>
    <w:p>
      <w:r>
        <w:t>Attendance</w:t>
      </w:r>
    </w:p>
    <w:p>
      <w:r>
        <w:t>Courtney DeBois, Randy Snider, Olivia Bryant, Damon, Jennifer Skeens, Tommy Skeens,</w:t>
      </w:r>
    </w:p>
    <w:p>
      <w:r>
        <w:t>Michael Grisi, Jason Weaver, Robbie Sutherland, Chris Stable, Brett Paulin,</w:t>
      </w:r>
    </w:p>
    <w:p>
      <w:r>
        <w:t>Rudy Elder, Stevie Stout, Larisa Sloan.</w:t>
      </w:r>
    </w:p>
    <w:p>
      <w:r>
        <w:t>A quorum was established.</w:t>
      </w:r>
    </w:p>
    <w:p/>
    <w:p>
      <w:r>
        <w:t>Introductions</w:t>
      </w:r>
    </w:p>
    <w:p>
      <w:r>
        <w:t>Introductions were conducted.</w:t>
      </w:r>
    </w:p>
    <w:p/>
    <w:p>
      <w:r>
        <w:t>Approval of Previous Minutes</w:t>
      </w:r>
    </w:p>
    <w:p>
      <w:r>
        <w:t>The November board meeting minutes were reviewed and approved.</w:t>
      </w:r>
    </w:p>
    <w:p/>
    <w:p>
      <w:r>
        <w:t>Old Business</w:t>
      </w:r>
    </w:p>
    <w:p>
      <w:r>
        <w:t>Slow Pitch Tournament Update:</w:t>
      </w:r>
    </w:p>
    <w:p>
      <w:r>
        <w:t>• Around $55 per participant, 7 teams</w:t>
      </w:r>
    </w:p>
    <w:p>
      <w:r>
        <w:t>• 12:00 PM – 8:30 PM, 14 games</w:t>
      </w:r>
    </w:p>
    <w:p>
      <w:r>
        <w:t>• Grossed $4,496</w:t>
      </w:r>
    </w:p>
    <w:p>
      <w:r>
        <w:t>• $3,800 donated after expenses</w:t>
      </w:r>
    </w:p>
    <w:p>
      <w:r>
        <w:t>• PLL won, Nick’s team runner-up</w:t>
      </w:r>
    </w:p>
    <w:p/>
    <w:p>
      <w:r>
        <w:t>Commissioner Update – Randy Snider</w:t>
      </w:r>
    </w:p>
    <w:p>
      <w:r>
        <w:t>• Jason Weaver has zero petty cash as of 11/2025</w:t>
      </w:r>
    </w:p>
    <w:p>
      <w:r>
        <w:t>• $6,000 in GoFundMe as of 11/2025</w:t>
      </w:r>
    </w:p>
    <w:p>
      <w:r>
        <w:t>• Easter Egg Hunt planned for 2026</w:t>
      </w:r>
    </w:p>
    <w:p>
      <w:r>
        <w:t>• Insurance expires 3/25/2026</w:t>
      </w:r>
    </w:p>
    <w:p>
      <w:r>
        <w:t>• Paint dugouts at Turner (inside and out)</w:t>
      </w:r>
    </w:p>
    <w:p>
      <w:r>
        <w:t>• Move funds to high-yield account</w:t>
      </w:r>
    </w:p>
    <w:p>
      <w:r>
        <w:t>• Build backstop platforms</w:t>
      </w:r>
    </w:p>
    <w:p>
      <w:r>
        <w:t>• Sponsorships</w:t>
      </w:r>
    </w:p>
    <w:p>
      <w:r>
        <w:t>• Player of the Week on Facebook</w:t>
      </w:r>
    </w:p>
    <w:p>
      <w:r>
        <w:t>• League Charitable Day</w:t>
      </w:r>
    </w:p>
    <w:p/>
    <w:p>
      <w:r>
        <w:t>Additional Business &amp; Action Items</w:t>
      </w:r>
    </w:p>
    <w:p>
      <w:r>
        <w:t>• Randy to follow up on concession floors cleaning</w:t>
      </w:r>
    </w:p>
    <w:p>
      <w:r>
        <w:t>• Blake to provide backstop material specs</w:t>
      </w:r>
    </w:p>
    <w:p>
      <w:r>
        <w:t>• Stevie and Randy discussed sponsor options ($100 donation, sponsor T-shirts)</w:t>
      </w:r>
    </w:p>
    <w:p>
      <w:r>
        <w:t>• Jason to review player counts per division for equal sponsor placement</w:t>
      </w:r>
    </w:p>
    <w:p>
      <w:r>
        <w:t>• Robbie suggested Hit-a-Thon fundraiser for Darlings &amp; SweeTees</w:t>
      </w:r>
    </w:p>
    <w:p>
      <w:r>
        <w:t>• Michael discussed popcorn sales (vendor: Double Good)</w:t>
      </w:r>
    </w:p>
    <w:p>
      <w:r>
        <w:t>• Pictures scheduled for May 16</w:t>
      </w:r>
    </w:p>
    <w:p>
      <w:r>
        <w:t>• Michael discussed TeamSnap software</w:t>
      </w:r>
    </w:p>
    <w:p>
      <w:r>
        <w:t>• Sponsorship pricing approved: $1,500 back, $1,000 sleeve</w:t>
      </w:r>
    </w:p>
    <w:p>
      <w:r>
        <w:t>• Stevie to put up banners this week</w:t>
      </w:r>
    </w:p>
    <w:p>
      <w:r>
        <w:t>• Fees approved: $75 no-volunteer fee, $120 registration</w:t>
      </w:r>
    </w:p>
    <w:p>
      <w:r>
        <w:t xml:space="preserve">  (SweeTees registration $100)</w:t>
      </w:r>
    </w:p>
    <w:p/>
    <w:p>
      <w:r>
        <w:t>Next Meeting</w:t>
      </w:r>
    </w:p>
    <w:p>
      <w:r>
        <w:t>February 2, 2026</w:t>
      </w:r>
    </w:p>
    <w:p/>
    <w:p>
      <w:r>
        <w:t>Adjournment</w:t>
      </w:r>
    </w:p>
    <w:p>
      <w:r>
        <w:t>Meeting adjourned at 7:46 PM.</w:t>
      </w:r>
    </w:p>
    <w:p/>
    <w:p>
      <w:r>
        <w:t>Submitted by:</w:t>
      </w:r>
    </w:p>
    <w:p>
      <w:r>
        <w:t>Jason Weaver, Secretary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