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B5" w:rsidRDefault="003A21D7">
      <w:pPr>
        <w:pStyle w:val="Heading1"/>
        <w:jc w:val="center"/>
      </w:pPr>
      <w:r>
        <w:t>Powhatan Fastpitch Softball</w:t>
      </w:r>
      <w:r>
        <w:br/>
        <w:t>Board Meeting Minutes</w:t>
      </w:r>
    </w:p>
    <w:p w:rsidR="00C77AB5" w:rsidRDefault="003A21D7">
      <w:pPr>
        <w:jc w:val="center"/>
      </w:pPr>
      <w:r>
        <w:t>February 2, 2026</w:t>
      </w:r>
    </w:p>
    <w:p w:rsidR="00C77AB5" w:rsidRDefault="00C77AB5"/>
    <w:p w:rsidR="00C77AB5" w:rsidRDefault="003A21D7">
      <w:pPr>
        <w:pStyle w:val="Heading2"/>
      </w:pPr>
      <w:r>
        <w:t>1. Call to Order</w:t>
      </w:r>
    </w:p>
    <w:p w:rsidR="00C77AB5" w:rsidRDefault="003A21D7">
      <w:r>
        <w:t>The meeting was called to order on February 2, 2026, by</w:t>
      </w:r>
      <w:r>
        <w:t xml:space="preserve"> Jason.</w:t>
      </w:r>
    </w:p>
    <w:p w:rsidR="00C77AB5" w:rsidRDefault="003A21D7">
      <w:pPr>
        <w:pStyle w:val="Heading2"/>
      </w:pPr>
      <w:r>
        <w:t>2. Attendance</w:t>
      </w:r>
    </w:p>
    <w:p w:rsidR="00C77AB5" w:rsidRDefault="003A21D7">
      <w:pPr>
        <w:pStyle w:val="ListBullet"/>
      </w:pPr>
      <w:r>
        <w:t>Jennifer</w:t>
      </w:r>
      <w:r w:rsidR="001679ED">
        <w:t xml:space="preserve"> </w:t>
      </w:r>
      <w:proofErr w:type="spellStart"/>
      <w:r w:rsidR="001679ED">
        <w:t>Skeens</w:t>
      </w:r>
      <w:proofErr w:type="spellEnd"/>
    </w:p>
    <w:p w:rsidR="00C77AB5" w:rsidRDefault="003A21D7">
      <w:pPr>
        <w:pStyle w:val="ListBullet"/>
      </w:pPr>
      <w:r>
        <w:t>Robbie</w:t>
      </w:r>
      <w:r w:rsidR="001679ED">
        <w:t xml:space="preserve"> Sutherland</w:t>
      </w:r>
    </w:p>
    <w:p w:rsidR="00C77AB5" w:rsidRDefault="003A21D7">
      <w:pPr>
        <w:pStyle w:val="ListBullet"/>
      </w:pPr>
      <w:r>
        <w:t>Tommy</w:t>
      </w:r>
      <w:r w:rsidR="001679ED">
        <w:t xml:space="preserve"> </w:t>
      </w:r>
      <w:proofErr w:type="spellStart"/>
      <w:r w:rsidR="001679ED">
        <w:t>Skeens</w:t>
      </w:r>
      <w:bookmarkStart w:id="0" w:name="_GoBack"/>
      <w:bookmarkEnd w:id="0"/>
      <w:proofErr w:type="spellEnd"/>
    </w:p>
    <w:p w:rsidR="00C77AB5" w:rsidRDefault="003A21D7">
      <w:pPr>
        <w:pStyle w:val="ListBullet"/>
      </w:pPr>
      <w:r>
        <w:t>Chris</w:t>
      </w:r>
      <w:r w:rsidR="001679ED">
        <w:t xml:space="preserve"> Stables</w:t>
      </w:r>
    </w:p>
    <w:p w:rsidR="00C77AB5" w:rsidRDefault="003A21D7">
      <w:pPr>
        <w:pStyle w:val="ListBullet"/>
      </w:pPr>
      <w:r>
        <w:t>Brett</w:t>
      </w:r>
      <w:r w:rsidR="001679ED">
        <w:t xml:space="preserve"> Paulin</w:t>
      </w:r>
    </w:p>
    <w:p w:rsidR="00C77AB5" w:rsidRDefault="003A21D7">
      <w:pPr>
        <w:pStyle w:val="ListBullet"/>
      </w:pPr>
      <w:r>
        <w:t>Michael</w:t>
      </w:r>
      <w:r w:rsidR="001679ED">
        <w:t xml:space="preserve"> </w:t>
      </w:r>
      <w:proofErr w:type="spellStart"/>
      <w:r w:rsidR="001679ED">
        <w:t>Grisi</w:t>
      </w:r>
      <w:proofErr w:type="spellEnd"/>
    </w:p>
    <w:p w:rsidR="00C77AB5" w:rsidRDefault="003A21D7">
      <w:pPr>
        <w:pStyle w:val="ListBullet"/>
      </w:pPr>
      <w:r>
        <w:t>Nick</w:t>
      </w:r>
      <w:r w:rsidR="001679ED">
        <w:t xml:space="preserve"> Woodard</w:t>
      </w:r>
    </w:p>
    <w:p w:rsidR="00C77AB5" w:rsidRDefault="003A21D7">
      <w:pPr>
        <w:pStyle w:val="ListBullet"/>
      </w:pPr>
      <w:r>
        <w:t>Courtney</w:t>
      </w:r>
      <w:r w:rsidR="001679ED">
        <w:t xml:space="preserve"> </w:t>
      </w:r>
      <w:proofErr w:type="spellStart"/>
      <w:r w:rsidR="001679ED">
        <w:t>DeBois</w:t>
      </w:r>
      <w:proofErr w:type="spellEnd"/>
    </w:p>
    <w:p w:rsidR="00C77AB5" w:rsidRDefault="003A21D7">
      <w:pPr>
        <w:pStyle w:val="ListBullet"/>
      </w:pPr>
      <w:r>
        <w:t>Jason</w:t>
      </w:r>
      <w:r w:rsidR="001679ED">
        <w:t xml:space="preserve"> Weaver</w:t>
      </w:r>
    </w:p>
    <w:p w:rsidR="00C77AB5" w:rsidRDefault="003A21D7">
      <w:pPr>
        <w:pStyle w:val="ListBullet"/>
      </w:pPr>
      <w:r>
        <w:t>Jessica</w:t>
      </w:r>
      <w:r w:rsidR="001679ED">
        <w:t xml:space="preserve"> Weaver</w:t>
      </w:r>
    </w:p>
    <w:p w:rsidR="00C77AB5" w:rsidRDefault="003A21D7">
      <w:pPr>
        <w:pStyle w:val="ListBullet"/>
      </w:pPr>
      <w:r>
        <w:t>Randy</w:t>
      </w:r>
      <w:r w:rsidR="001679ED">
        <w:t xml:space="preserve"> Snider</w:t>
      </w:r>
    </w:p>
    <w:p w:rsidR="00C77AB5" w:rsidRDefault="003A21D7">
      <w:pPr>
        <w:pStyle w:val="ListBullet"/>
      </w:pPr>
      <w:r>
        <w:t>Larisa</w:t>
      </w:r>
      <w:r w:rsidR="001679ED">
        <w:t xml:space="preserve"> Sloan</w:t>
      </w:r>
    </w:p>
    <w:p w:rsidR="00C77AB5" w:rsidRDefault="003A21D7">
      <w:pPr>
        <w:pStyle w:val="Heading2"/>
      </w:pPr>
      <w:r>
        <w:t xml:space="preserve">3. </w:t>
      </w:r>
      <w:r>
        <w:t>Approval of Previous Minutes</w:t>
      </w:r>
    </w:p>
    <w:p w:rsidR="00C77AB5" w:rsidRDefault="003A21D7">
      <w:r>
        <w:t>Last month’s meeting minutes were previewed and reviewed by the board. No corrections were noted.</w:t>
      </w:r>
    </w:p>
    <w:p w:rsidR="00C77AB5" w:rsidRDefault="003A21D7">
      <w:pPr>
        <w:pStyle w:val="Heading2"/>
      </w:pPr>
      <w:r>
        <w:t>4. Registration Update</w:t>
      </w:r>
    </w:p>
    <w:p w:rsidR="00C77AB5" w:rsidRDefault="003A21D7">
      <w:pPr>
        <w:pStyle w:val="ListBullet"/>
      </w:pPr>
      <w:r>
        <w:t>Currently 98 athletes are registered for the upcoming season.</w:t>
      </w:r>
    </w:p>
    <w:p w:rsidR="00C77AB5" w:rsidRDefault="003A21D7">
      <w:pPr>
        <w:pStyle w:val="ListBullet"/>
      </w:pPr>
      <w:r>
        <w:t>Continued promotion of registration was enco</w:t>
      </w:r>
      <w:r>
        <w:t>uraged to increase participation numbers.</w:t>
      </w:r>
    </w:p>
    <w:p w:rsidR="00C77AB5" w:rsidRDefault="003A21D7">
      <w:pPr>
        <w:pStyle w:val="Heading2"/>
      </w:pPr>
      <w:r>
        <w:t>5. Coaching Update</w:t>
      </w:r>
    </w:p>
    <w:p w:rsidR="00C77AB5" w:rsidRDefault="003A21D7">
      <w:pPr>
        <w:pStyle w:val="ListBullet"/>
      </w:pPr>
      <w:r>
        <w:t>Discussed head coach and assistant coach sign-ups and current availabilities.</w:t>
      </w:r>
    </w:p>
    <w:p w:rsidR="00C77AB5" w:rsidRDefault="003A21D7">
      <w:pPr>
        <w:pStyle w:val="ListBullet"/>
      </w:pPr>
      <w:r>
        <w:t>Continued outreach will be made to ensure all teams are fully staffed prior to team placements.</w:t>
      </w:r>
    </w:p>
    <w:p w:rsidR="00C77AB5" w:rsidRDefault="003A21D7">
      <w:pPr>
        <w:pStyle w:val="Heading2"/>
      </w:pPr>
      <w:r>
        <w:t>6. Sponsorship &amp; Fund</w:t>
      </w:r>
      <w:r>
        <w:t>raising</w:t>
      </w:r>
    </w:p>
    <w:p w:rsidR="00C77AB5" w:rsidRDefault="003A21D7">
      <w:pPr>
        <w:pStyle w:val="ListBullet"/>
      </w:pPr>
      <w:r>
        <w:t>Dick’s Sporting Goods sponsorship confirmed at $700 total for 2026.</w:t>
      </w:r>
    </w:p>
    <w:p w:rsidR="00C77AB5" w:rsidRDefault="003A21D7">
      <w:pPr>
        <w:pStyle w:val="ListBullet"/>
      </w:pPr>
      <w:r>
        <w:t>Stevie reported approximately $10,000 raised in sponsorships and the donation of a generator.</w:t>
      </w:r>
    </w:p>
    <w:p w:rsidR="00C77AB5" w:rsidRDefault="003A21D7">
      <w:pPr>
        <w:pStyle w:val="ListBullet"/>
      </w:pPr>
      <w:r>
        <w:t xml:space="preserve">Generator sponsor to receive the back jersey position (for at least the ponytail </w:t>
      </w:r>
      <w:r>
        <w:t>division).</w:t>
      </w:r>
    </w:p>
    <w:p w:rsidR="00C77AB5" w:rsidRDefault="003A21D7">
      <w:pPr>
        <w:pStyle w:val="ListBullet"/>
      </w:pPr>
      <w:r>
        <w:lastRenderedPageBreak/>
        <w:t>Two sleeve sponsorships and one back jersey position have been sold.</w:t>
      </w:r>
    </w:p>
    <w:p w:rsidR="00C77AB5" w:rsidRDefault="003A21D7">
      <w:pPr>
        <w:pStyle w:val="ListBullet"/>
      </w:pPr>
      <w:r>
        <w:t>Discussed hosting a Home Run Derby and a Hit-a-Thon on a Saturday for fundraising purposes.</w:t>
      </w:r>
    </w:p>
    <w:p w:rsidR="00C77AB5" w:rsidRDefault="003A21D7">
      <w:pPr>
        <w:pStyle w:val="Heading2"/>
      </w:pPr>
      <w:r>
        <w:t>7. Tournament Hosting</w:t>
      </w:r>
    </w:p>
    <w:p w:rsidR="00C77AB5" w:rsidRDefault="003A21D7">
      <w:pPr>
        <w:pStyle w:val="ListBullet"/>
      </w:pPr>
      <w:r>
        <w:t>Approved hosting States for Debs and one additional division t</w:t>
      </w:r>
      <w:r>
        <w:t>o be determined.</w:t>
      </w:r>
    </w:p>
    <w:p w:rsidR="00C77AB5" w:rsidRDefault="003A21D7">
      <w:pPr>
        <w:pStyle w:val="Heading2"/>
      </w:pPr>
      <w:r>
        <w:t>8. Additional Business</w:t>
      </w:r>
    </w:p>
    <w:p w:rsidR="00C77AB5" w:rsidRDefault="001679ED">
      <w:pPr>
        <w:pStyle w:val="ListBullet"/>
      </w:pPr>
      <w:r>
        <w:t>Work day planned for February 28th</w:t>
      </w:r>
      <w:r w:rsidR="003A21D7">
        <w:t>.</w:t>
      </w:r>
    </w:p>
    <w:p w:rsidR="00C77AB5" w:rsidRDefault="003A21D7">
      <w:pPr>
        <w:pStyle w:val="Heading2"/>
      </w:pPr>
      <w:r>
        <w:t>9. Adjournment</w:t>
      </w:r>
    </w:p>
    <w:p w:rsidR="00C77AB5" w:rsidRDefault="003A21D7">
      <w:r>
        <w:t>The meeting was adjourned following completion of all discussions.</w:t>
      </w:r>
    </w:p>
    <w:p w:rsidR="00C77AB5" w:rsidRDefault="00C77AB5"/>
    <w:p w:rsidR="00C77AB5" w:rsidRDefault="003A21D7">
      <w:r>
        <w:t>Respectfully s</w:t>
      </w:r>
      <w:r>
        <w:t>ubmitted,</w:t>
      </w:r>
    </w:p>
    <w:p w:rsidR="00C77AB5" w:rsidRDefault="003A21D7">
      <w:r>
        <w:t>Jason Weaver</w:t>
      </w:r>
    </w:p>
    <w:p w:rsidR="00C77AB5" w:rsidRDefault="001679ED">
      <w:r>
        <w:t xml:space="preserve">Secretary </w:t>
      </w:r>
    </w:p>
    <w:p w:rsidR="00C77AB5" w:rsidRDefault="003A21D7">
      <w:r>
        <w:t>Powhatan Fastpitch Softball</w:t>
      </w:r>
    </w:p>
    <w:sectPr w:rsidR="00C77A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79ED"/>
    <w:rsid w:val="0029639D"/>
    <w:rsid w:val="00326F90"/>
    <w:rsid w:val="003A21D7"/>
    <w:rsid w:val="00AA1D8D"/>
    <w:rsid w:val="00B47730"/>
    <w:rsid w:val="00C77AB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20117D-39B2-4502-8394-33507877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</cp:lastModifiedBy>
  <cp:revision>3</cp:revision>
  <cp:lastPrinted>2026-03-02T21:56:00Z</cp:lastPrinted>
  <dcterms:created xsi:type="dcterms:W3CDTF">2013-12-23T23:15:00Z</dcterms:created>
  <dcterms:modified xsi:type="dcterms:W3CDTF">2026-03-02T21:57:00Z</dcterms:modified>
  <cp:category/>
</cp:coreProperties>
</file>