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1E1D" w14:textId="77777777" w:rsidR="001E45AF" w:rsidRDefault="00895325">
      <w:pPr>
        <w:jc w:val="center"/>
      </w:pPr>
      <w:r>
        <w:rPr>
          <w:b/>
          <w:sz w:val="32"/>
        </w:rPr>
        <w:t>PATHWAY DIAGNOSTIC LABORATORIES, LLC</w:t>
      </w:r>
    </w:p>
    <w:p w14:paraId="3F3C1B8F" w14:textId="77777777" w:rsidR="001E45AF" w:rsidRDefault="00895325">
      <w:pPr>
        <w:jc w:val="center"/>
      </w:pPr>
      <w:r>
        <w:rPr>
          <w:sz w:val="24"/>
        </w:rPr>
        <w:t>Authorization for Release of Test Results</w:t>
      </w:r>
      <w:r>
        <w:rPr>
          <w:sz w:val="24"/>
        </w:rPr>
        <w:br/>
        <w:t>(HIPAA-Compliant Patient Form)</w:t>
      </w:r>
    </w:p>
    <w:p w14:paraId="7FFA1702" w14:textId="77777777" w:rsidR="001E45AF" w:rsidRDefault="001E45AF"/>
    <w:p w14:paraId="3851B4AB" w14:textId="77777777" w:rsidR="001E45AF" w:rsidRDefault="00895325">
      <w:pPr>
        <w:pStyle w:val="Heading2"/>
      </w:pPr>
      <w:r>
        <w:t>Patient Information</w:t>
      </w:r>
    </w:p>
    <w:p w14:paraId="318CD139" w14:textId="77777777" w:rsidR="001E45AF" w:rsidRDefault="00895325">
      <w:r>
        <w:t>Full Name: __________________________________________</w:t>
      </w:r>
    </w:p>
    <w:p w14:paraId="02434E07" w14:textId="77777777" w:rsidR="001E45AF" w:rsidRDefault="00895325">
      <w:r>
        <w:t>Date of Birth: _____________________</w:t>
      </w:r>
    </w:p>
    <w:p w14:paraId="6B151F9B" w14:textId="77777777" w:rsidR="001E45AF" w:rsidRDefault="00895325">
      <w:r>
        <w:t>Address: ____________________________________________</w:t>
      </w:r>
    </w:p>
    <w:p w14:paraId="246A7EF0" w14:textId="77777777" w:rsidR="001E45AF" w:rsidRDefault="00895325">
      <w:r>
        <w:t>City: __________________ State: ______ Zip: ____________</w:t>
      </w:r>
    </w:p>
    <w:p w14:paraId="249490E2" w14:textId="77777777" w:rsidR="001E45AF" w:rsidRDefault="00895325">
      <w:r>
        <w:t>Phone Number: _______________________________________</w:t>
      </w:r>
    </w:p>
    <w:p w14:paraId="728703D1" w14:textId="77777777" w:rsidR="001E45AF" w:rsidRDefault="00895325">
      <w:r>
        <w:t>Email (optional): _____________________________________</w:t>
      </w:r>
    </w:p>
    <w:p w14:paraId="40AA6156" w14:textId="77777777" w:rsidR="001E45AF" w:rsidRDefault="00895325">
      <w:pPr>
        <w:pStyle w:val="Heading2"/>
      </w:pPr>
      <w:r>
        <w:t>Section 1 – Request for Test Results</w:t>
      </w:r>
    </w:p>
    <w:p w14:paraId="6364F62F" w14:textId="77777777" w:rsidR="001E45AF" w:rsidRDefault="00895325">
      <w:r>
        <w:t>I am requesting that Pathway Diagnostic Laboratories release copies of my laboratory test results.</w:t>
      </w:r>
    </w:p>
    <w:p w14:paraId="33455007" w14:textId="77777777" w:rsidR="001E45AF" w:rsidRDefault="00895325">
      <w:r>
        <w:t>☐</w:t>
      </w:r>
      <w:r>
        <w:t xml:space="preserve"> All laboratory test results on file</w:t>
      </w:r>
    </w:p>
    <w:p w14:paraId="051BE60D" w14:textId="77777777" w:rsidR="001E45AF" w:rsidRDefault="00895325">
      <w:r>
        <w:t>☐</w:t>
      </w:r>
      <w:r>
        <w:t xml:space="preserve"> Specific test(s): ______________________________________</w:t>
      </w:r>
    </w:p>
    <w:p w14:paraId="1A553B78" w14:textId="77777777" w:rsidR="001E45AF" w:rsidRDefault="00895325">
      <w:r>
        <w:t>Date(s) of service: ______________________________________</w:t>
      </w:r>
    </w:p>
    <w:p w14:paraId="52D72DA7" w14:textId="77777777" w:rsidR="001E45AF" w:rsidRDefault="00895325">
      <w:pPr>
        <w:pStyle w:val="Heading2"/>
      </w:pPr>
      <w:r>
        <w:t>Section 2 – How Results Should Be Provided</w:t>
      </w:r>
    </w:p>
    <w:p w14:paraId="23FF4F50" w14:textId="77777777" w:rsidR="001E45AF" w:rsidRDefault="00895325">
      <w:r>
        <w:t>Please select one delivery method:</w:t>
      </w:r>
    </w:p>
    <w:p w14:paraId="14927C44" w14:textId="77777777" w:rsidR="001E45AF" w:rsidRDefault="00895325">
      <w:r>
        <w:t>☐</w:t>
      </w:r>
      <w:r>
        <w:t xml:space="preserve"> Mail to my address listed above</w:t>
      </w:r>
    </w:p>
    <w:p w14:paraId="52B60C20" w14:textId="77777777" w:rsidR="001E45AF" w:rsidRDefault="00895325">
      <w:r>
        <w:t>☐</w:t>
      </w:r>
      <w:r>
        <w:t xml:space="preserve"> Pick up in person (photo ID required)</w:t>
      </w:r>
    </w:p>
    <w:p w14:paraId="2CFC1625" w14:textId="77777777" w:rsidR="001E45AF" w:rsidRDefault="00895325">
      <w:r>
        <w:t>☐</w:t>
      </w:r>
      <w:r>
        <w:t xml:space="preserve"> Email to: _____________________________________ (I understand that email may not be secure)</w:t>
      </w:r>
    </w:p>
    <w:p w14:paraId="5DEA6035" w14:textId="77777777" w:rsidR="001E45AF" w:rsidRDefault="00895325">
      <w:pPr>
        <w:pStyle w:val="Heading2"/>
      </w:pPr>
      <w:r>
        <w:t>Section 3 – Verification and Identity</w:t>
      </w:r>
    </w:p>
    <w:p w14:paraId="0379B822" w14:textId="77777777" w:rsidR="001E45AF" w:rsidRDefault="00895325">
      <w:r>
        <w:t>To ensure compliance with HIPAA, Pathway must verify your identity before releasing results. Please attach one of the following:</w:t>
      </w:r>
    </w:p>
    <w:p w14:paraId="6F99B2E3" w14:textId="77777777" w:rsidR="001E45AF" w:rsidRDefault="00895325">
      <w:r>
        <w:t>☐</w:t>
      </w:r>
      <w:r>
        <w:t xml:space="preserve"> Copy of driver’s license or government-issued photo ID</w:t>
      </w:r>
    </w:p>
    <w:p w14:paraId="767093B1" w14:textId="77777777" w:rsidR="001E45AF" w:rsidRDefault="00895325">
      <w:r>
        <w:t>☐</w:t>
      </w:r>
      <w:r>
        <w:t xml:space="preserve"> Copy of insurance card (if photo ID unavailable)</w:t>
      </w:r>
    </w:p>
    <w:p w14:paraId="57DED66D" w14:textId="77777777" w:rsidR="001E45AF" w:rsidRDefault="00895325">
      <w:r>
        <w:lastRenderedPageBreak/>
        <w:t>If submitting by email, include your signature and a legible ID copy.</w:t>
      </w:r>
    </w:p>
    <w:p w14:paraId="1AD4E772" w14:textId="77777777" w:rsidR="001E45AF" w:rsidRDefault="00895325">
      <w:pPr>
        <w:pStyle w:val="Heading2"/>
      </w:pPr>
      <w:r>
        <w:t>Section 4 – Authorization Statement</w:t>
      </w:r>
    </w:p>
    <w:p w14:paraId="74BFBDB4" w14:textId="77777777" w:rsidR="001E45AF" w:rsidRDefault="00895325">
      <w:r>
        <w:t>I understand that this authorization allows Pathway Diagnostic Laboratories to disclose my protected health information (PHI) to me or to my authorized recipient. I may revoke this authorization in writing at any time by submitting a request to Pathway Diagnostic Laboratories, and such revocation will not affect any disclosures made before receipt of my written revocation. I also understand that Pathway Diagnostic Laboratories will not condition treatment or payment on my signing this authorization. Informa</w:t>
      </w:r>
      <w:r>
        <w:t>tion disclosed under this authorization may be subject to re-disclosure and may no longer be protected by HIPAA.</w:t>
      </w:r>
    </w:p>
    <w:p w14:paraId="7ADD928E" w14:textId="77777777" w:rsidR="001E45AF" w:rsidRDefault="00895325">
      <w:pPr>
        <w:pStyle w:val="Heading2"/>
      </w:pPr>
      <w:r>
        <w:t>Section 5 – Signature</w:t>
      </w:r>
    </w:p>
    <w:p w14:paraId="214C4EA5" w14:textId="77777777" w:rsidR="001E45AF" w:rsidRDefault="00895325">
      <w:r>
        <w:t>Patient Signature: _______________________________________</w:t>
      </w:r>
    </w:p>
    <w:p w14:paraId="0771C991" w14:textId="77777777" w:rsidR="001E45AF" w:rsidRDefault="00895325">
      <w:r>
        <w:t>Date: _______________________</w:t>
      </w:r>
    </w:p>
    <w:p w14:paraId="334E66F0" w14:textId="77777777" w:rsidR="001E45AF" w:rsidRDefault="001E45AF"/>
    <w:p w14:paraId="61CFE5EB" w14:textId="77777777" w:rsidR="001E45AF" w:rsidRDefault="00895325">
      <w:r>
        <w:t>If signed by someone other than the patient (e.g., legal guardian, power of attorney):</w:t>
      </w:r>
    </w:p>
    <w:p w14:paraId="7FB45550" w14:textId="77777777" w:rsidR="001E45AF" w:rsidRDefault="00895325">
      <w:r>
        <w:t>Name: _______________________________________________</w:t>
      </w:r>
    </w:p>
    <w:p w14:paraId="4439E250" w14:textId="77777777" w:rsidR="001E45AF" w:rsidRDefault="00895325">
      <w:r>
        <w:t>Relationship to Patient: _________________________________</w:t>
      </w:r>
    </w:p>
    <w:p w14:paraId="7BABE177" w14:textId="77777777" w:rsidR="001E45AF" w:rsidRDefault="00895325">
      <w:r>
        <w:t>Legal Authority: ______________________________________</w:t>
      </w:r>
    </w:p>
    <w:p w14:paraId="0BF57A3C" w14:textId="77777777" w:rsidR="001E45AF" w:rsidRDefault="001E45AF"/>
    <w:p w14:paraId="635F07C4" w14:textId="77777777" w:rsidR="001E45AF" w:rsidRDefault="00895325">
      <w:r>
        <w:t>Documentation of Verification:</w:t>
      </w:r>
    </w:p>
    <w:p w14:paraId="4FB9DE57" w14:textId="77777777" w:rsidR="001E45AF" w:rsidRDefault="00895325">
      <w:r>
        <w:t>☐</w:t>
      </w:r>
      <w:r>
        <w:t xml:space="preserve"> ID verified    ☐ Authority verified (if applicable)</w:t>
      </w:r>
    </w:p>
    <w:p w14:paraId="28939E47" w14:textId="77777777" w:rsidR="001E45AF" w:rsidRDefault="00895325">
      <w:r>
        <w:t>Staff initials: _________   Date: ____________</w:t>
      </w:r>
    </w:p>
    <w:p w14:paraId="422BC822" w14:textId="77777777" w:rsidR="001E45AF" w:rsidRDefault="00895325">
      <w:pPr>
        <w:pStyle w:val="Heading2"/>
      </w:pPr>
      <w:r>
        <w:t>Return Instructions</w:t>
      </w:r>
    </w:p>
    <w:p w14:paraId="24A99EFD" w14:textId="77777777" w:rsidR="001E45AF" w:rsidRDefault="00895325">
      <w:r>
        <w:t>Submit this completed form and required ID to:</w:t>
      </w:r>
      <w:r>
        <w:br/>
      </w:r>
      <w:r>
        <w:br/>
        <w:t>Pathway Diagnostic Laboratories, LLC</w:t>
      </w:r>
      <w:r>
        <w:br/>
        <w:t>910 Gruene Rd, Building 5A</w:t>
      </w:r>
      <w:r>
        <w:br/>
        <w:t>New Braunfels, TX 78130</w:t>
      </w:r>
      <w:r>
        <w:br/>
        <w:t>Phone: (830) 632-5005</w:t>
      </w:r>
      <w:r>
        <w:br/>
        <w:t>Email: info@pathwaylabsdx.com</w:t>
      </w:r>
    </w:p>
    <w:sectPr w:rsidR="001E45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538486">
    <w:abstractNumId w:val="8"/>
  </w:num>
  <w:num w:numId="2" w16cid:durableId="994063590">
    <w:abstractNumId w:val="6"/>
  </w:num>
  <w:num w:numId="3" w16cid:durableId="1185096191">
    <w:abstractNumId w:val="5"/>
  </w:num>
  <w:num w:numId="4" w16cid:durableId="1837107623">
    <w:abstractNumId w:val="4"/>
  </w:num>
  <w:num w:numId="5" w16cid:durableId="579678473">
    <w:abstractNumId w:val="7"/>
  </w:num>
  <w:num w:numId="6" w16cid:durableId="1514761901">
    <w:abstractNumId w:val="3"/>
  </w:num>
  <w:num w:numId="7" w16cid:durableId="621618382">
    <w:abstractNumId w:val="2"/>
  </w:num>
  <w:num w:numId="8" w16cid:durableId="2132086228">
    <w:abstractNumId w:val="1"/>
  </w:num>
  <w:num w:numId="9" w16cid:durableId="136806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5AF"/>
    <w:rsid w:val="0029639D"/>
    <w:rsid w:val="00326F90"/>
    <w:rsid w:val="00895325"/>
    <w:rsid w:val="008A74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ABF51"/>
  <w14:defaultImageDpi w14:val="300"/>
  <w15:docId w15:val="{4DD46E25-A464-4743-BF66-D812FD5E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Tavie Ragan</cp:lastModifiedBy>
  <cp:revision>2</cp:revision>
  <dcterms:created xsi:type="dcterms:W3CDTF">2025-10-27T21:15:00Z</dcterms:created>
  <dcterms:modified xsi:type="dcterms:W3CDTF">2025-10-27T21:15:00Z</dcterms:modified>
  <cp:category/>
</cp:coreProperties>
</file>