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3A8F" w14:textId="77777777" w:rsidR="00E0721D" w:rsidRDefault="00000000">
      <w:pPr>
        <w:pStyle w:val="Heading1"/>
      </w:pPr>
      <w:r>
        <w:t>PostScript Legal: New Client Intake Form</w:t>
      </w:r>
    </w:p>
    <w:p w14:paraId="259147BC" w14:textId="77777777" w:rsidR="00E0721D" w:rsidRDefault="00000000">
      <w:pPr>
        <w:pStyle w:val="Heading2"/>
      </w:pPr>
      <w:r>
        <w:t>1. Client Information</w:t>
      </w:r>
    </w:p>
    <w:p w14:paraId="5179AB39" w14:textId="52CCEA4D" w:rsidR="00E0721D" w:rsidRDefault="00000000">
      <w:r>
        <w:t xml:space="preserve">Full Name: </w:t>
      </w:r>
      <w:r w:rsidR="0091776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17767">
        <w:instrText xml:space="preserve"> FORMTEXT </w:instrText>
      </w:r>
      <w:r w:rsidR="00917767">
        <w:fldChar w:fldCharType="separate"/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fldChar w:fldCharType="end"/>
      </w:r>
      <w:bookmarkEnd w:id="0"/>
    </w:p>
    <w:p w14:paraId="0AFDB902" w14:textId="77777777" w:rsidR="00917767" w:rsidRDefault="00000000">
      <w:r>
        <w:t xml:space="preserve">Company Name (if applicable): </w:t>
      </w:r>
      <w:r w:rsidR="00917767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17767">
        <w:instrText xml:space="preserve"> FORMTEXT </w:instrText>
      </w:r>
      <w:r w:rsidR="00917767">
        <w:fldChar w:fldCharType="separate"/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fldChar w:fldCharType="end"/>
      </w:r>
      <w:bookmarkEnd w:id="1"/>
    </w:p>
    <w:p w14:paraId="57289718" w14:textId="77777777" w:rsidR="00917767" w:rsidRDefault="00000000">
      <w:r>
        <w:t xml:space="preserve">Phone Number: </w:t>
      </w:r>
      <w:r w:rsidR="00917767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17767">
        <w:instrText xml:space="preserve"> FORMTEXT </w:instrText>
      </w:r>
      <w:r w:rsidR="00917767">
        <w:fldChar w:fldCharType="separate"/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fldChar w:fldCharType="end"/>
      </w:r>
      <w:bookmarkEnd w:id="2"/>
    </w:p>
    <w:p w14:paraId="17F422B0" w14:textId="42AF38F3" w:rsidR="00E0721D" w:rsidRDefault="00000000">
      <w:r>
        <w:t xml:space="preserve">Email Address: </w:t>
      </w:r>
      <w:r w:rsidR="00917767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17767">
        <w:instrText xml:space="preserve"> FORMTEXT </w:instrText>
      </w:r>
      <w:r w:rsidR="00917767">
        <w:fldChar w:fldCharType="separate"/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rPr>
          <w:noProof/>
        </w:rPr>
        <w:t> </w:t>
      </w:r>
      <w:r w:rsidR="00917767">
        <w:fldChar w:fldCharType="end"/>
      </w:r>
      <w:bookmarkEnd w:id="3"/>
    </w:p>
    <w:p w14:paraId="0BE37090" w14:textId="7E83FBC3" w:rsidR="00E0721D" w:rsidRDefault="00000000">
      <w:r>
        <w:t xml:space="preserve">Preferred Contact Method: </w:t>
      </w:r>
      <w:r w:rsidR="0091776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917767">
        <w:instrText xml:space="preserve"> FORMCHECKBOX </w:instrText>
      </w:r>
      <w:r w:rsidR="00917767">
        <w:fldChar w:fldCharType="separate"/>
      </w:r>
      <w:r w:rsidR="00917767">
        <w:fldChar w:fldCharType="end"/>
      </w:r>
      <w:bookmarkEnd w:id="4"/>
      <w:r>
        <w:t xml:space="preserve">Phone  </w:t>
      </w:r>
      <w:r w:rsidR="0091776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917767">
        <w:instrText xml:space="preserve"> FORMCHECKBOX </w:instrText>
      </w:r>
      <w:r w:rsidR="00917767">
        <w:fldChar w:fldCharType="separate"/>
      </w:r>
      <w:r w:rsidR="00917767">
        <w:fldChar w:fldCharType="end"/>
      </w:r>
      <w:bookmarkEnd w:id="5"/>
      <w:r>
        <w:t xml:space="preserve">Email  </w:t>
      </w:r>
      <w:r w:rsidR="0091776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917767">
        <w:instrText xml:space="preserve"> FORMCHECKBOX </w:instrText>
      </w:r>
      <w:r w:rsidR="00917767">
        <w:fldChar w:fldCharType="separate"/>
      </w:r>
      <w:r w:rsidR="00917767">
        <w:fldChar w:fldCharType="end"/>
      </w:r>
      <w:bookmarkEnd w:id="6"/>
      <w:r>
        <w:t>Text</w:t>
      </w:r>
    </w:p>
    <w:p w14:paraId="2F6207C0" w14:textId="77777777" w:rsidR="00E0721D" w:rsidRDefault="00000000">
      <w:pPr>
        <w:pStyle w:val="Heading2"/>
      </w:pPr>
      <w:r>
        <w:t>2. Service Details</w:t>
      </w:r>
    </w:p>
    <w:p w14:paraId="5ED01682" w14:textId="672F6708" w:rsidR="00E0721D" w:rsidRDefault="00000000">
      <w:r>
        <w:t xml:space="preserve">Type of Service Requested: </w:t>
      </w:r>
      <w:r w:rsidR="000D1A46"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0D1A46">
        <w:instrText xml:space="preserve"> FORMTEXT </w:instrText>
      </w:r>
      <w:r w:rsidR="000D1A46">
        <w:fldChar w:fldCharType="separate"/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fldChar w:fldCharType="end"/>
      </w:r>
      <w:bookmarkEnd w:id="7"/>
    </w:p>
    <w:p w14:paraId="6FFC572F" w14:textId="60C003FB" w:rsidR="00E0721D" w:rsidRDefault="000D1A46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000000">
        <w:t xml:space="preserve">Routine Serve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9"/>
      <w:r w:rsidR="00000000">
        <w:t xml:space="preserve">Rush Serve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000000">
        <w:t xml:space="preserve">Court Filing  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000000">
        <w:t>Registered Agent</w:t>
      </w:r>
    </w:p>
    <w:p w14:paraId="3EA99DBC" w14:textId="3A559A6F" w:rsidR="00E0721D" w:rsidRDefault="00000000">
      <w:r>
        <w:t xml:space="preserve">Court Case Number (if applicable): </w:t>
      </w:r>
      <w:r w:rsidR="000D1A46"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0D1A46">
        <w:instrText xml:space="preserve"> FORMTEXT </w:instrText>
      </w:r>
      <w:r w:rsidR="000D1A46">
        <w:fldChar w:fldCharType="separate"/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fldChar w:fldCharType="end"/>
      </w:r>
      <w:bookmarkEnd w:id="12"/>
    </w:p>
    <w:p w14:paraId="0C151249" w14:textId="53DB0ABF" w:rsidR="00E0721D" w:rsidRDefault="00000000">
      <w:r>
        <w:t xml:space="preserve">Deadline to Serve or File: </w:t>
      </w:r>
      <w:r w:rsidR="000D1A46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="000D1A46">
        <w:instrText xml:space="preserve"> FORMCHECKBOX </w:instrText>
      </w:r>
      <w:r w:rsidR="000D1A46">
        <w:fldChar w:fldCharType="separate"/>
      </w:r>
      <w:r w:rsidR="000D1A46">
        <w:fldChar w:fldCharType="end"/>
      </w:r>
      <w:bookmarkEnd w:id="13"/>
    </w:p>
    <w:p w14:paraId="50ED0FF1" w14:textId="77777777" w:rsidR="000D1A46" w:rsidRDefault="00000000" w:rsidP="000D1A46">
      <w:r>
        <w:t xml:space="preserve">Special Instructions or Notes: </w:t>
      </w:r>
      <w:r w:rsidR="000D1A46"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0D1A46">
        <w:instrText xml:space="preserve"> FORMTEXT </w:instrText>
      </w:r>
      <w:r w:rsidR="000D1A46">
        <w:fldChar w:fldCharType="separate"/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fldChar w:fldCharType="end"/>
      </w:r>
      <w:bookmarkEnd w:id="14"/>
    </w:p>
    <w:p w14:paraId="00CBC41B" w14:textId="77777777" w:rsidR="000D1A46" w:rsidRDefault="000D1A46" w:rsidP="000D1A46"/>
    <w:p w14:paraId="2EC807CD" w14:textId="31897149" w:rsidR="00E0721D" w:rsidRDefault="00000000" w:rsidP="000D1A46">
      <w:r>
        <w:t>3. Documents</w:t>
      </w:r>
    </w:p>
    <w:p w14:paraId="4AE014C5" w14:textId="77777777" w:rsidR="00E0721D" w:rsidRDefault="00000000">
      <w:r>
        <w:t>List of Documents Being Served or Filed:</w:t>
      </w:r>
    </w:p>
    <w:p w14:paraId="1189A67B" w14:textId="1C78EDF6" w:rsidR="00E0721D" w:rsidRDefault="00000000">
      <w:r>
        <w:t xml:space="preserve">1. </w:t>
      </w:r>
      <w:r w:rsidR="000D1A46"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0D1A46">
        <w:instrText xml:space="preserve"> FORMTEXT </w:instrText>
      </w:r>
      <w:r w:rsidR="000D1A46">
        <w:fldChar w:fldCharType="separate"/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fldChar w:fldCharType="end"/>
      </w:r>
      <w:bookmarkEnd w:id="15"/>
    </w:p>
    <w:p w14:paraId="68C47926" w14:textId="48312523" w:rsidR="00E0721D" w:rsidRDefault="00000000">
      <w:r>
        <w:t xml:space="preserve">2. </w:t>
      </w:r>
      <w:r w:rsidR="000D1A46"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0D1A46">
        <w:instrText xml:space="preserve"> FORMTEXT </w:instrText>
      </w:r>
      <w:r w:rsidR="000D1A46">
        <w:fldChar w:fldCharType="separate"/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fldChar w:fldCharType="end"/>
      </w:r>
      <w:bookmarkEnd w:id="16"/>
    </w:p>
    <w:p w14:paraId="5468970C" w14:textId="4DE77CB3" w:rsidR="00E0721D" w:rsidRDefault="00000000">
      <w:r>
        <w:t xml:space="preserve">3. </w:t>
      </w:r>
      <w:r w:rsidR="000D1A46"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="000D1A46">
        <w:instrText xml:space="preserve"> FORMTEXT </w:instrText>
      </w:r>
      <w:r w:rsidR="000D1A46">
        <w:fldChar w:fldCharType="separate"/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fldChar w:fldCharType="end"/>
      </w:r>
      <w:bookmarkEnd w:id="17"/>
    </w:p>
    <w:p w14:paraId="4B7784F2" w14:textId="33302DD6" w:rsidR="00E0721D" w:rsidRDefault="00000000">
      <w:r>
        <w:t xml:space="preserve">Total Number of Pages: </w:t>
      </w:r>
      <w:r w:rsidR="000D1A46"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0D1A46">
        <w:instrText xml:space="preserve"> FORMTEXT </w:instrText>
      </w:r>
      <w:r w:rsidR="000D1A46">
        <w:fldChar w:fldCharType="separate"/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fldChar w:fldCharType="end"/>
      </w:r>
      <w:bookmarkEnd w:id="18"/>
    </w:p>
    <w:p w14:paraId="43340CBC" w14:textId="77777777" w:rsidR="00E0721D" w:rsidRDefault="00000000">
      <w:pPr>
        <w:pStyle w:val="Heading2"/>
      </w:pPr>
      <w:r>
        <w:t>4. Person/Entity Being Served</w:t>
      </w:r>
    </w:p>
    <w:p w14:paraId="3ED95373" w14:textId="1BB6796B" w:rsidR="00E0721D" w:rsidRDefault="00000000">
      <w:r>
        <w:t xml:space="preserve">Full Name: </w:t>
      </w:r>
      <w:r w:rsidR="000D1A46"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0D1A46">
        <w:instrText xml:space="preserve"> FORMTEXT </w:instrText>
      </w:r>
      <w:r w:rsidR="000D1A46">
        <w:fldChar w:fldCharType="separate"/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fldChar w:fldCharType="end"/>
      </w:r>
      <w:bookmarkEnd w:id="19"/>
    </w:p>
    <w:p w14:paraId="326343BC" w14:textId="145C8BB2" w:rsidR="00E0721D" w:rsidRDefault="00000000">
      <w:r>
        <w:t>Business Name (if applicable):</w:t>
      </w:r>
      <w:r w:rsidR="000D1A46"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0D1A46">
        <w:instrText xml:space="preserve"> FORMTEXT </w:instrText>
      </w:r>
      <w:r w:rsidR="000D1A46">
        <w:fldChar w:fldCharType="separate"/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fldChar w:fldCharType="end"/>
      </w:r>
      <w:bookmarkEnd w:id="20"/>
    </w:p>
    <w:p w14:paraId="252A5EC9" w14:textId="66083A55" w:rsidR="00E0721D" w:rsidRDefault="00000000">
      <w:r>
        <w:t xml:space="preserve">Service Address: </w:t>
      </w:r>
      <w:r w:rsidR="000D1A46"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="000D1A46">
        <w:instrText xml:space="preserve"> FORMTEXT </w:instrText>
      </w:r>
      <w:r w:rsidR="000D1A46">
        <w:fldChar w:fldCharType="separate"/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fldChar w:fldCharType="end"/>
      </w:r>
      <w:bookmarkEnd w:id="21"/>
    </w:p>
    <w:p w14:paraId="6583168A" w14:textId="7097E7E1" w:rsidR="00E0721D" w:rsidRDefault="00000000">
      <w:r>
        <w:t xml:space="preserve">City, State, Zip: </w:t>
      </w:r>
      <w:r w:rsidR="000D1A46"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0D1A46">
        <w:instrText xml:space="preserve"> FORMTEXT </w:instrText>
      </w:r>
      <w:r w:rsidR="000D1A46">
        <w:fldChar w:fldCharType="separate"/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fldChar w:fldCharType="end"/>
      </w:r>
      <w:bookmarkEnd w:id="22"/>
    </w:p>
    <w:p w14:paraId="71049DF2" w14:textId="716C4614" w:rsidR="00E0721D" w:rsidRDefault="00000000">
      <w:r>
        <w:t xml:space="preserve">Best Time to Attempt Service: </w:t>
      </w:r>
      <w:r w:rsidR="000D1A46"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="000D1A46">
        <w:instrText xml:space="preserve"> FORMTEXT </w:instrText>
      </w:r>
      <w:r w:rsidR="000D1A46">
        <w:fldChar w:fldCharType="separate"/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rPr>
          <w:noProof/>
        </w:rPr>
        <w:t> </w:t>
      </w:r>
      <w:r w:rsidR="000D1A46">
        <w:fldChar w:fldCharType="end"/>
      </w:r>
      <w:bookmarkEnd w:id="23"/>
    </w:p>
    <w:p w14:paraId="592C49BE" w14:textId="77777777" w:rsidR="00E0721D" w:rsidRDefault="00000000">
      <w:pPr>
        <w:pStyle w:val="Heading2"/>
      </w:pPr>
      <w:r>
        <w:lastRenderedPageBreak/>
        <w:t>5. Authorization &amp; Signature</w:t>
      </w:r>
    </w:p>
    <w:p w14:paraId="1315EF65" w14:textId="77777777" w:rsidR="00E0721D" w:rsidRDefault="00000000">
      <w:r>
        <w:t>I authorize PostScript Legal to serve or file the above documents on my behalf.</w:t>
      </w:r>
    </w:p>
    <w:p w14:paraId="3CFBC0B8" w14:textId="77777777" w:rsidR="000D1A46" w:rsidRDefault="000D1A46"/>
    <w:p w14:paraId="4B8DA259" w14:textId="0A89F99C" w:rsidR="00E0721D" w:rsidRDefault="00000000">
      <w:r>
        <w:br/>
        <w:t>Client Signature: _________________________</w:t>
      </w:r>
      <w:r w:rsidRPr="000D1A46">
        <w:rPr>
          <w:u w:val="single"/>
        </w:rPr>
        <w:t xml:space="preserve">    </w:t>
      </w:r>
      <w:r w:rsidR="000D1A46">
        <w:rPr>
          <w:u w:val="single"/>
        </w:rPr>
        <w:t>____________________</w:t>
      </w:r>
      <w:r w:rsidR="000D1A46">
        <w:t xml:space="preserve">    </w:t>
      </w:r>
      <w:r>
        <w:t>Date: _____________</w:t>
      </w:r>
    </w:p>
    <w:sectPr w:rsidR="00E072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349131">
    <w:abstractNumId w:val="8"/>
  </w:num>
  <w:num w:numId="2" w16cid:durableId="1206990204">
    <w:abstractNumId w:val="6"/>
  </w:num>
  <w:num w:numId="3" w16cid:durableId="744686027">
    <w:abstractNumId w:val="5"/>
  </w:num>
  <w:num w:numId="4" w16cid:durableId="1524052240">
    <w:abstractNumId w:val="4"/>
  </w:num>
  <w:num w:numId="5" w16cid:durableId="75250810">
    <w:abstractNumId w:val="7"/>
  </w:num>
  <w:num w:numId="6" w16cid:durableId="2145344629">
    <w:abstractNumId w:val="3"/>
  </w:num>
  <w:num w:numId="7" w16cid:durableId="673803957">
    <w:abstractNumId w:val="2"/>
  </w:num>
  <w:num w:numId="8" w16cid:durableId="2010523698">
    <w:abstractNumId w:val="1"/>
  </w:num>
  <w:num w:numId="9" w16cid:durableId="90233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A46"/>
    <w:rsid w:val="0015074B"/>
    <w:rsid w:val="0029639D"/>
    <w:rsid w:val="00326F90"/>
    <w:rsid w:val="00917767"/>
    <w:rsid w:val="00A9581E"/>
    <w:rsid w:val="00AA1D8D"/>
    <w:rsid w:val="00B47730"/>
    <w:rsid w:val="00CB0664"/>
    <w:rsid w:val="00E072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F293A"/>
  <w14:defaultImageDpi w14:val="300"/>
  <w15:docId w15:val="{BF8DBB19-1A7B-1E41-9517-FEA76957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 Taylor</cp:lastModifiedBy>
  <cp:revision>3</cp:revision>
  <cp:lastPrinted>2025-08-01T21:48:00Z</cp:lastPrinted>
  <dcterms:created xsi:type="dcterms:W3CDTF">2025-08-01T22:03:00Z</dcterms:created>
  <dcterms:modified xsi:type="dcterms:W3CDTF">2025-08-02T15:12:00Z</dcterms:modified>
  <cp:category/>
</cp:coreProperties>
</file>