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MN Blue Line Therapy - Referral &amp; Intake Form</w:t>
      </w:r>
    </w:p>
    <w:p>
      <w:pPr>
        <w:pStyle w:val="Heading1"/>
      </w:pPr>
      <w:r>
        <w:t>Referral Information</w:t>
      </w:r>
    </w:p>
    <w:p>
      <w:r>
        <w:t>Referral Date: ________________________</w:t>
      </w:r>
    </w:p>
    <w:p>
      <w:r>
        <w:t>Referred By (Name/Agency): ___________________________________</w:t>
      </w:r>
    </w:p>
    <w:p>
      <w:r>
        <w:t>Relationship to Client: _________________________________________</w:t>
      </w:r>
    </w:p>
    <w:p>
      <w:r>
        <w:t>Contact Information: __________________________________________</w:t>
      </w:r>
    </w:p>
    <w:p>
      <w:pPr>
        <w:pStyle w:val="Heading1"/>
      </w:pPr>
      <w:r>
        <w:t>Client Information</w:t>
      </w:r>
    </w:p>
    <w:p>
      <w:r>
        <w:t>Full Name: _________________________________________________</w:t>
      </w:r>
    </w:p>
    <w:p>
      <w:r>
        <w:t>Date of Birth: ______________________  Age: ____________________</w:t>
      </w:r>
    </w:p>
    <w:p>
      <w:r>
        <w:t>Gender Identity: _____________________________________________</w:t>
      </w:r>
    </w:p>
    <w:p>
      <w:r>
        <w:t>School/Grade: ______________________________________________</w:t>
      </w:r>
    </w:p>
    <w:p>
      <w:r>
        <w:t>Sport/Team(s): ______________________________________________</w:t>
      </w:r>
    </w:p>
    <w:p>
      <w:r>
        <w:t>Preferred Contact Method (Parent/Guardian): ________________________</w:t>
      </w:r>
    </w:p>
    <w:p>
      <w:pPr>
        <w:pStyle w:val="Heading1"/>
      </w:pPr>
      <w:r>
        <w:t>Presenting Concerns</w:t>
      </w:r>
    </w:p>
    <w:p>
      <w:r>
        <w:t>☐ Performance Anxiety</w:t>
        <w:br/>
        <w:t>☐ Burnout</w:t>
        <w:br/>
        <w:t>☐ Injury Recovery</w:t>
        <w:br/>
        <w:t>☐ College Recruitment Stress</w:t>
        <w:br/>
        <w:t>☐ Sleep/Focus Issues</w:t>
        <w:br/>
        <w:t>☐ Social Media Concerns</w:t>
        <w:br/>
        <w:t>☐ Self-Esteem/Identity</w:t>
        <w:br/>
        <w:t>☐ Suicidal Ideation or Self-Harm</w:t>
        <w:br/>
        <w:t>☐ Other: _________________________________</w:t>
      </w:r>
    </w:p>
    <w:p>
      <w:pPr>
        <w:pStyle w:val="Heading1"/>
      </w:pPr>
      <w:r>
        <w:t>Mental Health &amp; Risk Factors</w:t>
      </w:r>
    </w:p>
    <w:p>
      <w:r>
        <w:t>Previous Mental Health Diagnosis (if any): __________________________</w:t>
      </w:r>
    </w:p>
    <w:p>
      <w:r>
        <w:t>Previous Therapy (Y/N)? __________  If yes, with whom: ______________</w:t>
      </w:r>
    </w:p>
    <w:p>
      <w:r>
        <w:t>Current Medications: ____________________________________________</w:t>
      </w:r>
    </w:p>
    <w:p>
      <w:r>
        <w:t>Is there a history of self-harm or suicidal ideation? ☐ Yes ☐ No</w:t>
        <w:br/>
        <w:t>If yes, explain briefly: ____________________________________________</w:t>
      </w:r>
    </w:p>
    <w:p>
      <w:pPr>
        <w:pStyle w:val="Heading1"/>
      </w:pPr>
      <w:r>
        <w:t>Parent/Guardian Consent</w:t>
      </w:r>
    </w:p>
    <w:p>
      <w:r>
        <w:t>Parent/Guardian Name(s): ______________________________________</w:t>
      </w:r>
    </w:p>
    <w:p>
      <w:r>
        <w:t>Signature: ___________________________ Date: 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