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F529" w14:textId="62E2C630" w:rsidR="003407C2" w:rsidRPr="008C121B" w:rsidRDefault="00000000">
      <w:pPr>
        <w:pStyle w:val="Heading1"/>
        <w:rPr>
          <w:rFonts w:cstheme="majorHAnsi"/>
          <w:color w:val="EE0000"/>
          <w:sz w:val="24"/>
          <w:szCs w:val="24"/>
          <w:u w:val="single"/>
        </w:rPr>
      </w:pPr>
      <w:r w:rsidRPr="008C121B">
        <w:rPr>
          <w:rFonts w:cstheme="majorHAnsi"/>
          <w:u w:val="single"/>
        </w:rPr>
        <w:t xml:space="preserve">Importer </w:t>
      </w:r>
      <w:r w:rsidR="00763F54" w:rsidRPr="008C121B">
        <w:rPr>
          <w:rFonts w:cstheme="majorHAnsi"/>
          <w:u w:val="single"/>
        </w:rPr>
        <w:t xml:space="preserve">Quotation </w:t>
      </w:r>
      <w:r w:rsidRPr="008C121B">
        <w:rPr>
          <w:rFonts w:cstheme="majorHAnsi"/>
          <w:u w:val="single"/>
        </w:rPr>
        <w:t>Request Form</w:t>
      </w:r>
      <w:r w:rsidR="008C121B">
        <w:rPr>
          <w:rFonts w:cstheme="majorHAnsi"/>
          <w:u w:val="single"/>
        </w:rPr>
        <w:t xml:space="preserve"> </w:t>
      </w:r>
      <w:r w:rsidR="008C121B" w:rsidRPr="008C121B">
        <w:rPr>
          <w:rFonts w:cstheme="majorHAnsi"/>
          <w:color w:val="EE0000"/>
          <w:sz w:val="24"/>
          <w:szCs w:val="24"/>
          <w:u w:val="single"/>
        </w:rPr>
        <w:t>(Req to provide on company letter head)</w:t>
      </w:r>
    </w:p>
    <w:p w14:paraId="2F59839B" w14:textId="77777777" w:rsidR="00763F54" w:rsidRPr="008C121B" w:rsidRDefault="00763F54">
      <w:pPr>
        <w:rPr>
          <w:rFonts w:asciiTheme="majorHAnsi" w:hAnsiTheme="majorHAnsi" w:cstheme="majorHAnsi"/>
          <w:b/>
        </w:rPr>
      </w:pPr>
    </w:p>
    <w:p w14:paraId="391E73E9" w14:textId="550D104E" w:rsidR="003407C2" w:rsidRPr="008C121B" w:rsidRDefault="00000000">
      <w:pPr>
        <w:rPr>
          <w:rFonts w:asciiTheme="majorHAnsi" w:hAnsiTheme="majorHAnsi" w:cstheme="majorHAnsi"/>
        </w:rPr>
      </w:pPr>
      <w:r w:rsidRPr="008C121B">
        <w:rPr>
          <w:rFonts w:asciiTheme="majorHAnsi" w:hAnsiTheme="majorHAnsi" w:cstheme="majorHAnsi"/>
          <w:b/>
        </w:rPr>
        <w:t xml:space="preserve">Company Name: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Country: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Rice Variety: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Broken %: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Quantity (MT):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Packing Size (e.g., 5kg / 10kg / 25kg / 50kg):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Destination Port: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Incoterm (FOB / CIF):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  <w:b/>
        </w:rPr>
        <w:t xml:space="preserve">Target Price (optional): 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</w:p>
    <w:p w14:paraId="605181E4" w14:textId="77777777" w:rsidR="003407C2" w:rsidRPr="008C121B" w:rsidRDefault="00000000">
      <w:pPr>
        <w:rPr>
          <w:rFonts w:asciiTheme="majorHAnsi" w:hAnsiTheme="majorHAnsi" w:cstheme="majorHAnsi"/>
        </w:rPr>
      </w:pPr>
      <w:r w:rsidRPr="000375B6">
        <w:rPr>
          <w:rFonts w:asciiTheme="majorHAnsi" w:hAnsiTheme="majorHAnsi" w:cstheme="majorHAnsi"/>
          <w:b/>
          <w:bCs/>
          <w:sz w:val="24"/>
          <w:szCs w:val="24"/>
        </w:rPr>
        <w:t>Declaration:</w:t>
      </w:r>
      <w:r w:rsidRPr="008C121B">
        <w:rPr>
          <w:rFonts w:asciiTheme="majorHAnsi" w:hAnsiTheme="majorHAnsi" w:cstheme="majorHAnsi"/>
        </w:rPr>
        <w:br/>
        <w:t>I confirm that the above requirement is genuine and intended for import.</w:t>
      </w:r>
      <w:r w:rsidRPr="008C121B">
        <w:rPr>
          <w:rFonts w:asciiTheme="majorHAnsi" w:hAnsiTheme="majorHAnsi" w:cstheme="majorHAnsi"/>
        </w:rPr>
        <w:br/>
      </w:r>
      <w:r w:rsidRPr="008C121B">
        <w:rPr>
          <w:rFonts w:asciiTheme="majorHAnsi" w:hAnsiTheme="majorHAnsi" w:cstheme="majorHAnsi"/>
        </w:rPr>
        <w:br/>
      </w:r>
    </w:p>
    <w:p w14:paraId="46384E14" w14:textId="62B28CFC" w:rsidR="000375B6" w:rsidRDefault="00000000">
      <w:pPr>
        <w:rPr>
          <w:rFonts w:asciiTheme="majorHAnsi" w:hAnsiTheme="majorHAnsi" w:cstheme="majorHAnsi"/>
        </w:rPr>
      </w:pPr>
      <w:r w:rsidRPr="008C121B">
        <w:rPr>
          <w:rFonts w:asciiTheme="majorHAnsi" w:hAnsiTheme="majorHAnsi" w:cstheme="majorHAnsi"/>
        </w:rPr>
        <w:t>Authorized Signatory</w:t>
      </w:r>
      <w:r w:rsidR="000375B6">
        <w:rPr>
          <w:rFonts w:asciiTheme="majorHAnsi" w:hAnsiTheme="majorHAnsi" w:cstheme="majorHAnsi"/>
        </w:rPr>
        <w:t xml:space="preserve"> </w:t>
      </w:r>
      <w:r w:rsidRPr="008C121B">
        <w:rPr>
          <w:rFonts w:asciiTheme="majorHAnsi" w:hAnsiTheme="majorHAnsi" w:cstheme="majorHAnsi"/>
        </w:rPr>
        <w:br/>
      </w:r>
    </w:p>
    <w:p w14:paraId="412D8B73" w14:textId="32035DF5" w:rsidR="000375B6" w:rsidRDefault="00000000">
      <w:pPr>
        <w:rPr>
          <w:rFonts w:asciiTheme="majorHAnsi" w:hAnsiTheme="majorHAnsi" w:cstheme="majorHAnsi"/>
        </w:rPr>
      </w:pPr>
      <w:r w:rsidRPr="008C121B">
        <w:rPr>
          <w:rFonts w:asciiTheme="majorHAnsi" w:hAnsiTheme="majorHAnsi" w:cstheme="majorHAnsi"/>
        </w:rPr>
        <w:t>Name:</w:t>
      </w:r>
      <w:r w:rsidRPr="008C121B">
        <w:rPr>
          <w:rFonts w:asciiTheme="majorHAnsi" w:hAnsiTheme="majorHAnsi" w:cstheme="majorHAnsi"/>
        </w:rPr>
        <w:br/>
      </w:r>
    </w:p>
    <w:p w14:paraId="439AB9AA" w14:textId="77777777" w:rsidR="000375B6" w:rsidRDefault="00000000" w:rsidP="000375B6">
      <w:pPr>
        <w:spacing w:after="0"/>
        <w:rPr>
          <w:rFonts w:asciiTheme="majorHAnsi" w:hAnsiTheme="majorHAnsi" w:cstheme="majorHAnsi"/>
        </w:rPr>
      </w:pPr>
      <w:r w:rsidRPr="008C121B">
        <w:rPr>
          <w:rFonts w:asciiTheme="majorHAnsi" w:hAnsiTheme="majorHAnsi" w:cstheme="majorHAnsi"/>
        </w:rPr>
        <w:t>Signature</w:t>
      </w:r>
      <w:r w:rsidR="000375B6">
        <w:rPr>
          <w:rFonts w:asciiTheme="majorHAnsi" w:hAnsiTheme="majorHAnsi" w:cstheme="majorHAnsi"/>
        </w:rPr>
        <w:t>:</w:t>
      </w:r>
    </w:p>
    <w:p w14:paraId="31F0F646" w14:textId="532F88E0" w:rsidR="003407C2" w:rsidRPr="008C121B" w:rsidRDefault="000375B6" w:rsidP="000375B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Stamp/Seal</w:t>
      </w:r>
      <w:r w:rsidR="00000000" w:rsidRPr="008C121B">
        <w:rPr>
          <w:rFonts w:asciiTheme="majorHAnsi" w:hAnsiTheme="majorHAnsi" w:cstheme="majorHAnsi"/>
        </w:rPr>
        <w:br/>
        <w:t>Date:</w:t>
      </w:r>
      <w:r w:rsidR="00000000" w:rsidRPr="008C121B">
        <w:rPr>
          <w:rFonts w:asciiTheme="majorHAnsi" w:hAnsiTheme="majorHAnsi" w:cstheme="majorHAnsi"/>
        </w:rPr>
        <w:br/>
      </w:r>
    </w:p>
    <w:sectPr w:rsidR="003407C2" w:rsidRPr="008C12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9843587">
    <w:abstractNumId w:val="8"/>
  </w:num>
  <w:num w:numId="2" w16cid:durableId="299924749">
    <w:abstractNumId w:val="6"/>
  </w:num>
  <w:num w:numId="3" w16cid:durableId="1662545249">
    <w:abstractNumId w:val="5"/>
  </w:num>
  <w:num w:numId="4" w16cid:durableId="1105342911">
    <w:abstractNumId w:val="4"/>
  </w:num>
  <w:num w:numId="5" w16cid:durableId="1062098126">
    <w:abstractNumId w:val="7"/>
  </w:num>
  <w:num w:numId="6" w16cid:durableId="746653433">
    <w:abstractNumId w:val="3"/>
  </w:num>
  <w:num w:numId="7" w16cid:durableId="66807661">
    <w:abstractNumId w:val="2"/>
  </w:num>
  <w:num w:numId="8" w16cid:durableId="1835875278">
    <w:abstractNumId w:val="1"/>
  </w:num>
  <w:num w:numId="9" w16cid:durableId="73662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5B6"/>
    <w:rsid w:val="0006063C"/>
    <w:rsid w:val="0015074B"/>
    <w:rsid w:val="0029639D"/>
    <w:rsid w:val="00326F90"/>
    <w:rsid w:val="003407C2"/>
    <w:rsid w:val="00763F54"/>
    <w:rsid w:val="008C121B"/>
    <w:rsid w:val="00A152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FB2C8"/>
  <w14:defaultImageDpi w14:val="300"/>
  <w15:docId w15:val="{C1FFA48F-38A6-4D2D-B2D2-E4A0074B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</cp:lastModifiedBy>
  <cp:revision>4</cp:revision>
  <dcterms:created xsi:type="dcterms:W3CDTF">2026-02-11T18:06:00Z</dcterms:created>
  <dcterms:modified xsi:type="dcterms:W3CDTF">2026-02-11T18:12:00Z</dcterms:modified>
  <cp:category/>
</cp:coreProperties>
</file>