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65E6" w14:textId="3224BF82" w:rsidR="00CE422F" w:rsidRPr="00456143" w:rsidRDefault="00000000" w:rsidP="00ED230C">
      <w:pPr>
        <w:pStyle w:val="Heading1"/>
        <w:spacing w:line="360" w:lineRule="auto"/>
        <w:jc w:val="center"/>
        <w:rPr>
          <w:sz w:val="32"/>
          <w:szCs w:val="32"/>
        </w:rPr>
      </w:pPr>
      <w:r w:rsidRPr="00456143">
        <w:rPr>
          <w:sz w:val="32"/>
          <w:szCs w:val="32"/>
        </w:rPr>
        <w:t>SaddleBrooke Dog Park Association: Membership &amp; Renewal Application</w:t>
      </w:r>
      <w:r w:rsidR="007970D4">
        <w:rPr>
          <w:sz w:val="32"/>
          <w:szCs w:val="32"/>
        </w:rPr>
        <w:br/>
      </w:r>
    </w:p>
    <w:p w14:paraId="3C4308D7" w14:textId="5AE9ADE3" w:rsidR="00CE422F" w:rsidRDefault="00000000" w:rsidP="00ED230C">
      <w:pPr>
        <w:pStyle w:val="Heading2"/>
        <w:spacing w:line="360" w:lineRule="auto"/>
      </w:pPr>
      <w:r>
        <w:t>1. Membership Selection (check one)</w:t>
      </w:r>
    </w:p>
    <w:p w14:paraId="72B6E33D" w14:textId="14067AC5" w:rsidR="00CE422F" w:rsidRDefault="00000000" w:rsidP="00ED230C">
      <w:pPr>
        <w:spacing w:line="360" w:lineRule="auto"/>
      </w:pPr>
      <w:r>
        <w:t>□ New Annual Membership $130 (annual dues, initiation fee, gate key card)</w:t>
      </w:r>
      <w:r>
        <w:br/>
        <w:t>□ Annual Membership Renewal $100 (deadline January 31</w:t>
      </w:r>
      <w:r>
        <w:br/>
        <w:t>□ Lifetime Membership $750 (one-time fee)</w:t>
      </w:r>
      <w:r>
        <w:br/>
        <w:t>□ Monthly Membership $15 per month</w:t>
      </w:r>
      <w:r w:rsidR="00ED230C">
        <w:t xml:space="preserve">. </w:t>
      </w:r>
      <w:r>
        <w:t>Number of months: _________   Total: $___________</w:t>
      </w:r>
      <w:r w:rsidR="00ED230C">
        <w:t xml:space="preserve"> </w:t>
      </w:r>
      <w:r w:rsidR="007970D4">
        <w:t xml:space="preserve">        </w:t>
      </w:r>
      <w:r w:rsidRPr="00ED230C">
        <w:rPr>
          <w:i/>
          <w:iCs/>
        </w:rPr>
        <w:t>Monthly members receive a gate code instead of a card.</w:t>
      </w:r>
      <w:r w:rsidR="00456143">
        <w:rPr>
          <w:i/>
          <w:iCs/>
        </w:rPr>
        <w:br/>
      </w:r>
    </w:p>
    <w:p w14:paraId="56E61638" w14:textId="77777777" w:rsidR="007970D4" w:rsidRDefault="00000000" w:rsidP="007970D4">
      <w:pPr>
        <w:pStyle w:val="Heading2"/>
      </w:pPr>
      <w:r>
        <w:t>2. Primary Contact Information</w:t>
      </w:r>
      <w:r w:rsidR="00ED230C">
        <w:t xml:space="preserve"> </w:t>
      </w:r>
    </w:p>
    <w:p w14:paraId="6D3891C5" w14:textId="02A6DFD8" w:rsidR="00CE422F" w:rsidRPr="007970D4" w:rsidRDefault="007970D4" w:rsidP="007970D4">
      <w:pPr>
        <w:pStyle w:val="Heading2"/>
      </w:pPr>
      <w:r w:rsidRPr="007970D4">
        <w:rPr>
          <w:b w:val="0"/>
          <w:bCs w:val="0"/>
          <w:i/>
          <w:iCs/>
          <w:color w:val="000000" w:themeColor="text1"/>
        </w:rPr>
        <w:t>All</w:t>
      </w:r>
      <w:r w:rsidR="00ED230C" w:rsidRPr="007970D4">
        <w:rPr>
          <w:b w:val="0"/>
          <w:bCs w:val="0"/>
          <w:i/>
          <w:iCs/>
          <w:color w:val="000000" w:themeColor="text1"/>
        </w:rPr>
        <w:t xml:space="preserve"> correspondence is conducted by email.</w:t>
      </w:r>
    </w:p>
    <w:p w14:paraId="2E3D2116" w14:textId="14B11780" w:rsidR="00CE422F" w:rsidRDefault="007970D4" w:rsidP="00ED230C">
      <w:pPr>
        <w:spacing w:line="360" w:lineRule="auto"/>
      </w:pPr>
      <w:r>
        <w:br/>
        <w:t>Name _______________________________________________</w:t>
      </w:r>
      <w:r>
        <w:br/>
        <w:t>Phone _____________________</w:t>
      </w:r>
      <w:r w:rsidR="00ED230C">
        <w:t>_ Email</w:t>
      </w:r>
      <w:r>
        <w:t xml:space="preserve"> ____________________________________</w:t>
      </w:r>
      <w:r>
        <w:br/>
        <w:t>Street Address ____________________________________________</w:t>
      </w:r>
      <w:r>
        <w:br/>
      </w:r>
      <w:r w:rsidR="006F6868">
        <w:t xml:space="preserve">SaddleBrooke </w:t>
      </w:r>
      <w:r>
        <w:t>HOA</w:t>
      </w:r>
      <w:r w:rsidR="006F6868">
        <w:t xml:space="preserve"> (must be a resident)</w:t>
      </w:r>
      <w:r>
        <w:t>: □ HOA1   □ HOA2</w:t>
      </w:r>
    </w:p>
    <w:p w14:paraId="63711C39" w14:textId="325624E5" w:rsidR="00CE422F" w:rsidRDefault="00000000" w:rsidP="00456143">
      <w:pPr>
        <w:spacing w:line="360" w:lineRule="auto"/>
        <w:ind w:left="720"/>
      </w:pPr>
      <w:r>
        <w:t>Additional Contact (optional):</w:t>
      </w:r>
      <w:r>
        <w:br/>
        <w:t>Name _______________________________________________</w:t>
      </w:r>
      <w:r>
        <w:br/>
        <w:t>Phone _____________________</w:t>
      </w:r>
      <w:r w:rsidR="00456143">
        <w:t>_ Email</w:t>
      </w:r>
      <w:r>
        <w:t xml:space="preserve"> ____________________________________</w:t>
      </w:r>
      <w:r w:rsidR="00456143">
        <w:br/>
      </w:r>
    </w:p>
    <w:p w14:paraId="05549B7D" w14:textId="6E67526E" w:rsidR="00CE422F" w:rsidRDefault="00000000" w:rsidP="00ED230C">
      <w:pPr>
        <w:spacing w:line="360" w:lineRule="auto"/>
      </w:pPr>
      <w:r w:rsidRPr="00ED230C">
        <w:rPr>
          <w:rStyle w:val="Heading2Char"/>
        </w:rPr>
        <w:t>3. Dog Information</w:t>
      </w:r>
      <w:r w:rsidRPr="00ED230C">
        <w:rPr>
          <w:rStyle w:val="Heading2Char"/>
        </w:rPr>
        <w:br/>
      </w:r>
      <w:r w:rsidRPr="00ED230C">
        <w:rPr>
          <w:i/>
          <w:iCs/>
        </w:rPr>
        <w:t>Members may register up to three dogs.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6"/>
        <w:gridCol w:w="2072"/>
        <w:gridCol w:w="2301"/>
        <w:gridCol w:w="954"/>
        <w:gridCol w:w="1256"/>
        <w:gridCol w:w="972"/>
        <w:gridCol w:w="1008"/>
        <w:gridCol w:w="1087"/>
      </w:tblGrid>
      <w:tr w:rsidR="00ED230C" w:rsidRPr="00ED230C" w14:paraId="2AE11056" w14:textId="77777777" w:rsidTr="00456143">
        <w:trPr>
          <w:jc w:val="center"/>
        </w:trPr>
        <w:tc>
          <w:tcPr>
            <w:tcW w:w="646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9DDC9A7" w14:textId="77777777" w:rsidR="00CE422F" w:rsidRPr="00ED230C" w:rsidRDefault="00000000" w:rsidP="00456143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Dog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8DCAD5" w14:textId="77777777" w:rsidR="00CE422F" w:rsidRPr="00ED230C" w:rsidRDefault="00000000" w:rsidP="00456143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Name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6AB2BF1" w14:textId="77777777" w:rsidR="00CE422F" w:rsidRPr="00ED230C" w:rsidRDefault="00000000" w:rsidP="00456143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Breed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FC178DE" w14:textId="0010D113" w:rsidR="00CE422F" w:rsidRPr="00ED230C" w:rsidRDefault="00000000" w:rsidP="00456143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Gender</w:t>
            </w:r>
            <w:r w:rsidR="00ED230C" w:rsidRPr="00ED230C">
              <w:rPr>
                <w:b/>
                <w:bCs/>
              </w:rPr>
              <w:t xml:space="preserve"> F/M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C46BEF3" w14:textId="3288A2D0" w:rsidR="00CE422F" w:rsidRPr="00ED230C" w:rsidRDefault="00000000" w:rsidP="00456143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Spayed</w:t>
            </w:r>
            <w:r w:rsidR="00ED230C" w:rsidRPr="00ED230C">
              <w:rPr>
                <w:b/>
                <w:bCs/>
              </w:rPr>
              <w:t xml:space="preserve"> or </w:t>
            </w:r>
            <w:proofErr w:type="gramStart"/>
            <w:r w:rsidRPr="00ED230C">
              <w:rPr>
                <w:b/>
                <w:bCs/>
              </w:rPr>
              <w:t>Neutered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1187C78" w14:textId="77777777" w:rsidR="00CE422F" w:rsidRPr="00ED230C" w:rsidRDefault="00000000" w:rsidP="00456143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Weight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36BDBBD" w14:textId="6A771408" w:rsidR="00CE422F" w:rsidRPr="00ED230C" w:rsidRDefault="00ED230C" w:rsidP="00456143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Approx. Year Born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BD9BAD3" w14:textId="77777777" w:rsidR="00CE422F" w:rsidRPr="00ED230C" w:rsidRDefault="00000000" w:rsidP="00456143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Rabies Exp. Date</w:t>
            </w:r>
          </w:p>
        </w:tc>
      </w:tr>
      <w:tr w:rsidR="00ED230C" w14:paraId="0C900995" w14:textId="77777777" w:rsidTr="00456143">
        <w:trPr>
          <w:jc w:val="center"/>
        </w:trPr>
        <w:tc>
          <w:tcPr>
            <w:tcW w:w="646" w:type="dxa"/>
            <w:tcBorders>
              <w:top w:val="single" w:sz="6" w:space="0" w:color="auto"/>
            </w:tcBorders>
          </w:tcPr>
          <w:p w14:paraId="173C8B5C" w14:textId="77777777" w:rsidR="00CE422F" w:rsidRDefault="00000000" w:rsidP="00ED230C">
            <w:pPr>
              <w:spacing w:line="360" w:lineRule="auto"/>
            </w:pPr>
            <w:r>
              <w:t>1</w:t>
            </w:r>
          </w:p>
        </w:tc>
        <w:tc>
          <w:tcPr>
            <w:tcW w:w="2072" w:type="dxa"/>
            <w:tcBorders>
              <w:top w:val="single" w:sz="6" w:space="0" w:color="auto"/>
            </w:tcBorders>
          </w:tcPr>
          <w:p w14:paraId="21D6865C" w14:textId="77777777" w:rsidR="00CE422F" w:rsidRDefault="00CE422F" w:rsidP="00ED230C">
            <w:pPr>
              <w:spacing w:line="360" w:lineRule="auto"/>
            </w:pPr>
          </w:p>
          <w:p w14:paraId="08BB1347" w14:textId="77777777" w:rsidR="00ED230C" w:rsidRDefault="00ED230C" w:rsidP="00ED230C">
            <w:pPr>
              <w:spacing w:line="360" w:lineRule="auto"/>
            </w:pPr>
          </w:p>
        </w:tc>
        <w:tc>
          <w:tcPr>
            <w:tcW w:w="2301" w:type="dxa"/>
            <w:tcBorders>
              <w:top w:val="single" w:sz="6" w:space="0" w:color="auto"/>
            </w:tcBorders>
          </w:tcPr>
          <w:p w14:paraId="0BDF4FE1" w14:textId="77777777" w:rsidR="00CE422F" w:rsidRDefault="00CE422F" w:rsidP="00ED230C">
            <w:pPr>
              <w:spacing w:line="360" w:lineRule="auto"/>
            </w:pPr>
          </w:p>
        </w:tc>
        <w:tc>
          <w:tcPr>
            <w:tcW w:w="954" w:type="dxa"/>
            <w:tcBorders>
              <w:top w:val="single" w:sz="6" w:space="0" w:color="auto"/>
            </w:tcBorders>
          </w:tcPr>
          <w:p w14:paraId="1108305A" w14:textId="77777777" w:rsidR="00CE422F" w:rsidRDefault="00CE422F" w:rsidP="00ED230C">
            <w:pPr>
              <w:spacing w:line="360" w:lineRule="auto"/>
            </w:pPr>
          </w:p>
        </w:tc>
        <w:tc>
          <w:tcPr>
            <w:tcW w:w="1256" w:type="dxa"/>
            <w:tcBorders>
              <w:top w:val="single" w:sz="6" w:space="0" w:color="auto"/>
            </w:tcBorders>
          </w:tcPr>
          <w:p w14:paraId="0233965C" w14:textId="77777777" w:rsidR="00CE422F" w:rsidRDefault="00CE422F" w:rsidP="00ED230C">
            <w:pPr>
              <w:spacing w:line="360" w:lineRule="auto"/>
            </w:pPr>
          </w:p>
        </w:tc>
        <w:tc>
          <w:tcPr>
            <w:tcW w:w="972" w:type="dxa"/>
            <w:tcBorders>
              <w:top w:val="single" w:sz="6" w:space="0" w:color="auto"/>
            </w:tcBorders>
          </w:tcPr>
          <w:p w14:paraId="101BFA9A" w14:textId="77777777" w:rsidR="00CE422F" w:rsidRDefault="00CE422F" w:rsidP="00ED230C">
            <w:pPr>
              <w:spacing w:line="360" w:lineRule="auto"/>
            </w:pPr>
          </w:p>
        </w:tc>
        <w:tc>
          <w:tcPr>
            <w:tcW w:w="1008" w:type="dxa"/>
            <w:tcBorders>
              <w:top w:val="single" w:sz="6" w:space="0" w:color="auto"/>
            </w:tcBorders>
          </w:tcPr>
          <w:p w14:paraId="1C699BC0" w14:textId="77777777" w:rsidR="00CE422F" w:rsidRDefault="00CE422F" w:rsidP="00ED230C">
            <w:pPr>
              <w:spacing w:line="360" w:lineRule="auto"/>
            </w:pPr>
          </w:p>
        </w:tc>
        <w:tc>
          <w:tcPr>
            <w:tcW w:w="1087" w:type="dxa"/>
            <w:tcBorders>
              <w:top w:val="single" w:sz="6" w:space="0" w:color="auto"/>
            </w:tcBorders>
          </w:tcPr>
          <w:p w14:paraId="1A88C8E7" w14:textId="77777777" w:rsidR="00CE422F" w:rsidRDefault="00CE422F" w:rsidP="00ED230C">
            <w:pPr>
              <w:spacing w:line="360" w:lineRule="auto"/>
            </w:pPr>
          </w:p>
        </w:tc>
      </w:tr>
      <w:tr w:rsidR="007970D4" w:rsidRPr="00ED230C" w14:paraId="5AE2A4A3" w14:textId="77777777" w:rsidTr="002A32E9">
        <w:trPr>
          <w:jc w:val="center"/>
        </w:trPr>
        <w:tc>
          <w:tcPr>
            <w:tcW w:w="646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3B74EDC" w14:textId="77777777" w:rsidR="007970D4" w:rsidRPr="00ED230C" w:rsidRDefault="007970D4" w:rsidP="002A32E9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Dog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A5921EA" w14:textId="77777777" w:rsidR="007970D4" w:rsidRPr="00ED230C" w:rsidRDefault="007970D4" w:rsidP="002A32E9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Name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876FF99" w14:textId="77777777" w:rsidR="007970D4" w:rsidRPr="00ED230C" w:rsidRDefault="007970D4" w:rsidP="002A32E9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Breed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8387883" w14:textId="77777777" w:rsidR="007970D4" w:rsidRPr="00ED230C" w:rsidRDefault="007970D4" w:rsidP="002A32E9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Gender F/M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973EAAA" w14:textId="77777777" w:rsidR="007970D4" w:rsidRPr="00ED230C" w:rsidRDefault="007970D4" w:rsidP="002A32E9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 xml:space="preserve">Spayed or </w:t>
            </w:r>
            <w:proofErr w:type="gramStart"/>
            <w:r w:rsidRPr="00ED230C">
              <w:rPr>
                <w:b/>
                <w:bCs/>
              </w:rPr>
              <w:t>Neutered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EFE7AFC" w14:textId="77777777" w:rsidR="007970D4" w:rsidRPr="00ED230C" w:rsidRDefault="007970D4" w:rsidP="002A32E9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Weight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3C0FFB9" w14:textId="77777777" w:rsidR="007970D4" w:rsidRPr="00ED230C" w:rsidRDefault="007970D4" w:rsidP="002A32E9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Approx. Year Born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1F1E86" w14:textId="77777777" w:rsidR="007970D4" w:rsidRPr="00ED230C" w:rsidRDefault="007970D4" w:rsidP="002A32E9">
            <w:pPr>
              <w:spacing w:line="240" w:lineRule="auto"/>
              <w:jc w:val="center"/>
              <w:rPr>
                <w:b/>
                <w:bCs/>
              </w:rPr>
            </w:pPr>
            <w:r w:rsidRPr="00ED230C">
              <w:rPr>
                <w:b/>
                <w:bCs/>
              </w:rPr>
              <w:t>Rabies Exp. Date</w:t>
            </w:r>
          </w:p>
        </w:tc>
      </w:tr>
      <w:tr w:rsidR="00ED230C" w14:paraId="3C510392" w14:textId="77777777" w:rsidTr="00456143">
        <w:trPr>
          <w:jc w:val="center"/>
        </w:trPr>
        <w:tc>
          <w:tcPr>
            <w:tcW w:w="646" w:type="dxa"/>
          </w:tcPr>
          <w:p w14:paraId="0CCC4D6F" w14:textId="77777777" w:rsidR="00CE422F" w:rsidRDefault="00000000" w:rsidP="00ED230C">
            <w:pPr>
              <w:spacing w:line="360" w:lineRule="auto"/>
            </w:pPr>
            <w:r>
              <w:t>2</w:t>
            </w:r>
          </w:p>
        </w:tc>
        <w:tc>
          <w:tcPr>
            <w:tcW w:w="2072" w:type="dxa"/>
          </w:tcPr>
          <w:p w14:paraId="50653646" w14:textId="77777777" w:rsidR="00CE422F" w:rsidRDefault="00CE422F" w:rsidP="00ED230C">
            <w:pPr>
              <w:spacing w:line="360" w:lineRule="auto"/>
            </w:pPr>
          </w:p>
          <w:p w14:paraId="14C34690" w14:textId="77777777" w:rsidR="00ED230C" w:rsidRDefault="00ED230C" w:rsidP="00ED230C">
            <w:pPr>
              <w:spacing w:line="360" w:lineRule="auto"/>
            </w:pPr>
          </w:p>
        </w:tc>
        <w:tc>
          <w:tcPr>
            <w:tcW w:w="2301" w:type="dxa"/>
          </w:tcPr>
          <w:p w14:paraId="2276AE5F" w14:textId="77777777" w:rsidR="00CE422F" w:rsidRDefault="00CE422F" w:rsidP="00ED230C">
            <w:pPr>
              <w:spacing w:line="360" w:lineRule="auto"/>
            </w:pPr>
          </w:p>
        </w:tc>
        <w:tc>
          <w:tcPr>
            <w:tcW w:w="954" w:type="dxa"/>
          </w:tcPr>
          <w:p w14:paraId="3E0C44DC" w14:textId="77777777" w:rsidR="00CE422F" w:rsidRDefault="00CE422F" w:rsidP="00ED230C">
            <w:pPr>
              <w:spacing w:line="360" w:lineRule="auto"/>
            </w:pPr>
          </w:p>
        </w:tc>
        <w:tc>
          <w:tcPr>
            <w:tcW w:w="1256" w:type="dxa"/>
          </w:tcPr>
          <w:p w14:paraId="77BA774C" w14:textId="77777777" w:rsidR="00CE422F" w:rsidRDefault="00CE422F" w:rsidP="00ED230C">
            <w:pPr>
              <w:spacing w:line="360" w:lineRule="auto"/>
            </w:pPr>
          </w:p>
        </w:tc>
        <w:tc>
          <w:tcPr>
            <w:tcW w:w="972" w:type="dxa"/>
          </w:tcPr>
          <w:p w14:paraId="477F9479" w14:textId="77777777" w:rsidR="00CE422F" w:rsidRDefault="00CE422F" w:rsidP="00ED230C">
            <w:pPr>
              <w:spacing w:line="360" w:lineRule="auto"/>
            </w:pPr>
          </w:p>
        </w:tc>
        <w:tc>
          <w:tcPr>
            <w:tcW w:w="1008" w:type="dxa"/>
          </w:tcPr>
          <w:p w14:paraId="046FB529" w14:textId="77777777" w:rsidR="00CE422F" w:rsidRDefault="00CE422F" w:rsidP="00ED230C">
            <w:pPr>
              <w:spacing w:line="360" w:lineRule="auto"/>
            </w:pPr>
          </w:p>
        </w:tc>
        <w:tc>
          <w:tcPr>
            <w:tcW w:w="1087" w:type="dxa"/>
          </w:tcPr>
          <w:p w14:paraId="4C859925" w14:textId="77777777" w:rsidR="00CE422F" w:rsidRDefault="00CE422F" w:rsidP="00ED230C">
            <w:pPr>
              <w:spacing w:line="360" w:lineRule="auto"/>
            </w:pPr>
          </w:p>
        </w:tc>
      </w:tr>
      <w:tr w:rsidR="00ED230C" w14:paraId="13D254C9" w14:textId="77777777" w:rsidTr="00456143">
        <w:trPr>
          <w:jc w:val="center"/>
        </w:trPr>
        <w:tc>
          <w:tcPr>
            <w:tcW w:w="646" w:type="dxa"/>
          </w:tcPr>
          <w:p w14:paraId="0B02DDCC" w14:textId="77777777" w:rsidR="00CE422F" w:rsidRDefault="00000000" w:rsidP="00ED230C">
            <w:pPr>
              <w:spacing w:line="360" w:lineRule="auto"/>
            </w:pPr>
            <w:r>
              <w:t>3</w:t>
            </w:r>
          </w:p>
        </w:tc>
        <w:tc>
          <w:tcPr>
            <w:tcW w:w="2072" w:type="dxa"/>
          </w:tcPr>
          <w:p w14:paraId="0F2F82F2" w14:textId="77777777" w:rsidR="00CE422F" w:rsidRDefault="00CE422F" w:rsidP="00ED230C">
            <w:pPr>
              <w:spacing w:line="360" w:lineRule="auto"/>
            </w:pPr>
          </w:p>
          <w:p w14:paraId="080381DA" w14:textId="77777777" w:rsidR="00ED230C" w:rsidRDefault="00ED230C" w:rsidP="00ED230C">
            <w:pPr>
              <w:spacing w:line="360" w:lineRule="auto"/>
            </w:pPr>
          </w:p>
        </w:tc>
        <w:tc>
          <w:tcPr>
            <w:tcW w:w="2301" w:type="dxa"/>
          </w:tcPr>
          <w:p w14:paraId="09993827" w14:textId="77777777" w:rsidR="00CE422F" w:rsidRDefault="00CE422F" w:rsidP="00ED230C">
            <w:pPr>
              <w:spacing w:line="360" w:lineRule="auto"/>
            </w:pPr>
          </w:p>
        </w:tc>
        <w:tc>
          <w:tcPr>
            <w:tcW w:w="954" w:type="dxa"/>
          </w:tcPr>
          <w:p w14:paraId="560BED3C" w14:textId="77777777" w:rsidR="00CE422F" w:rsidRDefault="00CE422F" w:rsidP="00ED230C">
            <w:pPr>
              <w:spacing w:line="360" w:lineRule="auto"/>
            </w:pPr>
          </w:p>
        </w:tc>
        <w:tc>
          <w:tcPr>
            <w:tcW w:w="1256" w:type="dxa"/>
          </w:tcPr>
          <w:p w14:paraId="2298F210" w14:textId="77777777" w:rsidR="00CE422F" w:rsidRDefault="00CE422F" w:rsidP="00ED230C">
            <w:pPr>
              <w:spacing w:line="360" w:lineRule="auto"/>
            </w:pPr>
          </w:p>
        </w:tc>
        <w:tc>
          <w:tcPr>
            <w:tcW w:w="972" w:type="dxa"/>
          </w:tcPr>
          <w:p w14:paraId="608B0C6E" w14:textId="77777777" w:rsidR="00CE422F" w:rsidRDefault="00CE422F" w:rsidP="00ED230C">
            <w:pPr>
              <w:spacing w:line="360" w:lineRule="auto"/>
            </w:pPr>
          </w:p>
        </w:tc>
        <w:tc>
          <w:tcPr>
            <w:tcW w:w="1008" w:type="dxa"/>
          </w:tcPr>
          <w:p w14:paraId="5168AFC7" w14:textId="77777777" w:rsidR="00CE422F" w:rsidRDefault="00CE422F" w:rsidP="00ED230C">
            <w:pPr>
              <w:spacing w:line="360" w:lineRule="auto"/>
            </w:pPr>
          </w:p>
        </w:tc>
        <w:tc>
          <w:tcPr>
            <w:tcW w:w="1087" w:type="dxa"/>
          </w:tcPr>
          <w:p w14:paraId="382C3AA3" w14:textId="77777777" w:rsidR="00CE422F" w:rsidRDefault="00CE422F" w:rsidP="00ED230C">
            <w:pPr>
              <w:spacing w:line="360" w:lineRule="auto"/>
            </w:pPr>
          </w:p>
        </w:tc>
      </w:tr>
    </w:tbl>
    <w:p w14:paraId="070B6722" w14:textId="242E5AB1" w:rsidR="00CE422F" w:rsidRPr="00ED230C" w:rsidRDefault="00000000" w:rsidP="00ED230C">
      <w:pPr>
        <w:pStyle w:val="Heading2"/>
      </w:pPr>
      <w:r>
        <w:br/>
      </w:r>
      <w:r w:rsidRPr="00ED230C">
        <w:t>4. Rabies Vaccination Certificate (check one)</w:t>
      </w:r>
      <w:r w:rsidR="00ED230C">
        <w:t xml:space="preserve"> </w:t>
      </w:r>
      <w:r w:rsidRPr="00ED230C">
        <w:br/>
      </w:r>
      <w:r w:rsidR="00ED230C" w:rsidRPr="00ED230C">
        <w:rPr>
          <w:b w:val="0"/>
          <w:bCs w:val="0"/>
          <w:i/>
          <w:iCs/>
          <w:color w:val="000000" w:themeColor="text1"/>
        </w:rPr>
        <w:t>A veterinary rabies certificate is required. Payment receipts are not acceptable.</w:t>
      </w:r>
      <w:r w:rsidR="00ED230C" w:rsidRPr="00ED230C">
        <w:rPr>
          <w:b w:val="0"/>
          <w:bCs w:val="0"/>
          <w:i/>
          <w:iCs/>
          <w:color w:val="000000" w:themeColor="text1"/>
        </w:rPr>
        <w:br/>
      </w:r>
    </w:p>
    <w:p w14:paraId="5B803B19" w14:textId="7930949D" w:rsidR="00CE422F" w:rsidRDefault="00000000" w:rsidP="00ED230C">
      <w:pPr>
        <w:spacing w:line="360" w:lineRule="auto"/>
      </w:pPr>
      <w:r>
        <w:t>□ New Member: I am submitting a certificate for each dog.</w:t>
      </w:r>
      <w:r>
        <w:br/>
        <w:t>□ Renewing Member: My certificate(s) are current and on file.</w:t>
      </w:r>
      <w:r>
        <w:br/>
        <w:t>□ Renewing Member: My certificate(s) are nearing expiration. Updated certificates attached.</w:t>
      </w:r>
      <w:r>
        <w:br/>
      </w:r>
    </w:p>
    <w:p w14:paraId="61680D50" w14:textId="78A1CCB7" w:rsidR="00CE422F" w:rsidRDefault="00000000" w:rsidP="00ED230C">
      <w:pPr>
        <w:pStyle w:val="Heading2"/>
      </w:pPr>
      <w:r>
        <w:t>5. Volunteer &amp; Community Involvement</w:t>
      </w:r>
      <w:r w:rsidR="00ED230C">
        <w:t xml:space="preserve"> (check areas of interest)</w:t>
      </w:r>
      <w:r>
        <w:br/>
      </w:r>
    </w:p>
    <w:p w14:paraId="73029C05" w14:textId="77777777" w:rsidR="00456143" w:rsidRDefault="00456143" w:rsidP="00ED230C">
      <w:pPr>
        <w:spacing w:line="360" w:lineRule="auto"/>
        <w:sectPr w:rsidR="00456143" w:rsidSect="00456143">
          <w:footerReference w:type="even" r:id="rId8"/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6285983" w14:textId="1FF02DAE" w:rsidR="00456143" w:rsidRDefault="00000000" w:rsidP="00ED230C">
      <w:pPr>
        <w:spacing w:line="360" w:lineRule="auto"/>
        <w:sectPr w:rsidR="00456143" w:rsidSect="00456143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>
        <w:t>□ Membership Assistance</w:t>
      </w:r>
      <w:r>
        <w:br/>
        <w:t>□ Park Maintenance</w:t>
      </w:r>
      <w:r w:rsidR="00ED230C">
        <w:t xml:space="preserve"> - </w:t>
      </w:r>
      <w:r>
        <w:t>Improvement</w:t>
      </w:r>
      <w:r>
        <w:br/>
        <w:t>□ Photography</w:t>
      </w:r>
      <w:r>
        <w:br/>
        <w:t>□ Publicity</w:t>
      </w:r>
      <w:r>
        <w:br/>
        <w:t>□ Safety</w:t>
      </w:r>
      <w:r>
        <w:br/>
        <w:t>□ Serving on the Board</w:t>
      </w:r>
      <w:r>
        <w:br/>
      </w:r>
      <w:r>
        <w:t>□ Special Events</w:t>
      </w:r>
      <w:r>
        <w:br/>
        <w:t>□ Sponsor Solicitation</w:t>
      </w:r>
      <w:r>
        <w:br/>
        <w:t>□ Website</w:t>
      </w:r>
      <w:r>
        <w:br/>
        <w:t>□ I am not interested in volunteering</w:t>
      </w:r>
      <w:r>
        <w:br/>
        <w:t>Other: _________________________________</w:t>
      </w:r>
    </w:p>
    <w:p w14:paraId="6FD3B118" w14:textId="5C151F89" w:rsidR="00CE422F" w:rsidRDefault="00CE422F" w:rsidP="00ED230C">
      <w:pPr>
        <w:spacing w:line="360" w:lineRule="auto"/>
      </w:pPr>
    </w:p>
    <w:p w14:paraId="273DC94D" w14:textId="206C5353" w:rsidR="00CE422F" w:rsidRDefault="00000000" w:rsidP="00ED230C">
      <w:pPr>
        <w:spacing w:line="360" w:lineRule="auto"/>
      </w:pPr>
      <w:r w:rsidRPr="00ED230C">
        <w:rPr>
          <w:rStyle w:val="Heading2Char"/>
        </w:rPr>
        <w:t>6. Membership Agreement</w:t>
      </w:r>
      <w:r>
        <w:br/>
        <w:t>By signing below, I agree:</w:t>
      </w:r>
      <w:r>
        <w:br/>
        <w:t>- I am responsible for the conduct of my dog(s) at all times.</w:t>
      </w:r>
      <w:r>
        <w:br/>
        <w:t>- Use of the park is at my own risk.</w:t>
      </w:r>
      <w:r>
        <w:br/>
      </w:r>
      <w:r>
        <w:lastRenderedPageBreak/>
        <w:t>- Board members and the SBDPA are held harmless for injury or property loss.</w:t>
      </w:r>
      <w:r>
        <w:br/>
        <w:t>- Small park is for dogs 30 pounds or less.</w:t>
      </w:r>
      <w:r>
        <w:br/>
        <w:t>- I will pick up after my dog and dispose of waste properly.</w:t>
      </w:r>
      <w:r>
        <w:br/>
        <w:t>- The park is for SaddleBrooke residents only.</w:t>
      </w:r>
      <w:r>
        <w:br/>
        <w:t>- The Board may revoke membership for rule violations.</w:t>
      </w:r>
      <w:r>
        <w:br/>
        <w:t>- Memberships are non-transferable and non-refundable.</w:t>
      </w:r>
      <w:r>
        <w:br/>
        <w:t>- A current rabies vaccination certificate is required.</w:t>
      </w:r>
    </w:p>
    <w:p w14:paraId="2AD95ABD" w14:textId="77777777" w:rsidR="004D6C63" w:rsidRDefault="004D6C63" w:rsidP="00ED230C">
      <w:pPr>
        <w:spacing w:line="360" w:lineRule="auto"/>
      </w:pPr>
    </w:p>
    <w:p w14:paraId="02AB7580" w14:textId="06C7677A" w:rsidR="004D6C63" w:rsidRDefault="00000000" w:rsidP="00ED230C">
      <w:pPr>
        <w:spacing w:line="360" w:lineRule="auto"/>
      </w:pPr>
      <w:r>
        <w:t>Signature _____________________________________________   Date _____________</w:t>
      </w:r>
      <w:r>
        <w:br/>
      </w:r>
    </w:p>
    <w:p w14:paraId="086051E3" w14:textId="71591C9C" w:rsidR="00CE422F" w:rsidRDefault="00000000" w:rsidP="00ED230C">
      <w:pPr>
        <w:spacing w:line="360" w:lineRule="auto"/>
      </w:pPr>
      <w:r>
        <w:t>Printed Name _________________________________________________</w:t>
      </w:r>
      <w:r>
        <w:br/>
      </w:r>
    </w:p>
    <w:p w14:paraId="72322CCE" w14:textId="4D6E3A25" w:rsidR="00CE422F" w:rsidRDefault="00000000" w:rsidP="00672F00">
      <w:pPr>
        <w:pStyle w:val="Heading2"/>
      </w:pPr>
      <w:r>
        <w:t>7. Submit Application &amp; Payment</w:t>
      </w:r>
      <w:r>
        <w:br/>
      </w:r>
      <w:r w:rsidR="00672F00" w:rsidRPr="00672F00">
        <w:rPr>
          <w:b w:val="0"/>
          <w:bCs w:val="0"/>
          <w:i/>
          <w:iCs/>
          <w:color w:val="000000" w:themeColor="text1"/>
        </w:rPr>
        <w:t>Annual dues must be paid by January 31.</w:t>
      </w:r>
      <w:r w:rsidR="00672F00" w:rsidRPr="00672F00">
        <w:rPr>
          <w:b w:val="0"/>
          <w:bCs w:val="0"/>
          <w:i/>
          <w:iCs/>
          <w:color w:val="000000" w:themeColor="text1"/>
        </w:rPr>
        <w:br/>
      </w:r>
    </w:p>
    <w:p w14:paraId="1EA95F67" w14:textId="7A6ABE3B" w:rsidR="00672F00" w:rsidRDefault="00000000" w:rsidP="00672F00">
      <w:pPr>
        <w:spacing w:line="360" w:lineRule="auto"/>
      </w:pPr>
      <w:r>
        <w:t>Payment Options:</w:t>
      </w:r>
      <w:r>
        <w:br/>
        <w:t>• Online: www.sbdogpark.org/payments</w:t>
      </w:r>
      <w:r>
        <w:br/>
        <w:t>• Check payable to: SaddleBrooke Dog Park Association</w:t>
      </w:r>
      <w:r w:rsidR="004D6C63">
        <w:t xml:space="preserve">, </w:t>
      </w:r>
      <w:r w:rsidR="00672F00">
        <w:t xml:space="preserve">Mailing Address: SaddleBrooke Dog Park, </w:t>
      </w:r>
      <w:r w:rsidR="004D6C63">
        <w:br/>
      </w:r>
      <w:r w:rsidR="00672F00">
        <w:t>P.O. Box 8415, Tucson, AZ 85738-0415</w:t>
      </w:r>
      <w:r w:rsidR="00672F00">
        <w:br/>
      </w:r>
    </w:p>
    <w:p w14:paraId="5A92B04F" w14:textId="77777777" w:rsidR="004D6C63" w:rsidRDefault="004D6C63" w:rsidP="00672F00">
      <w:pPr>
        <w:spacing w:line="360" w:lineRule="auto"/>
      </w:pPr>
    </w:p>
    <w:p w14:paraId="56F70178" w14:textId="43D2F6A1" w:rsidR="00CE422F" w:rsidRPr="007970D4" w:rsidRDefault="00000000" w:rsidP="00672F00">
      <w:pPr>
        <w:spacing w:line="360" w:lineRule="auto"/>
        <w:rPr>
          <w:i/>
          <w:iCs/>
        </w:rPr>
      </w:pPr>
      <w:r w:rsidRPr="007970D4">
        <w:rPr>
          <w:i/>
          <w:iCs/>
        </w:rPr>
        <w:t>Admin Use Only</w:t>
      </w:r>
    </w:p>
    <w:p w14:paraId="5D002E16" w14:textId="77777777" w:rsidR="00CE422F" w:rsidRDefault="00000000" w:rsidP="00ED230C">
      <w:pPr>
        <w:spacing w:line="360" w:lineRule="auto"/>
      </w:pPr>
      <w:r>
        <w:t>Amount Paid ___________________________</w:t>
      </w:r>
      <w:r>
        <w:br/>
        <w:t>Gate Key # / Code ___________________________</w:t>
      </w:r>
      <w:r>
        <w:br/>
        <w:t>Dates Valid ___________________________</w:t>
      </w:r>
      <w:r>
        <w:br/>
        <w:t>SBDP Representative ___________________________</w:t>
      </w:r>
      <w:r>
        <w:br/>
        <w:t>Notes ________________________________________________</w:t>
      </w:r>
      <w:r>
        <w:br/>
      </w:r>
    </w:p>
    <w:sectPr w:rsidR="00CE422F" w:rsidSect="00456143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65DA" w14:textId="77777777" w:rsidR="005069B1" w:rsidRDefault="005069B1" w:rsidP="005123EE">
      <w:pPr>
        <w:spacing w:after="0" w:line="240" w:lineRule="auto"/>
      </w:pPr>
      <w:r>
        <w:separator/>
      </w:r>
    </w:p>
  </w:endnote>
  <w:endnote w:type="continuationSeparator" w:id="0">
    <w:p w14:paraId="6F1A4669" w14:textId="77777777" w:rsidR="005069B1" w:rsidRDefault="005069B1" w:rsidP="0051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0666135"/>
      <w:docPartObj>
        <w:docPartGallery w:val="Page Numbers (Bottom of Page)"/>
        <w:docPartUnique/>
      </w:docPartObj>
    </w:sdtPr>
    <w:sdtContent>
      <w:p w14:paraId="10433CB5" w14:textId="0F28FE45" w:rsidR="005123EE" w:rsidRDefault="005123EE" w:rsidP="00E75F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05B024" w14:textId="77777777" w:rsidR="005123EE" w:rsidRDefault="0051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19846822"/>
      <w:docPartObj>
        <w:docPartGallery w:val="Page Numbers (Bottom of Page)"/>
        <w:docPartUnique/>
      </w:docPartObj>
    </w:sdtPr>
    <w:sdtContent>
      <w:p w14:paraId="7D52ACE6" w14:textId="74C638DF" w:rsidR="005123EE" w:rsidRDefault="005123EE" w:rsidP="00E75F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CEF9D1" w14:textId="77777777" w:rsidR="005123EE" w:rsidRDefault="00512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C234" w14:textId="77777777" w:rsidR="005069B1" w:rsidRDefault="005069B1" w:rsidP="005123EE">
      <w:pPr>
        <w:spacing w:after="0" w:line="240" w:lineRule="auto"/>
      </w:pPr>
      <w:r>
        <w:separator/>
      </w:r>
    </w:p>
  </w:footnote>
  <w:footnote w:type="continuationSeparator" w:id="0">
    <w:p w14:paraId="48143711" w14:textId="77777777" w:rsidR="005069B1" w:rsidRDefault="005069B1" w:rsidP="00512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618168">
    <w:abstractNumId w:val="8"/>
  </w:num>
  <w:num w:numId="2" w16cid:durableId="584649223">
    <w:abstractNumId w:val="6"/>
  </w:num>
  <w:num w:numId="3" w16cid:durableId="959842953">
    <w:abstractNumId w:val="5"/>
  </w:num>
  <w:num w:numId="4" w16cid:durableId="1011032698">
    <w:abstractNumId w:val="4"/>
  </w:num>
  <w:num w:numId="5" w16cid:durableId="175660589">
    <w:abstractNumId w:val="7"/>
  </w:num>
  <w:num w:numId="6" w16cid:durableId="1131899210">
    <w:abstractNumId w:val="3"/>
  </w:num>
  <w:num w:numId="7" w16cid:durableId="2034379117">
    <w:abstractNumId w:val="2"/>
  </w:num>
  <w:num w:numId="8" w16cid:durableId="2101561303">
    <w:abstractNumId w:val="1"/>
  </w:num>
  <w:num w:numId="9" w16cid:durableId="145844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4E4B"/>
    <w:rsid w:val="0015074B"/>
    <w:rsid w:val="0029639D"/>
    <w:rsid w:val="00326F90"/>
    <w:rsid w:val="00456143"/>
    <w:rsid w:val="004D6C63"/>
    <w:rsid w:val="005069B1"/>
    <w:rsid w:val="005123EE"/>
    <w:rsid w:val="005A1CAA"/>
    <w:rsid w:val="00672F00"/>
    <w:rsid w:val="006F6868"/>
    <w:rsid w:val="007970D4"/>
    <w:rsid w:val="00AA1D8D"/>
    <w:rsid w:val="00B01E67"/>
    <w:rsid w:val="00B47730"/>
    <w:rsid w:val="00CB0664"/>
    <w:rsid w:val="00CE422F"/>
    <w:rsid w:val="00ED23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A38CB"/>
  <w14:defaultImageDpi w14:val="300"/>
  <w15:docId w15:val="{3D74D5AB-B346-8D4E-BFF4-FAE146A3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51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QD</cp:lastModifiedBy>
  <cp:revision>9</cp:revision>
  <dcterms:created xsi:type="dcterms:W3CDTF">2013-12-23T23:15:00Z</dcterms:created>
  <dcterms:modified xsi:type="dcterms:W3CDTF">2025-11-09T20:30:00Z</dcterms:modified>
  <cp:category/>
</cp:coreProperties>
</file>