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2EA04" w14:textId="77777777" w:rsidR="00FB4922" w:rsidRDefault="00000000">
      <w:pPr>
        <w:pStyle w:val="Heading1"/>
        <w:jc w:val="center"/>
      </w:pPr>
      <w:r>
        <w:t>Canton Country Acres Civic Association</w:t>
      </w:r>
    </w:p>
    <w:p w14:paraId="23288A93" w14:textId="77777777" w:rsidR="00FB4922" w:rsidRDefault="00000000">
      <w:pPr>
        <w:jc w:val="center"/>
      </w:pPr>
      <w:r>
        <w:t>HOA Meeting Minutes</w:t>
      </w:r>
    </w:p>
    <w:p w14:paraId="6558EB30" w14:textId="77777777" w:rsidR="00FB4922" w:rsidRDefault="00FB4922"/>
    <w:p w14:paraId="1F437CB6" w14:textId="77777777" w:rsidR="00FB4922" w:rsidRDefault="00000000">
      <w:pPr>
        <w:pStyle w:val="Heading2"/>
      </w:pPr>
      <w:r>
        <w:t>Board Members Present:</w:t>
      </w:r>
    </w:p>
    <w:p w14:paraId="7B1417A6" w14:textId="77777777" w:rsidR="00FB4922" w:rsidRDefault="00000000">
      <w:pPr>
        <w:pStyle w:val="ListBullet"/>
      </w:pPr>
      <w:r>
        <w:t>President Clay Worsley</w:t>
      </w:r>
    </w:p>
    <w:p w14:paraId="4CDC2AB9" w14:textId="77777777" w:rsidR="00FB4922" w:rsidRDefault="00000000">
      <w:pPr>
        <w:pStyle w:val="ListBullet"/>
      </w:pPr>
      <w:r>
        <w:t>Vice President Kyle Whitlock</w:t>
      </w:r>
    </w:p>
    <w:p w14:paraId="355FD8F1" w14:textId="77777777" w:rsidR="00FB4922" w:rsidRDefault="00000000">
      <w:pPr>
        <w:pStyle w:val="ListBullet"/>
      </w:pPr>
      <w:r>
        <w:t>2nd Vice President Diane Pitt</w:t>
      </w:r>
    </w:p>
    <w:p w14:paraId="3912784F" w14:textId="77777777" w:rsidR="00FB4922" w:rsidRDefault="00000000">
      <w:pPr>
        <w:pStyle w:val="ListBullet"/>
      </w:pPr>
      <w:r>
        <w:t>Treasurer Nate Hicks</w:t>
      </w:r>
    </w:p>
    <w:p w14:paraId="149E319D" w14:textId="77777777" w:rsidR="00FB4922" w:rsidRDefault="00000000">
      <w:pPr>
        <w:pStyle w:val="ListBullet"/>
      </w:pPr>
      <w:r>
        <w:t>Secretary Nancy Szczepanski</w:t>
      </w:r>
    </w:p>
    <w:p w14:paraId="13E20F62" w14:textId="77777777" w:rsidR="00FB4922" w:rsidRDefault="00000000">
      <w:pPr>
        <w:pStyle w:val="ListBullet"/>
      </w:pPr>
      <w:r>
        <w:t>Member at Large Joe Watson</w:t>
      </w:r>
    </w:p>
    <w:p w14:paraId="6274D0AE" w14:textId="77777777" w:rsidR="00FB4922" w:rsidRDefault="00000000">
      <w:pPr>
        <w:pStyle w:val="ListBullet"/>
      </w:pPr>
      <w:r>
        <w:t>Contact: ccacasecretary@gmail.com</w:t>
      </w:r>
    </w:p>
    <w:p w14:paraId="36769840" w14:textId="77777777" w:rsidR="00FB4922" w:rsidRDefault="00000000">
      <w:r>
        <w:br/>
        <w:t>Homeowners Represented: 8</w:t>
      </w:r>
    </w:p>
    <w:p w14:paraId="7EBB9E72" w14:textId="77777777" w:rsidR="00FB4922" w:rsidRDefault="00000000">
      <w:r>
        <w:t>Handouts: Budget Information; Minutes from Annual HOA Meeting Spring 2021</w:t>
      </w:r>
    </w:p>
    <w:p w14:paraId="7EBA7B63" w14:textId="77777777" w:rsidR="00FB4922" w:rsidRDefault="00000000">
      <w:r>
        <w:br/>
        <w:t>Meeting called to order at 7:04 PM</w:t>
      </w:r>
    </w:p>
    <w:p w14:paraId="531C8E75" w14:textId="77777777" w:rsidR="00FB4922" w:rsidRDefault="00000000">
      <w:pPr>
        <w:pStyle w:val="Heading2"/>
      </w:pPr>
      <w:r>
        <w:t>1. Approval of Minutes</w:t>
      </w:r>
    </w:p>
    <w:p w14:paraId="09920456" w14:textId="77777777" w:rsidR="00FB4922" w:rsidRDefault="00000000">
      <w:r>
        <w:t>Motion to approve Spring Membership Meeting minutes made by Nathan Hicks, seconded by Diane Pitt.</w:t>
      </w:r>
    </w:p>
    <w:p w14:paraId="41BD04F3" w14:textId="77777777" w:rsidR="00FB4922" w:rsidRDefault="00000000">
      <w:pPr>
        <w:pStyle w:val="Heading2"/>
      </w:pPr>
      <w:r>
        <w:t>2. Introduction of Current Board Members</w:t>
      </w:r>
    </w:p>
    <w:p w14:paraId="0B73B07A" w14:textId="77777777" w:rsidR="00FB4922" w:rsidRDefault="00000000">
      <w:r>
        <w:t>Each board member introduced themselves and their role. Two board positions will open in April 2022; nominations and elections will occur then.</w:t>
      </w:r>
    </w:p>
    <w:p w14:paraId="7045F5C2" w14:textId="77777777" w:rsidR="00FB4922" w:rsidRDefault="00000000">
      <w:pPr>
        <w:pStyle w:val="Heading2"/>
      </w:pPr>
      <w:r>
        <w:t>3. Overview of Budget</w:t>
      </w:r>
    </w:p>
    <w:p w14:paraId="46F21195" w14:textId="77777777" w:rsidR="00FB4922" w:rsidRDefault="00000000">
      <w:r>
        <w:t>Treasurer Nate Hicks presented the 2020–2021 budget and confirmed retention of Nehr Perfect Landscaping for snow removal (Winter 2021–22).</w:t>
      </w:r>
    </w:p>
    <w:p w14:paraId="4F994F94" w14:textId="77777777" w:rsidR="00FB4922" w:rsidRDefault="00000000">
      <w:r>
        <w:t>Questions arose about electrical hookups in the park. Residents may request permission to use the park for events.</w:t>
      </w:r>
    </w:p>
    <w:p w14:paraId="478EC16C" w14:textId="77777777" w:rsidR="00FB4922" w:rsidRDefault="00000000">
      <w:pPr>
        <w:pStyle w:val="Heading2"/>
      </w:pPr>
      <w:r>
        <w:t>4. Update on 2022 Road Repair Program</w:t>
      </w:r>
    </w:p>
    <w:p w14:paraId="4A9F3236" w14:textId="77777777" w:rsidR="00FB4922" w:rsidRDefault="00000000">
      <w:r>
        <w:t>Kyle Whitlock explained that the HOA submitted payment for street repairs, but construction is delayed to 2024. Homeowners should report repair needs to ccacasecretary@gmail.com.</w:t>
      </w:r>
    </w:p>
    <w:p w14:paraId="5856239F" w14:textId="77777777" w:rsidR="00FB4922" w:rsidRDefault="00000000">
      <w:pPr>
        <w:pStyle w:val="Heading2"/>
      </w:pPr>
      <w:r>
        <w:lastRenderedPageBreak/>
        <w:t>5. Introduction of Special Committees</w:t>
      </w:r>
    </w:p>
    <w:p w14:paraId="7BA17B13" w14:textId="77777777" w:rsidR="00FB4922" w:rsidRDefault="00000000">
      <w:r>
        <w:t>Board invites volunteers to join planning committees. A board member will oversee budget and legal aspects.</w:t>
      </w:r>
    </w:p>
    <w:p w14:paraId="7CFB92D1" w14:textId="77777777" w:rsidR="00FB4922" w:rsidRDefault="00000000">
      <w:pPr>
        <w:pStyle w:val="ListBullet"/>
      </w:pPr>
      <w:r>
        <w:t>Playground Improvements Committee: Requested by a resident.</w:t>
      </w:r>
    </w:p>
    <w:p w14:paraId="5A3C5323" w14:textId="77777777" w:rsidR="00FB4922" w:rsidRDefault="00000000">
      <w:pPr>
        <w:pStyle w:val="ListBullet"/>
      </w:pPr>
      <w:r>
        <w:t>Little Free Library Committee: Tori Worsley volunteered; Diane Pitt will represent the board.</w:t>
      </w:r>
    </w:p>
    <w:p w14:paraId="574E3F41" w14:textId="77777777" w:rsidR="00FB4922" w:rsidRDefault="00000000">
      <w:pPr>
        <w:pStyle w:val="ListBullet"/>
      </w:pPr>
      <w:r>
        <w:t>Bylaws Update Committee: Michelle Rollinger expressed interest.</w:t>
      </w:r>
    </w:p>
    <w:p w14:paraId="6FDD7CC6" w14:textId="77777777" w:rsidR="00FB4922" w:rsidRDefault="00000000">
      <w:pPr>
        <w:pStyle w:val="ListBullet"/>
      </w:pPr>
      <w:r>
        <w:t>Communications Committee: Strong interest; Nathan Hicks will oversee. Ideas include email newsletters and Facebook discussion group.</w:t>
      </w:r>
    </w:p>
    <w:p w14:paraId="1F08A1CE" w14:textId="77777777" w:rsidR="00FB4922" w:rsidRDefault="00000000">
      <w:pPr>
        <w:pStyle w:val="Heading2"/>
      </w:pPr>
      <w:r>
        <w:t>6. Call to Audience</w:t>
      </w:r>
    </w:p>
    <w:p w14:paraId="293428A4" w14:textId="77777777" w:rsidR="00FB4922" w:rsidRDefault="00000000">
      <w:r>
        <w:t>Concerns raised about parking near stop signs and curve congestion. Contact Canton Ordinance Officer Kay at 734-394-5335 for ordinance issues.</w:t>
      </w:r>
    </w:p>
    <w:p w14:paraId="5107D605" w14:textId="77777777" w:rsidR="00FB4922" w:rsidRDefault="00000000">
      <w:r>
        <w:t>Speeding concerns discussed; suggestions include speed bumps or digital speed tracker.</w:t>
      </w:r>
    </w:p>
    <w:p w14:paraId="34AA71BB" w14:textId="77777777" w:rsidR="00FB4922" w:rsidRDefault="00000000">
      <w:r>
        <w:br/>
        <w:t>Meeting adjourned at 7:55 PM</w:t>
      </w:r>
    </w:p>
    <w:p w14:paraId="09D9ECB4" w14:textId="77777777" w:rsidR="00FB4922" w:rsidRDefault="00000000">
      <w:r>
        <w:br/>
        <w:t>Respectfully Submitted: December 7, 2021</w:t>
      </w:r>
    </w:p>
    <w:p w14:paraId="085A59BC" w14:textId="77777777" w:rsidR="00FB4922" w:rsidRDefault="00000000">
      <w:r>
        <w:t>Nancy Szczepanski, Secretary</w:t>
      </w:r>
    </w:p>
    <w:sectPr w:rsidR="00FB492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3843628">
    <w:abstractNumId w:val="8"/>
  </w:num>
  <w:num w:numId="2" w16cid:durableId="1928152391">
    <w:abstractNumId w:val="6"/>
  </w:num>
  <w:num w:numId="3" w16cid:durableId="1806700622">
    <w:abstractNumId w:val="5"/>
  </w:num>
  <w:num w:numId="4" w16cid:durableId="1570189565">
    <w:abstractNumId w:val="4"/>
  </w:num>
  <w:num w:numId="5" w16cid:durableId="606543933">
    <w:abstractNumId w:val="7"/>
  </w:num>
  <w:num w:numId="6" w16cid:durableId="1724519440">
    <w:abstractNumId w:val="3"/>
  </w:num>
  <w:num w:numId="7" w16cid:durableId="238947930">
    <w:abstractNumId w:val="2"/>
  </w:num>
  <w:num w:numId="8" w16cid:durableId="2026011506">
    <w:abstractNumId w:val="1"/>
  </w:num>
  <w:num w:numId="9" w16cid:durableId="2109962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06715"/>
    <w:rsid w:val="00AA1D8D"/>
    <w:rsid w:val="00AB2778"/>
    <w:rsid w:val="00B47730"/>
    <w:rsid w:val="00CB0664"/>
    <w:rsid w:val="00FB492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2B4D66"/>
  <w14:defaultImageDpi w14:val="300"/>
  <w15:docId w15:val="{E762F1EA-CD97-4BA9-8E94-7D8A774C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Maaz Tanveer</cp:lastModifiedBy>
  <cp:revision>2</cp:revision>
  <dcterms:created xsi:type="dcterms:W3CDTF">2026-02-17T01:55:00Z</dcterms:created>
  <dcterms:modified xsi:type="dcterms:W3CDTF">2026-02-17T01:55:00Z</dcterms:modified>
  <cp:category/>
</cp:coreProperties>
</file>