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EA27" w14:textId="2EA05CF4" w:rsidR="005278D0" w:rsidRDefault="00F16677">
      <w:pPr>
        <w:pStyle w:val="LetterSenderName"/>
        <w:rPr>
          <w:noProof w:val="0"/>
        </w:rPr>
      </w:pPr>
      <w:r>
        <w:rPr>
          <w:noProof w:val="0"/>
        </w:rPr>
        <w:t xml:space="preserve">   </w:t>
      </w:r>
      <w:r w:rsidR="00D008E7">
        <w:rPr>
          <w:noProof w:val="0"/>
        </w:rPr>
        <w:t>Lazy Acres</w:t>
      </w:r>
    </w:p>
    <w:p w14:paraId="7B25EA28" w14:textId="77777777" w:rsidR="00D008E7" w:rsidRDefault="00D008E7">
      <w:pPr>
        <w:pStyle w:val="LetterSenderName"/>
        <w:rPr>
          <w:noProof w:val="0"/>
        </w:rPr>
      </w:pPr>
      <w:r>
        <w:rPr>
          <w:noProof w:val="0"/>
        </w:rPr>
        <w:t>RV Park</w:t>
      </w:r>
    </w:p>
    <w:p w14:paraId="7B25EA2E" w14:textId="77777777" w:rsidR="005278D0" w:rsidRDefault="005278D0">
      <w:pPr>
        <w:pStyle w:val="LetterSenderAddress"/>
        <w:rPr>
          <w:b/>
          <w:bCs/>
          <w:noProof w:val="0"/>
          <w:color w:val="000000"/>
        </w:rPr>
      </w:pPr>
    </w:p>
    <w:p w14:paraId="7B25EA2F" w14:textId="77777777" w:rsidR="005278D0" w:rsidRDefault="005278D0">
      <w:pPr>
        <w:pStyle w:val="LetterSenderAddress"/>
        <w:rPr>
          <w:noProof w:val="0"/>
        </w:rPr>
      </w:pPr>
    </w:p>
    <w:p w14:paraId="0D8BEFDD" w14:textId="6A9699ED" w:rsidR="00236C6C" w:rsidRDefault="00D13251" w:rsidP="009F5CA9">
      <w:pPr>
        <w:pStyle w:val="LetterBody"/>
        <w:rPr>
          <w:noProof w:val="0"/>
        </w:rPr>
      </w:pPr>
      <w:bookmarkStart w:id="0" w:name="BODY"/>
      <w:r>
        <w:rPr>
          <w:noProof w:val="0"/>
        </w:rPr>
        <w:t>To whom it may concern,</w:t>
      </w:r>
    </w:p>
    <w:p w14:paraId="6AEA9506" w14:textId="40D183C8" w:rsidR="00C6480F" w:rsidRDefault="00C6480F" w:rsidP="009F5CA9">
      <w:pPr>
        <w:pStyle w:val="LetterBody"/>
        <w:rPr>
          <w:noProof w:val="0"/>
        </w:rPr>
      </w:pPr>
    </w:p>
    <w:p w14:paraId="17275601" w14:textId="24F4F293" w:rsidR="00C6480F" w:rsidRDefault="00D13251" w:rsidP="006E053B">
      <w:pPr>
        <w:pStyle w:val="LetterBody"/>
        <w:ind w:left="0" w:firstLine="720"/>
        <w:rPr>
          <w:noProof w:val="0"/>
        </w:rPr>
      </w:pPr>
      <w:r>
        <w:rPr>
          <w:noProof w:val="0"/>
        </w:rPr>
        <w:t>It is mandatory from today until further notice, all sites must have a heated hose.</w:t>
      </w:r>
      <w:r w:rsidR="003D5478">
        <w:rPr>
          <w:noProof w:val="0"/>
        </w:rPr>
        <w:t xml:space="preserve"> Any RVs without</w:t>
      </w:r>
      <w:r w:rsidR="00B17BA5">
        <w:rPr>
          <w:noProof w:val="0"/>
        </w:rPr>
        <w:t xml:space="preserve"> a</w:t>
      </w:r>
      <w:r w:rsidR="003D5478">
        <w:rPr>
          <w:noProof w:val="0"/>
        </w:rPr>
        <w:t xml:space="preserve"> heated hose will have their water turned off</w:t>
      </w:r>
      <w:r w:rsidR="00C6480F">
        <w:rPr>
          <w:noProof w:val="0"/>
        </w:rPr>
        <w:t>.</w:t>
      </w:r>
      <w:r w:rsidR="0096436E">
        <w:rPr>
          <w:noProof w:val="0"/>
        </w:rPr>
        <w:t xml:space="preserve"> </w:t>
      </w:r>
      <w:r w:rsidR="0054660C">
        <w:rPr>
          <w:noProof w:val="0"/>
        </w:rPr>
        <w:t>Before water is turned back on for these individuals</w:t>
      </w:r>
      <w:r w:rsidR="00407BD2">
        <w:rPr>
          <w:noProof w:val="0"/>
        </w:rPr>
        <w:t>, permission must be given through the office.</w:t>
      </w:r>
    </w:p>
    <w:p w14:paraId="4F468934" w14:textId="169739F9" w:rsidR="00407BD2" w:rsidRDefault="00407BD2" w:rsidP="006E053B">
      <w:pPr>
        <w:pStyle w:val="LetterBody"/>
        <w:ind w:left="0" w:firstLine="720"/>
        <w:rPr>
          <w:noProof w:val="0"/>
        </w:rPr>
      </w:pPr>
      <w:r>
        <w:rPr>
          <w:noProof w:val="0"/>
        </w:rPr>
        <w:t>This is coming from the owner, Albert Bell</w:t>
      </w:r>
    </w:p>
    <w:p w14:paraId="339C0A76" w14:textId="015D0058" w:rsidR="007717CB" w:rsidRDefault="007717CB" w:rsidP="006E053B">
      <w:pPr>
        <w:pStyle w:val="LetterBody"/>
        <w:ind w:left="0" w:firstLine="720"/>
        <w:rPr>
          <w:noProof w:val="0"/>
        </w:rPr>
      </w:pPr>
      <w:r>
        <w:rPr>
          <w:noProof w:val="0"/>
        </w:rPr>
        <w:t xml:space="preserve">If someone’s water is turned off and they turn it back on without permission, </w:t>
      </w:r>
      <w:r w:rsidR="0061372C">
        <w:rPr>
          <w:noProof w:val="0"/>
        </w:rPr>
        <w:t>they will be asked to vacate the park.</w:t>
      </w:r>
    </w:p>
    <w:p w14:paraId="03623EF1" w14:textId="4D05AD8D" w:rsidR="0061372C" w:rsidRDefault="0061372C" w:rsidP="006E053B">
      <w:pPr>
        <w:pStyle w:val="LetterBody"/>
        <w:ind w:left="0" w:firstLine="720"/>
        <w:rPr>
          <w:noProof w:val="0"/>
        </w:rPr>
      </w:pPr>
      <w:r>
        <w:rPr>
          <w:noProof w:val="0"/>
        </w:rPr>
        <w:t xml:space="preserve">Frozen lines </w:t>
      </w:r>
      <w:r w:rsidR="00F749E7">
        <w:rPr>
          <w:noProof w:val="0"/>
        </w:rPr>
        <w:t>have</w:t>
      </w:r>
      <w:r>
        <w:rPr>
          <w:noProof w:val="0"/>
        </w:rPr>
        <w:t xml:space="preserve"> cost us thousands of dollars</w:t>
      </w:r>
      <w:r w:rsidR="00CF13F3">
        <w:rPr>
          <w:noProof w:val="0"/>
        </w:rPr>
        <w:t>, for something that is totally preventable.</w:t>
      </w:r>
    </w:p>
    <w:p w14:paraId="6D06B1C3" w14:textId="34DE751C" w:rsidR="006E053B" w:rsidRDefault="006E053B" w:rsidP="006E053B">
      <w:pPr>
        <w:pStyle w:val="LetterBody"/>
        <w:ind w:left="0" w:firstLine="720"/>
        <w:rPr>
          <w:noProof w:val="0"/>
        </w:rPr>
      </w:pPr>
    </w:p>
    <w:p w14:paraId="553F82F8" w14:textId="412C8A05" w:rsidR="006E053B" w:rsidRDefault="006E053B" w:rsidP="006E053B">
      <w:pPr>
        <w:pStyle w:val="LetterBody"/>
        <w:ind w:left="0" w:firstLine="720"/>
        <w:rPr>
          <w:noProof w:val="0"/>
        </w:rPr>
      </w:pPr>
      <w:r>
        <w:rPr>
          <w:noProof w:val="0"/>
        </w:rPr>
        <w:t>This will be my final warning</w:t>
      </w:r>
    </w:p>
    <w:p w14:paraId="7B25EA39" w14:textId="56B0E174" w:rsidR="005278D0" w:rsidRDefault="00EA4DE0" w:rsidP="007D0B86">
      <w:pPr>
        <w:pStyle w:val="LetterBody"/>
        <w:rPr>
          <w:noProof w:val="0"/>
        </w:rPr>
      </w:pPr>
      <w:r w:rsidRPr="00EA4DE0">
        <w:rPr>
          <w:noProof w:val="0"/>
          <w:highlight w:val="yellow"/>
        </w:rPr>
        <w:t>If we must disconnect your water, do NOT re-hook without permission from the office. You will be asked to leave</w:t>
      </w:r>
      <w:bookmarkEnd w:id="0"/>
      <w:r w:rsidR="00DB5007">
        <w:rPr>
          <w:noProof w:val="0"/>
        </w:rPr>
        <w:t>.</w:t>
      </w:r>
    </w:p>
    <w:p w14:paraId="2BA02E14" w14:textId="623FE265" w:rsidR="001C3DEA" w:rsidRDefault="002E0AC1" w:rsidP="001C3DEA">
      <w:pPr>
        <w:pStyle w:val="LetterClosing"/>
        <w:pBdr>
          <w:bottom w:val="single" w:sz="12" w:space="1" w:color="auto"/>
        </w:pBdr>
        <w:rPr>
          <w:noProof w:val="0"/>
        </w:rPr>
      </w:pPr>
      <w:r>
        <w:rPr>
          <w:noProof w:val="0"/>
        </w:rPr>
        <w:t>Sincerely,</w:t>
      </w:r>
    </w:p>
    <w:p w14:paraId="47DD38B3" w14:textId="77777777" w:rsidR="00F440D4" w:rsidRDefault="00F440D4" w:rsidP="001C3DEA">
      <w:pPr>
        <w:pStyle w:val="LetterClosing"/>
        <w:pBdr>
          <w:bottom w:val="single" w:sz="12" w:space="1" w:color="auto"/>
        </w:pBdr>
        <w:rPr>
          <w:noProof w:val="0"/>
        </w:rPr>
      </w:pPr>
    </w:p>
    <w:p w14:paraId="12125BAB" w14:textId="645C6296" w:rsidR="001C3DEA" w:rsidRDefault="001C3DEA" w:rsidP="00F440D4">
      <w:pPr>
        <w:pStyle w:val="LetterClosing"/>
        <w:pBdr>
          <w:bottom w:val="single" w:sz="12" w:space="1" w:color="auto"/>
        </w:pBdr>
        <w:rPr>
          <w:noProof w:val="0"/>
        </w:rPr>
      </w:pPr>
      <w:r>
        <w:rPr>
          <w:noProof w:val="0"/>
        </w:rPr>
        <w:t>Vina ‘Carol’ George</w:t>
      </w:r>
      <w:r w:rsidR="004B50E0">
        <w:rPr>
          <w:noProof w:val="0"/>
        </w:rPr>
        <w:t xml:space="preserve"> </w:t>
      </w:r>
      <w:r w:rsidR="00914EA2">
        <w:rPr>
          <w:noProof w:val="0"/>
        </w:rPr>
        <w:t>–</w:t>
      </w:r>
      <w:r w:rsidR="004B50E0">
        <w:rPr>
          <w:noProof w:val="0"/>
        </w:rPr>
        <w:t xml:space="preserve"> 865</w:t>
      </w:r>
      <w:r w:rsidR="00914EA2">
        <w:rPr>
          <w:noProof w:val="0"/>
        </w:rPr>
        <w:t xml:space="preserve"> 986-3539</w:t>
      </w:r>
      <w:r w:rsidR="00783AD7">
        <w:rPr>
          <w:noProof w:val="0"/>
        </w:rPr>
        <w:tab/>
      </w:r>
    </w:p>
    <w:p w14:paraId="12442C93" w14:textId="77777777" w:rsidR="00CF13F3" w:rsidRDefault="001C3DEA" w:rsidP="008D112A">
      <w:pPr>
        <w:pStyle w:val="LetterClosing"/>
        <w:pBdr>
          <w:bottom w:val="single" w:sz="12" w:space="1" w:color="auto"/>
        </w:pBdr>
        <w:rPr>
          <w:noProof w:val="0"/>
        </w:rPr>
      </w:pPr>
      <w:r>
        <w:rPr>
          <w:noProof w:val="0"/>
        </w:rPr>
        <w:t>Manager</w:t>
      </w:r>
      <w:r w:rsidR="00783AD7">
        <w:rPr>
          <w:noProof w:val="0"/>
        </w:rPr>
        <w:tab/>
      </w:r>
    </w:p>
    <w:p w14:paraId="41FE8393" w14:textId="45086EF0" w:rsidR="008D112A" w:rsidRDefault="00CF13F3" w:rsidP="004B50E0">
      <w:pPr>
        <w:pStyle w:val="LetterClosing"/>
        <w:pBdr>
          <w:bottom w:val="single" w:sz="12" w:space="1" w:color="auto"/>
        </w:pBdr>
        <w:rPr>
          <w:noProof w:val="0"/>
        </w:rPr>
      </w:pPr>
      <w:r>
        <w:rPr>
          <w:noProof w:val="0"/>
        </w:rPr>
        <w:t>For</w:t>
      </w:r>
      <w:r w:rsidR="00B17BA5">
        <w:rPr>
          <w:noProof w:val="0"/>
        </w:rPr>
        <w:t>: Albert Bell, Owner</w:t>
      </w:r>
      <w:r w:rsidR="00783AD7">
        <w:rPr>
          <w:noProof w:val="0"/>
        </w:rPr>
        <w:tab/>
      </w:r>
      <w:r w:rsidR="00022C7C">
        <w:rPr>
          <w:noProof w:val="0"/>
        </w:rPr>
        <w:tab/>
      </w:r>
    </w:p>
    <w:p w14:paraId="19D32744" w14:textId="77777777" w:rsidR="008D112A" w:rsidRDefault="008D112A" w:rsidP="004434C5">
      <w:pPr>
        <w:pStyle w:val="LetterClosing"/>
        <w:pBdr>
          <w:bottom w:val="single" w:sz="12" w:space="1" w:color="auto"/>
        </w:pBdr>
        <w:rPr>
          <w:noProof w:val="0"/>
        </w:rPr>
      </w:pPr>
    </w:p>
    <w:p w14:paraId="7B25EA3E" w14:textId="77777777" w:rsidR="002E0AC1" w:rsidRDefault="002E0AC1"/>
    <w:sectPr w:rsidR="002E0AC1" w:rsidSect="0052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4072" w14:textId="77777777" w:rsidR="00C6312C" w:rsidRDefault="00C6312C">
      <w:r>
        <w:separator/>
      </w:r>
    </w:p>
  </w:endnote>
  <w:endnote w:type="continuationSeparator" w:id="0">
    <w:p w14:paraId="505977C1" w14:textId="77777777" w:rsidR="00C6312C" w:rsidRDefault="00C6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798" w14:textId="77777777" w:rsidR="00D6252A" w:rsidRDefault="00D62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EA43" w14:textId="77777777" w:rsidR="005278D0" w:rsidRDefault="005278D0"/>
  <w:p w14:paraId="7B25EA44" w14:textId="77777777" w:rsidR="005278D0" w:rsidRDefault="005278D0"/>
  <w:p w14:paraId="7B25EA45" w14:textId="77777777" w:rsidR="005278D0" w:rsidRDefault="00527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4C43" w14:textId="77777777" w:rsidR="00D6252A" w:rsidRDefault="00D6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5412" w14:textId="77777777" w:rsidR="00C6312C" w:rsidRDefault="00C6312C">
      <w:r>
        <w:separator/>
      </w:r>
    </w:p>
  </w:footnote>
  <w:footnote w:type="continuationSeparator" w:id="0">
    <w:p w14:paraId="46D363ED" w14:textId="77777777" w:rsidR="00C6312C" w:rsidRDefault="00C6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5CBB" w14:textId="77777777" w:rsidR="00D6252A" w:rsidRDefault="00D62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4410" w14:textId="77777777" w:rsidR="00D6252A" w:rsidRDefault="005C7171" w:rsidP="00C11935">
    <w:pPr>
      <w:pStyle w:val="Header"/>
      <w:jc w:val="center"/>
      <w:rPr>
        <w:highlight w:val="yellow"/>
      </w:rPr>
    </w:pPr>
    <w:r w:rsidRPr="00C11935">
      <w:rPr>
        <w:highlight w:val="yellow"/>
      </w:rPr>
      <w:t xml:space="preserve">WARNING: </w:t>
    </w:r>
    <w:r w:rsidR="00D6252A" w:rsidRPr="00D6252A">
      <w:rPr>
        <w:sz w:val="52"/>
        <w:szCs w:val="52"/>
        <w:highlight w:val="yellow"/>
      </w:rPr>
      <w:t xml:space="preserve">IF </w:t>
    </w:r>
    <w:r w:rsidRPr="00C11935">
      <w:rPr>
        <w:sz w:val="52"/>
        <w:szCs w:val="52"/>
        <w:highlight w:val="yellow"/>
      </w:rPr>
      <w:t>BELOW</w:t>
    </w:r>
    <w:r w:rsidRPr="00C11935">
      <w:rPr>
        <w:highlight w:val="yellow"/>
      </w:rPr>
      <w:t xml:space="preserve"> </w:t>
    </w:r>
  </w:p>
  <w:p w14:paraId="41398B0E" w14:textId="1EE70B89" w:rsidR="005C7171" w:rsidRDefault="005C7171" w:rsidP="00C11935">
    <w:pPr>
      <w:pStyle w:val="Header"/>
      <w:jc w:val="center"/>
    </w:pPr>
    <w:r w:rsidRPr="00C11935">
      <w:rPr>
        <w:highlight w:val="yellow"/>
      </w:rPr>
      <w:t>FREEZING TONIGHT, HOSES ARE NECESSARY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C53C" w14:textId="77777777" w:rsidR="00D6252A" w:rsidRDefault="00D62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1685916">
    <w:abstractNumId w:val="1"/>
  </w:num>
  <w:num w:numId="2" w16cid:durableId="1309285209">
    <w:abstractNumId w:val="9"/>
  </w:num>
  <w:num w:numId="3" w16cid:durableId="1190529532">
    <w:abstractNumId w:val="7"/>
  </w:num>
  <w:num w:numId="4" w16cid:durableId="1891382225">
    <w:abstractNumId w:val="6"/>
  </w:num>
  <w:num w:numId="5" w16cid:durableId="444547193">
    <w:abstractNumId w:val="5"/>
  </w:num>
  <w:num w:numId="6" w16cid:durableId="219053372">
    <w:abstractNumId w:val="4"/>
  </w:num>
  <w:num w:numId="7" w16cid:durableId="1105274858">
    <w:abstractNumId w:val="8"/>
  </w:num>
  <w:num w:numId="8" w16cid:durableId="677661196">
    <w:abstractNumId w:val="3"/>
  </w:num>
  <w:num w:numId="9" w16cid:durableId="323318215">
    <w:abstractNumId w:val="2"/>
  </w:num>
  <w:num w:numId="10" w16cid:durableId="12379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Set" w:val="6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a_dsfdsafds_x000a_dsfdasf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027AA4"/>
    <w:rsid w:val="0001163D"/>
    <w:rsid w:val="00022C7C"/>
    <w:rsid w:val="00027AA4"/>
    <w:rsid w:val="00053F06"/>
    <w:rsid w:val="000713BC"/>
    <w:rsid w:val="00096BFC"/>
    <w:rsid w:val="00121D27"/>
    <w:rsid w:val="001301AD"/>
    <w:rsid w:val="001464BD"/>
    <w:rsid w:val="001C3DEA"/>
    <w:rsid w:val="0022358F"/>
    <w:rsid w:val="00236C6C"/>
    <w:rsid w:val="00253B41"/>
    <w:rsid w:val="0026082C"/>
    <w:rsid w:val="002D6826"/>
    <w:rsid w:val="002E0AC1"/>
    <w:rsid w:val="00302DF9"/>
    <w:rsid w:val="00331465"/>
    <w:rsid w:val="0038126D"/>
    <w:rsid w:val="003B15D2"/>
    <w:rsid w:val="003C341A"/>
    <w:rsid w:val="003D5478"/>
    <w:rsid w:val="00407BD2"/>
    <w:rsid w:val="00436242"/>
    <w:rsid w:val="004434C5"/>
    <w:rsid w:val="004B50E0"/>
    <w:rsid w:val="004C0FA8"/>
    <w:rsid w:val="004D6FD6"/>
    <w:rsid w:val="00500565"/>
    <w:rsid w:val="005278D0"/>
    <w:rsid w:val="0054660C"/>
    <w:rsid w:val="00590E2D"/>
    <w:rsid w:val="005B3E33"/>
    <w:rsid w:val="005C7171"/>
    <w:rsid w:val="0061372C"/>
    <w:rsid w:val="006311B1"/>
    <w:rsid w:val="0068558D"/>
    <w:rsid w:val="006E053B"/>
    <w:rsid w:val="007717CB"/>
    <w:rsid w:val="00783AD7"/>
    <w:rsid w:val="007D0B86"/>
    <w:rsid w:val="00855B19"/>
    <w:rsid w:val="00864444"/>
    <w:rsid w:val="008D112A"/>
    <w:rsid w:val="008F3150"/>
    <w:rsid w:val="009113D7"/>
    <w:rsid w:val="00914EA2"/>
    <w:rsid w:val="0093058D"/>
    <w:rsid w:val="0095268E"/>
    <w:rsid w:val="0096436E"/>
    <w:rsid w:val="00982B38"/>
    <w:rsid w:val="00990BCA"/>
    <w:rsid w:val="009B4A08"/>
    <w:rsid w:val="009F5CA9"/>
    <w:rsid w:val="00A51605"/>
    <w:rsid w:val="00A83198"/>
    <w:rsid w:val="00AB0484"/>
    <w:rsid w:val="00AB31A6"/>
    <w:rsid w:val="00AC43EF"/>
    <w:rsid w:val="00AD6A2B"/>
    <w:rsid w:val="00B12875"/>
    <w:rsid w:val="00B17BA5"/>
    <w:rsid w:val="00B60E09"/>
    <w:rsid w:val="00B63DB7"/>
    <w:rsid w:val="00B816B8"/>
    <w:rsid w:val="00B861CC"/>
    <w:rsid w:val="00BC4637"/>
    <w:rsid w:val="00C11935"/>
    <w:rsid w:val="00C6312C"/>
    <w:rsid w:val="00C6480F"/>
    <w:rsid w:val="00C94FD1"/>
    <w:rsid w:val="00CD2DF0"/>
    <w:rsid w:val="00CF13F3"/>
    <w:rsid w:val="00D008E7"/>
    <w:rsid w:val="00D077B8"/>
    <w:rsid w:val="00D13251"/>
    <w:rsid w:val="00D6252A"/>
    <w:rsid w:val="00D75AC4"/>
    <w:rsid w:val="00D950AB"/>
    <w:rsid w:val="00DA5780"/>
    <w:rsid w:val="00DB5007"/>
    <w:rsid w:val="00E05DA3"/>
    <w:rsid w:val="00E20748"/>
    <w:rsid w:val="00E4643C"/>
    <w:rsid w:val="00E84701"/>
    <w:rsid w:val="00EA13F3"/>
    <w:rsid w:val="00EA4783"/>
    <w:rsid w:val="00EA4DE0"/>
    <w:rsid w:val="00EB2C9C"/>
    <w:rsid w:val="00F06AD6"/>
    <w:rsid w:val="00F16677"/>
    <w:rsid w:val="00F30649"/>
    <w:rsid w:val="00F36EA0"/>
    <w:rsid w:val="00F440D4"/>
    <w:rsid w:val="00F70E21"/>
    <w:rsid w:val="00F749E7"/>
    <w:rsid w:val="00F779C9"/>
    <w:rsid w:val="00F86945"/>
    <w:rsid w:val="00F96A1B"/>
    <w:rsid w:val="00FA4405"/>
    <w:rsid w:val="00FB1DD9"/>
    <w:rsid w:val="00FC22AA"/>
    <w:rsid w:val="00FE661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5EA27"/>
  <w15:docId w15:val="{E3A217D2-50A8-4929-81D5-FACC4C59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278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78D0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278D0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rsid w:val="005278D0"/>
    <w:pPr>
      <w:ind w:left="1600"/>
    </w:pPr>
  </w:style>
  <w:style w:type="paragraph" w:styleId="Header">
    <w:name w:val="header"/>
    <w:basedOn w:val="Normal"/>
    <w:semiHidden/>
    <w:rsid w:val="005278D0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semiHidden/>
    <w:rsid w:val="005278D0"/>
  </w:style>
  <w:style w:type="paragraph" w:styleId="Closing">
    <w:name w:val="Closing"/>
    <w:basedOn w:val="Normal"/>
    <w:semiHidden/>
    <w:rsid w:val="005278D0"/>
  </w:style>
  <w:style w:type="paragraph" w:styleId="Salutation">
    <w:name w:val="Salutation"/>
    <w:basedOn w:val="Normal"/>
    <w:next w:val="Normal"/>
    <w:semiHidden/>
    <w:rsid w:val="005278D0"/>
  </w:style>
  <w:style w:type="paragraph" w:styleId="Signature">
    <w:name w:val="Signature"/>
    <w:basedOn w:val="Normal"/>
    <w:semiHidden/>
    <w:rsid w:val="005278D0"/>
    <w:pPr>
      <w:ind w:left="4320"/>
    </w:pPr>
  </w:style>
  <w:style w:type="paragraph" w:customStyle="1" w:styleId="LetterBody">
    <w:name w:val="Letter Body"/>
    <w:rsid w:val="005278D0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rsid w:val="005278D0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rsid w:val="005278D0"/>
    <w:pPr>
      <w:spacing w:line="480" w:lineRule="auto"/>
    </w:pPr>
  </w:style>
  <w:style w:type="paragraph" w:customStyle="1" w:styleId="LetterClosing">
    <w:name w:val="Letter Closing"/>
    <w:basedOn w:val="LetterBody"/>
    <w:rsid w:val="005278D0"/>
    <w:pPr>
      <w:spacing w:line="480" w:lineRule="auto"/>
    </w:pPr>
  </w:style>
  <w:style w:type="paragraph" w:customStyle="1" w:styleId="LetterSenderName">
    <w:name w:val="Letter Sender Name"/>
    <w:basedOn w:val="LetterBody"/>
    <w:rsid w:val="005278D0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basedOn w:val="DefaultParagraphFont"/>
    <w:semiHidden/>
    <w:rsid w:val="005278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F2B0~1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Freda Bell</vt:lpstr>
    </vt:vector>
  </TitlesOfParts>
  <Company/>
  <LinksUpToDate>false</LinksUpToDate>
  <CharactersWithSpaces>775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mailto:ajbfb@aol.com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Freda Bell</dc:title>
  <dc:subject/>
  <dc:creator>Brenna C Williams</dc:creator>
  <cp:keywords/>
  <cp:lastModifiedBy>Vina George</cp:lastModifiedBy>
  <cp:revision>3</cp:revision>
  <cp:lastPrinted>2023-10-31T14:05:00Z</cp:lastPrinted>
  <dcterms:created xsi:type="dcterms:W3CDTF">2023-10-31T14:28:00Z</dcterms:created>
  <dcterms:modified xsi:type="dcterms:W3CDTF">2023-11-17T18:09:00Z</dcterms:modified>
</cp:coreProperties>
</file>