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60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361"/>
        <w:gridCol w:w="4176"/>
        <w:gridCol w:w="2160"/>
        <w:gridCol w:w="2738"/>
        <w:gridCol w:w="70"/>
        <w:gridCol w:w="40"/>
      </w:tblGrid>
      <w:tr w:rsidR="009D218B" w14:paraId="1F6B3983" w14:textId="77777777" w:rsidTr="00F31261">
        <w:trPr>
          <w:jc w:val="center"/>
        </w:trPr>
        <w:tc>
          <w:tcPr>
            <w:tcW w:w="20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971523" w14:textId="77777777" w:rsidR="009D218B" w:rsidRDefault="0035352B">
            <w:r>
              <w:rPr>
                <w:noProof/>
              </w:rPr>
              <w:drawing>
                <wp:inline distT="0" distB="0" distL="0" distR="0" wp14:anchorId="707EB566" wp14:editId="4801F128">
                  <wp:extent cx="1143000" cy="93755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gue Logo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937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45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2B30A" w14:textId="12478C4F" w:rsidR="009D218B" w:rsidRDefault="0035352B">
            <w:pPr>
              <w:spacing w:after="0"/>
              <w:jc w:val="center"/>
            </w:pPr>
            <w:r>
              <w:rPr>
                <w:b/>
                <w:color w:val="0B3B75"/>
                <w:sz w:val="36"/>
              </w:rPr>
              <w:t>CAPE CORAL 50+ SENIOR SOFTBALL LEAGUE</w:t>
            </w:r>
            <w:r>
              <w:rPr>
                <w:b/>
                <w:color w:val="0B3B75"/>
                <w:sz w:val="36"/>
              </w:rPr>
              <w:br/>
            </w:r>
            <w:r>
              <w:rPr>
                <w:b/>
                <w:color w:val="006141"/>
                <w:sz w:val="22"/>
              </w:rPr>
              <w:t xml:space="preserve">2026 </w:t>
            </w:r>
            <w:r w:rsidR="006C71D1">
              <w:rPr>
                <w:b/>
                <w:color w:val="006141"/>
                <w:sz w:val="22"/>
              </w:rPr>
              <w:t xml:space="preserve">Fall </w:t>
            </w:r>
            <w:r>
              <w:rPr>
                <w:b/>
                <w:color w:val="006141"/>
                <w:sz w:val="22"/>
              </w:rPr>
              <w:t>SEASON REGISTRATION APPLICATION</w:t>
            </w:r>
          </w:p>
        </w:tc>
      </w:tr>
      <w:tr w:rsidR="009D218B" w14:paraId="535CBC99" w14:textId="77777777" w:rsidTr="00F31261">
        <w:trPr>
          <w:gridAfter w:val="1"/>
          <w:wAfter w:w="40" w:type="dxa"/>
          <w:jc w:val="center"/>
        </w:trPr>
        <w:tc>
          <w:tcPr>
            <w:tcW w:w="2376" w:type="dxa"/>
            <w:gridSpan w:val="2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0B3B75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6F8A16E0" w14:textId="77777777" w:rsidR="009D218B" w:rsidRDefault="0035352B">
            <w:pPr>
              <w:spacing w:after="0"/>
              <w:jc w:val="center"/>
            </w:pPr>
            <w:r>
              <w:rPr>
                <w:b/>
                <w:color w:val="FFFFFF"/>
                <w:sz w:val="18"/>
              </w:rPr>
              <w:t>PLAYER ELIGIBILITY</w:t>
            </w:r>
          </w:p>
        </w:tc>
        <w:tc>
          <w:tcPr>
            <w:tcW w:w="9144" w:type="dxa"/>
            <w:gridSpan w:val="4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0B3B75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1F9C89BC" w14:textId="77777777" w:rsidR="009D218B" w:rsidRDefault="0035352B">
            <w:pPr>
              <w:spacing w:after="0"/>
              <w:jc w:val="center"/>
            </w:pPr>
            <w:r>
              <w:rPr>
                <w:b/>
                <w:color w:val="FFFFFF"/>
                <w:sz w:val="19"/>
              </w:rPr>
              <w:t>PLAYER INFORMATION</w:t>
            </w:r>
          </w:p>
        </w:tc>
      </w:tr>
      <w:tr w:rsidR="00F31261" w14:paraId="1AEA33B6" w14:textId="77777777" w:rsidTr="00F31261">
        <w:trPr>
          <w:gridAfter w:val="2"/>
          <w:wAfter w:w="110" w:type="dxa"/>
          <w:jc w:val="center"/>
        </w:trPr>
        <w:tc>
          <w:tcPr>
            <w:tcW w:w="11450" w:type="dxa"/>
            <w:gridSpan w:val="5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</w:tcPr>
          <w:p w14:paraId="46C2C44C" w14:textId="22C34CE9" w:rsidR="00F31261" w:rsidRDefault="00F31261">
            <w:pPr>
              <w:spacing w:after="140"/>
            </w:pPr>
            <w:r>
              <w:rPr>
                <w:b/>
                <w:sz w:val="20"/>
              </w:rPr>
              <w:t xml:space="preserve">Name: </w:t>
            </w:r>
            <w:r>
              <w:rPr>
                <w:sz w:val="20"/>
              </w:rPr>
              <w:t>________________________________________________________________________________</w:t>
            </w:r>
          </w:p>
          <w:p w14:paraId="38F1847B" w14:textId="17D51481" w:rsidR="00F31261" w:rsidRDefault="00F31261">
            <w:pPr>
              <w:spacing w:after="140"/>
            </w:pPr>
            <w:r>
              <w:rPr>
                <w:b/>
                <w:sz w:val="20"/>
              </w:rPr>
              <w:t xml:space="preserve">Address: </w:t>
            </w:r>
            <w:r>
              <w:rPr>
                <w:sz w:val="20"/>
              </w:rPr>
              <w:t>______________________________________________________________________________</w:t>
            </w:r>
          </w:p>
          <w:p w14:paraId="2474399A" w14:textId="5FA87E4B" w:rsidR="00F31261" w:rsidRDefault="00F31261">
            <w:pPr>
              <w:spacing w:after="140"/>
            </w:pPr>
            <w:r>
              <w:rPr>
                <w:b/>
                <w:sz w:val="20"/>
              </w:rPr>
              <w:t xml:space="preserve">City: </w:t>
            </w:r>
            <w:r>
              <w:t xml:space="preserve">__________________________________   </w:t>
            </w:r>
            <w:r>
              <w:rPr>
                <w:b/>
                <w:sz w:val="20"/>
              </w:rPr>
              <w:t xml:space="preserve">State: </w:t>
            </w:r>
            <w:r>
              <w:t xml:space="preserve">__________   </w:t>
            </w:r>
            <w:r>
              <w:rPr>
                <w:b/>
                <w:sz w:val="20"/>
              </w:rPr>
              <w:t xml:space="preserve">ZIP: </w:t>
            </w:r>
            <w:r>
              <w:t xml:space="preserve">______________   </w:t>
            </w:r>
          </w:p>
          <w:p w14:paraId="19D29766" w14:textId="1F17A791" w:rsidR="00F31261" w:rsidRDefault="00F31261">
            <w:pPr>
              <w:spacing w:after="140"/>
            </w:pPr>
            <w:r>
              <w:rPr>
                <w:b/>
                <w:sz w:val="20"/>
              </w:rPr>
              <w:t xml:space="preserve">Phone: </w:t>
            </w:r>
            <w:r>
              <w:t xml:space="preserve">________________________________________________________________________   </w:t>
            </w:r>
          </w:p>
          <w:p w14:paraId="3F06DE59" w14:textId="77777777" w:rsidR="00F31261" w:rsidRDefault="00F31261">
            <w:pPr>
              <w:spacing w:after="140"/>
            </w:pPr>
            <w:r>
              <w:rPr>
                <w:b/>
                <w:sz w:val="20"/>
              </w:rPr>
              <w:t xml:space="preserve">Email Address: </w:t>
            </w:r>
            <w:r>
              <w:rPr>
                <w:sz w:val="20"/>
              </w:rPr>
              <w:t>_______________________________________________________________________</w:t>
            </w:r>
          </w:p>
          <w:p w14:paraId="058CE250" w14:textId="77777777" w:rsidR="00F31261" w:rsidRDefault="00F31261">
            <w:pPr>
              <w:spacing w:after="140"/>
            </w:pPr>
            <w:r>
              <w:rPr>
                <w:b/>
                <w:sz w:val="20"/>
              </w:rPr>
              <w:t xml:space="preserve">Emergency Contact: </w:t>
            </w:r>
            <w:r>
              <w:rPr>
                <w:sz w:val="20"/>
              </w:rPr>
              <w:t>___________________________________________________________________</w:t>
            </w:r>
          </w:p>
          <w:p w14:paraId="08D2D2B6" w14:textId="77777777" w:rsidR="00F31261" w:rsidRDefault="00F31261">
            <w:pPr>
              <w:spacing w:after="140"/>
            </w:pPr>
            <w:r>
              <w:rPr>
                <w:b/>
                <w:sz w:val="20"/>
              </w:rPr>
              <w:t xml:space="preserve">Emergency Phone: </w:t>
            </w:r>
            <w:r>
              <w:rPr>
                <w:sz w:val="20"/>
              </w:rPr>
              <w:t>_____________________________________________________________________</w:t>
            </w:r>
          </w:p>
        </w:tc>
      </w:tr>
      <w:tr w:rsidR="009D218B" w14:paraId="7FC32665" w14:textId="77777777" w:rsidTr="00F31261">
        <w:trPr>
          <w:gridAfter w:val="1"/>
          <w:wAfter w:w="40" w:type="dxa"/>
          <w:jc w:val="center"/>
        </w:trPr>
        <w:tc>
          <w:tcPr>
            <w:tcW w:w="11520" w:type="dxa"/>
            <w:gridSpan w:val="6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0B3B75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25CE8B4F" w14:textId="77777777" w:rsidR="009D218B" w:rsidRDefault="0035352B">
            <w:pPr>
              <w:spacing w:after="0"/>
              <w:jc w:val="center"/>
            </w:pPr>
            <w:r>
              <w:rPr>
                <w:b/>
                <w:color w:val="FFFFFF"/>
                <w:sz w:val="19"/>
              </w:rPr>
              <w:t>PLAYER DETAILS</w:t>
            </w:r>
          </w:p>
        </w:tc>
      </w:tr>
      <w:tr w:rsidR="009D218B" w14:paraId="746AE136" w14:textId="77777777" w:rsidTr="00F31261">
        <w:trPr>
          <w:gridAfter w:val="1"/>
          <w:wAfter w:w="40" w:type="dxa"/>
          <w:jc w:val="center"/>
        </w:trPr>
        <w:tc>
          <w:tcPr>
            <w:tcW w:w="11520" w:type="dxa"/>
            <w:gridSpan w:val="6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FFFFFF"/>
            <w:tcMar>
              <w:top w:w="50" w:type="dxa"/>
              <w:left w:w="60" w:type="dxa"/>
              <w:bottom w:w="50" w:type="dxa"/>
              <w:right w:w="60" w:type="dxa"/>
            </w:tcMar>
          </w:tcPr>
          <w:p w14:paraId="7CA4E294" w14:textId="77777777" w:rsidR="009D218B" w:rsidRDefault="0035352B">
            <w:pPr>
              <w:spacing w:after="100"/>
            </w:pPr>
            <w:r>
              <w:rPr>
                <w:b/>
                <w:sz w:val="19"/>
              </w:rPr>
              <w:t xml:space="preserve">Date of Birth: </w:t>
            </w:r>
            <w:r>
              <w:t xml:space="preserve">________________   </w:t>
            </w:r>
            <w:r>
              <w:rPr>
                <w:b/>
                <w:sz w:val="19"/>
              </w:rPr>
              <w:t xml:space="preserve">Age: </w:t>
            </w:r>
            <w:r>
              <w:t xml:space="preserve">________   </w:t>
            </w:r>
            <w:r>
              <w:rPr>
                <w:b/>
                <w:sz w:val="19"/>
              </w:rPr>
              <w:t>Returning Player: ☐   New Player: ☐</w:t>
            </w:r>
          </w:p>
          <w:p w14:paraId="5C954B90" w14:textId="77777777" w:rsidR="009D218B" w:rsidRDefault="0035352B">
            <w:pPr>
              <w:spacing w:after="100"/>
            </w:pPr>
            <w:r>
              <w:rPr>
                <w:b/>
                <w:sz w:val="19"/>
              </w:rPr>
              <w:t xml:space="preserve">Preferred Position(s): </w:t>
            </w:r>
            <w:r>
              <w:rPr>
                <w:sz w:val="19"/>
              </w:rPr>
              <w:t>______________________________________________________________________________________________</w:t>
            </w:r>
          </w:p>
          <w:p w14:paraId="6680C0A1" w14:textId="77777777" w:rsidR="009D218B" w:rsidRDefault="0035352B">
            <w:pPr>
              <w:spacing w:after="60"/>
            </w:pPr>
            <w:r>
              <w:rPr>
                <w:b/>
                <w:sz w:val="19"/>
              </w:rPr>
              <w:t xml:space="preserve">Dates you expect to miss during the season: </w:t>
            </w:r>
            <w:r>
              <w:rPr>
                <w:sz w:val="19"/>
              </w:rPr>
              <w:t>____________________________________________________________________________</w:t>
            </w:r>
          </w:p>
        </w:tc>
      </w:tr>
      <w:tr w:rsidR="009D218B" w14:paraId="30C9F859" w14:textId="77777777" w:rsidTr="00F31261">
        <w:trPr>
          <w:gridAfter w:val="1"/>
          <w:wAfter w:w="40" w:type="dxa"/>
          <w:jc w:val="center"/>
        </w:trPr>
        <w:tc>
          <w:tcPr>
            <w:tcW w:w="8712" w:type="dxa"/>
            <w:gridSpan w:val="4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0B3B75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434ED711" w14:textId="77777777" w:rsidR="009D218B" w:rsidRDefault="0035352B">
            <w:pPr>
              <w:spacing w:after="0"/>
              <w:jc w:val="center"/>
            </w:pPr>
            <w:r>
              <w:rPr>
                <w:b/>
                <w:color w:val="FFFFFF"/>
                <w:sz w:val="19"/>
              </w:rPr>
              <w:t>PLAYER AGREEMENT</w:t>
            </w:r>
          </w:p>
        </w:tc>
        <w:tc>
          <w:tcPr>
            <w:tcW w:w="2808" w:type="dxa"/>
            <w:gridSpan w:val="2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0B3B75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429D8A28" w14:textId="77777777" w:rsidR="009D218B" w:rsidRDefault="0035352B">
            <w:pPr>
              <w:spacing w:after="0"/>
              <w:jc w:val="center"/>
            </w:pPr>
            <w:r>
              <w:rPr>
                <w:b/>
                <w:color w:val="FFFFFF"/>
                <w:sz w:val="19"/>
              </w:rPr>
              <w:t>REGISTRATION FEE</w:t>
            </w:r>
          </w:p>
        </w:tc>
      </w:tr>
      <w:tr w:rsidR="009D218B" w14:paraId="2A9DCB47" w14:textId="77777777" w:rsidTr="00F31261">
        <w:trPr>
          <w:gridAfter w:val="1"/>
          <w:wAfter w:w="40" w:type="dxa"/>
          <w:jc w:val="center"/>
        </w:trPr>
        <w:tc>
          <w:tcPr>
            <w:tcW w:w="8712" w:type="dxa"/>
            <w:gridSpan w:val="4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FFFFFF"/>
            <w:tcMar>
              <w:top w:w="60" w:type="dxa"/>
              <w:left w:w="65" w:type="dxa"/>
              <w:bottom w:w="60" w:type="dxa"/>
              <w:right w:w="65" w:type="dxa"/>
            </w:tcMar>
          </w:tcPr>
          <w:p w14:paraId="48B6196A" w14:textId="2AAFDAEB" w:rsidR="009D218B" w:rsidRDefault="0035352B">
            <w:pPr>
              <w:spacing w:after="40"/>
              <w:rPr>
                <w:b/>
                <w:bCs/>
                <w:sz w:val="24"/>
                <w:szCs w:val="36"/>
              </w:rPr>
            </w:pPr>
            <w:r w:rsidRPr="006C71D1">
              <w:rPr>
                <w:b/>
                <w:bCs/>
                <w:sz w:val="24"/>
                <w:szCs w:val="36"/>
              </w:rPr>
              <w:t xml:space="preserve">I understand that participation in the Cape Coral 50+ Senior Softball League involves physical activity and carries a risk of injury. I voluntarily assume responsibility for any injuries or </w:t>
            </w:r>
            <w:r w:rsidR="006C71D1" w:rsidRPr="006C71D1">
              <w:rPr>
                <w:b/>
                <w:bCs/>
                <w:sz w:val="24"/>
                <w:szCs w:val="36"/>
              </w:rPr>
              <w:t>damage</w:t>
            </w:r>
            <w:r w:rsidRPr="006C71D1">
              <w:rPr>
                <w:b/>
                <w:bCs/>
                <w:sz w:val="24"/>
                <w:szCs w:val="36"/>
              </w:rPr>
              <w:t xml:space="preserve"> that may occur while participating in league activities.</w:t>
            </w:r>
          </w:p>
          <w:p w14:paraId="5F445194" w14:textId="77777777" w:rsidR="00AC78AB" w:rsidRPr="006C71D1" w:rsidRDefault="00AC78AB">
            <w:pPr>
              <w:spacing w:after="40"/>
              <w:rPr>
                <w:b/>
                <w:bCs/>
                <w:sz w:val="24"/>
                <w:szCs w:val="36"/>
              </w:rPr>
            </w:pPr>
          </w:p>
          <w:p w14:paraId="0CF9E1FC" w14:textId="173A41FE" w:rsidR="009D218B" w:rsidRPr="006C71D1" w:rsidRDefault="0035352B">
            <w:pPr>
              <w:spacing w:after="40"/>
              <w:rPr>
                <w:b/>
                <w:bCs/>
                <w:sz w:val="24"/>
                <w:szCs w:val="36"/>
              </w:rPr>
            </w:pPr>
            <w:r w:rsidRPr="006C71D1">
              <w:rPr>
                <w:b/>
                <w:bCs/>
                <w:sz w:val="24"/>
                <w:szCs w:val="36"/>
              </w:rPr>
              <w:t xml:space="preserve">I agree to follow the League Rules, the League Code of Ethics, and </w:t>
            </w:r>
            <w:r w:rsidR="006C71D1" w:rsidRPr="006C71D1">
              <w:rPr>
                <w:b/>
                <w:bCs/>
                <w:sz w:val="24"/>
                <w:szCs w:val="36"/>
              </w:rPr>
              <w:t xml:space="preserve">the </w:t>
            </w:r>
            <w:r w:rsidRPr="006C71D1">
              <w:rPr>
                <w:b/>
                <w:bCs/>
                <w:sz w:val="24"/>
                <w:szCs w:val="36"/>
              </w:rPr>
              <w:t xml:space="preserve">City of Cape Coral Parks &amp; Recreation regulations. New players must attend at least one </w:t>
            </w:r>
            <w:proofErr w:type="gramStart"/>
            <w:r w:rsidRPr="006C71D1">
              <w:rPr>
                <w:b/>
                <w:bCs/>
                <w:sz w:val="24"/>
                <w:szCs w:val="36"/>
              </w:rPr>
              <w:t>player</w:t>
            </w:r>
            <w:proofErr w:type="gramEnd"/>
            <w:r w:rsidRPr="006C71D1">
              <w:rPr>
                <w:b/>
                <w:bCs/>
                <w:sz w:val="24"/>
                <w:szCs w:val="36"/>
              </w:rPr>
              <w:t xml:space="preserve"> evaluation </w:t>
            </w:r>
            <w:r w:rsidR="006C71D1" w:rsidRPr="006C71D1">
              <w:rPr>
                <w:b/>
                <w:bCs/>
                <w:sz w:val="24"/>
                <w:szCs w:val="36"/>
              </w:rPr>
              <w:t xml:space="preserve">or practice </w:t>
            </w:r>
            <w:r w:rsidRPr="006C71D1">
              <w:rPr>
                <w:b/>
                <w:bCs/>
                <w:sz w:val="24"/>
                <w:szCs w:val="36"/>
              </w:rPr>
              <w:t>to be eligible for the draft.</w:t>
            </w:r>
          </w:p>
          <w:p w14:paraId="73D3F7B6" w14:textId="77777777" w:rsidR="006C71D1" w:rsidRPr="006C71D1" w:rsidRDefault="006C71D1">
            <w:pPr>
              <w:spacing w:after="40"/>
              <w:rPr>
                <w:sz w:val="20"/>
                <w:szCs w:val="28"/>
              </w:rPr>
            </w:pPr>
          </w:p>
          <w:p w14:paraId="180DA9B2" w14:textId="77777777" w:rsidR="009D218B" w:rsidRDefault="0035352B">
            <w:pPr>
              <w:spacing w:after="0"/>
              <w:rPr>
                <w:sz w:val="20"/>
                <w:szCs w:val="28"/>
              </w:rPr>
            </w:pPr>
            <w:r w:rsidRPr="006C71D1">
              <w:rPr>
                <w:b/>
                <w:sz w:val="20"/>
                <w:szCs w:val="28"/>
              </w:rPr>
              <w:t xml:space="preserve">Player Signature: </w:t>
            </w:r>
            <w:r w:rsidRPr="006C71D1">
              <w:rPr>
                <w:sz w:val="20"/>
                <w:szCs w:val="28"/>
              </w:rPr>
              <w:t xml:space="preserve">__________________________________________   </w:t>
            </w:r>
            <w:r w:rsidRPr="006C71D1">
              <w:rPr>
                <w:b/>
                <w:sz w:val="20"/>
                <w:szCs w:val="28"/>
              </w:rPr>
              <w:t xml:space="preserve">Date: </w:t>
            </w:r>
            <w:r w:rsidRPr="006C71D1">
              <w:rPr>
                <w:sz w:val="20"/>
                <w:szCs w:val="28"/>
              </w:rPr>
              <w:t>_____________</w:t>
            </w:r>
          </w:p>
          <w:p w14:paraId="695F384B" w14:textId="13F0DA70" w:rsidR="00AC78AB" w:rsidRDefault="00AC78AB">
            <w:pPr>
              <w:spacing w:after="0"/>
            </w:pPr>
          </w:p>
        </w:tc>
        <w:tc>
          <w:tcPr>
            <w:tcW w:w="2808" w:type="dxa"/>
            <w:gridSpan w:val="2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FFFFFF"/>
            <w:tcMar>
              <w:top w:w="60" w:type="dxa"/>
              <w:left w:w="65" w:type="dxa"/>
              <w:bottom w:w="60" w:type="dxa"/>
              <w:right w:w="65" w:type="dxa"/>
            </w:tcMar>
          </w:tcPr>
          <w:p w14:paraId="04FF747C" w14:textId="77777777" w:rsidR="009D218B" w:rsidRDefault="0035352B">
            <w:pPr>
              <w:jc w:val="center"/>
            </w:pPr>
            <w:r>
              <w:rPr>
                <w:b/>
                <w:color w:val="006141"/>
                <w:sz w:val="60"/>
              </w:rPr>
              <w:t>$85</w:t>
            </w:r>
          </w:p>
          <w:p w14:paraId="28795D80" w14:textId="77777777" w:rsidR="009D218B" w:rsidRDefault="0035352B">
            <w:pPr>
              <w:jc w:val="center"/>
            </w:pPr>
            <w:r>
              <w:t>Fee must accompany application.</w:t>
            </w:r>
          </w:p>
          <w:p w14:paraId="5724675A" w14:textId="5304B444" w:rsidR="006C71D1" w:rsidRDefault="006C71D1">
            <w:pPr>
              <w:jc w:val="center"/>
            </w:pPr>
            <w:r>
              <w:rPr>
                <w:sz w:val="16"/>
              </w:rPr>
              <w:t>Please make checks payable to: Cape Coral 50+ Senior Softball League</w:t>
            </w:r>
          </w:p>
        </w:tc>
      </w:tr>
      <w:tr w:rsidR="009D218B" w14:paraId="0720C5A4" w14:textId="77777777" w:rsidTr="00F31261">
        <w:trPr>
          <w:gridAfter w:val="1"/>
          <w:wAfter w:w="40" w:type="dxa"/>
          <w:jc w:val="center"/>
        </w:trPr>
        <w:tc>
          <w:tcPr>
            <w:tcW w:w="6552" w:type="dxa"/>
            <w:gridSpan w:val="3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0B3B75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028C25A2" w14:textId="77777777" w:rsidR="009D218B" w:rsidRDefault="0035352B">
            <w:pPr>
              <w:spacing w:after="0"/>
              <w:jc w:val="center"/>
            </w:pPr>
            <w:r>
              <w:rPr>
                <w:b/>
                <w:color w:val="FFFFFF"/>
                <w:sz w:val="19"/>
              </w:rPr>
              <w:t>WAYS TO PAY</w:t>
            </w:r>
          </w:p>
        </w:tc>
        <w:tc>
          <w:tcPr>
            <w:tcW w:w="4968" w:type="dxa"/>
            <w:gridSpan w:val="3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0B3B75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558C6C3A" w14:textId="77777777" w:rsidR="009D218B" w:rsidRDefault="0035352B">
            <w:pPr>
              <w:spacing w:after="0"/>
              <w:jc w:val="center"/>
            </w:pPr>
            <w:r>
              <w:rPr>
                <w:b/>
                <w:color w:val="FFFFFF"/>
                <w:sz w:val="18"/>
              </w:rPr>
              <w:t>QUESTIONS? CONTACT ANY BOARD MEMBER</w:t>
            </w:r>
          </w:p>
        </w:tc>
      </w:tr>
      <w:tr w:rsidR="009D218B" w14:paraId="608024AC" w14:textId="77777777" w:rsidTr="00F31261">
        <w:trPr>
          <w:gridAfter w:val="1"/>
          <w:wAfter w:w="40" w:type="dxa"/>
          <w:jc w:val="center"/>
        </w:trPr>
        <w:tc>
          <w:tcPr>
            <w:tcW w:w="6552" w:type="dxa"/>
            <w:gridSpan w:val="3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FFFFFF"/>
            <w:tcMar>
              <w:top w:w="50" w:type="dxa"/>
              <w:left w:w="60" w:type="dxa"/>
              <w:bottom w:w="50" w:type="dxa"/>
              <w:right w:w="60" w:type="dxa"/>
            </w:tcMar>
          </w:tcPr>
          <w:p w14:paraId="47072EF9" w14:textId="77777777" w:rsidR="009D218B" w:rsidRPr="006C71D1" w:rsidRDefault="0035352B">
            <w:pPr>
              <w:pStyle w:val="ListBullet"/>
              <w:spacing w:after="20"/>
              <w:rPr>
                <w:sz w:val="18"/>
                <w:szCs w:val="24"/>
              </w:rPr>
            </w:pPr>
            <w:r w:rsidRPr="006C71D1">
              <w:rPr>
                <w:sz w:val="18"/>
                <w:szCs w:val="24"/>
              </w:rPr>
              <w:t>Zelle: 970-261-0023</w:t>
            </w:r>
          </w:p>
          <w:p w14:paraId="79A1CF22" w14:textId="77777777" w:rsidR="009D218B" w:rsidRPr="006C71D1" w:rsidRDefault="0035352B">
            <w:pPr>
              <w:pStyle w:val="ListBullet"/>
              <w:spacing w:after="20"/>
              <w:rPr>
                <w:sz w:val="18"/>
                <w:szCs w:val="24"/>
              </w:rPr>
            </w:pPr>
            <w:r w:rsidRPr="006C71D1">
              <w:rPr>
                <w:sz w:val="18"/>
                <w:szCs w:val="24"/>
              </w:rPr>
              <w:t>Pay any Board Member</w:t>
            </w:r>
          </w:p>
          <w:p w14:paraId="4DA90B7F" w14:textId="77777777" w:rsidR="00AC78AB" w:rsidRDefault="0035352B">
            <w:pPr>
              <w:pStyle w:val="ListBullet"/>
              <w:spacing w:after="20"/>
              <w:rPr>
                <w:sz w:val="18"/>
                <w:szCs w:val="24"/>
              </w:rPr>
            </w:pPr>
            <w:r w:rsidRPr="006C71D1">
              <w:rPr>
                <w:sz w:val="18"/>
                <w:szCs w:val="24"/>
              </w:rPr>
              <w:t xml:space="preserve">Mail your payment to: </w:t>
            </w:r>
          </w:p>
          <w:p w14:paraId="4216E3D6" w14:textId="032F6E59" w:rsidR="00AC78AB" w:rsidRDefault="0035352B" w:rsidP="00AC78AB">
            <w:pPr>
              <w:pStyle w:val="ListBullet"/>
              <w:numPr>
                <w:ilvl w:val="0"/>
                <w:numId w:val="0"/>
              </w:numPr>
              <w:spacing w:after="20"/>
              <w:ind w:left="720"/>
              <w:rPr>
                <w:sz w:val="18"/>
                <w:szCs w:val="24"/>
              </w:rPr>
            </w:pPr>
            <w:r w:rsidRPr="006C71D1">
              <w:rPr>
                <w:sz w:val="18"/>
                <w:szCs w:val="24"/>
              </w:rPr>
              <w:t xml:space="preserve">Cape Coral 50+ Senior Softball League, Inc., </w:t>
            </w:r>
          </w:p>
          <w:p w14:paraId="4F9452E5" w14:textId="06F00C5C" w:rsidR="009D218B" w:rsidRDefault="0035352B" w:rsidP="00AC78AB">
            <w:pPr>
              <w:pStyle w:val="ListBullet"/>
              <w:numPr>
                <w:ilvl w:val="0"/>
                <w:numId w:val="0"/>
              </w:numPr>
              <w:spacing w:after="20"/>
              <w:ind w:left="720"/>
              <w:rPr>
                <w:sz w:val="18"/>
                <w:szCs w:val="24"/>
              </w:rPr>
            </w:pPr>
            <w:r w:rsidRPr="006C71D1">
              <w:rPr>
                <w:sz w:val="18"/>
                <w:szCs w:val="24"/>
              </w:rPr>
              <w:t>P.O. Box 150033, Cape Coral, FL 33915-0033</w:t>
            </w:r>
          </w:p>
          <w:p w14:paraId="2DBAD759" w14:textId="77777777" w:rsidR="00AC78AB" w:rsidRPr="006C71D1" w:rsidRDefault="00AC78AB" w:rsidP="00AC78AB">
            <w:pPr>
              <w:pStyle w:val="ListBullet"/>
              <w:numPr>
                <w:ilvl w:val="0"/>
                <w:numId w:val="0"/>
              </w:numPr>
              <w:spacing w:after="20"/>
              <w:ind w:left="720"/>
              <w:rPr>
                <w:sz w:val="18"/>
                <w:szCs w:val="24"/>
              </w:rPr>
            </w:pPr>
          </w:p>
          <w:p w14:paraId="083D0BAA" w14:textId="77777777" w:rsidR="009D218B" w:rsidRPr="006C71D1" w:rsidRDefault="0035352B">
            <w:pPr>
              <w:pStyle w:val="ListBullet"/>
              <w:spacing w:after="20"/>
              <w:rPr>
                <w:sz w:val="18"/>
                <w:szCs w:val="24"/>
              </w:rPr>
            </w:pPr>
            <w:r w:rsidRPr="006C71D1">
              <w:rPr>
                <w:sz w:val="18"/>
                <w:szCs w:val="24"/>
              </w:rPr>
              <w:t>Please make checks payable to: Cape Coral 50+ Senior Softball League</w:t>
            </w:r>
          </w:p>
        </w:tc>
        <w:tc>
          <w:tcPr>
            <w:tcW w:w="4968" w:type="dxa"/>
            <w:gridSpan w:val="3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FFFFFF"/>
            <w:tcMar>
              <w:top w:w="50" w:type="dxa"/>
              <w:left w:w="60" w:type="dxa"/>
              <w:bottom w:w="50" w:type="dxa"/>
              <w:right w:w="60" w:type="dxa"/>
            </w:tcMar>
          </w:tcPr>
          <w:p w14:paraId="5EA0C322" w14:textId="77777777" w:rsidR="009D218B" w:rsidRPr="006C71D1" w:rsidRDefault="0035352B">
            <w:pPr>
              <w:spacing w:after="20"/>
              <w:rPr>
                <w:sz w:val="18"/>
                <w:szCs w:val="24"/>
              </w:rPr>
            </w:pPr>
            <w:r w:rsidRPr="006C71D1">
              <w:rPr>
                <w:sz w:val="18"/>
                <w:szCs w:val="24"/>
              </w:rPr>
              <w:t>Julio Lock – 239-823-0134</w:t>
            </w:r>
          </w:p>
          <w:p w14:paraId="586AE1FE" w14:textId="77777777" w:rsidR="009D218B" w:rsidRPr="006C71D1" w:rsidRDefault="0035352B">
            <w:pPr>
              <w:spacing w:after="20"/>
              <w:rPr>
                <w:sz w:val="18"/>
                <w:szCs w:val="24"/>
              </w:rPr>
            </w:pPr>
            <w:r w:rsidRPr="006C71D1">
              <w:rPr>
                <w:sz w:val="18"/>
                <w:szCs w:val="24"/>
              </w:rPr>
              <w:t>Tom Busatta – 239-410-9529</w:t>
            </w:r>
          </w:p>
          <w:p w14:paraId="176CA3AB" w14:textId="77777777" w:rsidR="009D218B" w:rsidRPr="006C71D1" w:rsidRDefault="0035352B">
            <w:pPr>
              <w:spacing w:after="20"/>
              <w:rPr>
                <w:sz w:val="18"/>
                <w:szCs w:val="24"/>
              </w:rPr>
            </w:pPr>
            <w:r w:rsidRPr="006C71D1">
              <w:rPr>
                <w:sz w:val="18"/>
                <w:szCs w:val="24"/>
              </w:rPr>
              <w:t>Dennis Webb – 239-223-5363</w:t>
            </w:r>
          </w:p>
          <w:p w14:paraId="3DCF9B28" w14:textId="77777777" w:rsidR="009D218B" w:rsidRPr="006C71D1" w:rsidRDefault="0035352B">
            <w:pPr>
              <w:spacing w:after="20"/>
              <w:rPr>
                <w:sz w:val="18"/>
                <w:szCs w:val="24"/>
              </w:rPr>
            </w:pPr>
            <w:r w:rsidRPr="006C71D1">
              <w:rPr>
                <w:sz w:val="18"/>
                <w:szCs w:val="24"/>
              </w:rPr>
              <w:t>Luis Betancur – 239-910-2623</w:t>
            </w:r>
          </w:p>
        </w:tc>
      </w:tr>
    </w:tbl>
    <w:p w14:paraId="535AA79B" w14:textId="77777777" w:rsidR="006C71D1" w:rsidRDefault="006C71D1">
      <w:pPr>
        <w:spacing w:before="20" w:after="0"/>
        <w:jc w:val="center"/>
        <w:rPr>
          <w:b/>
          <w:i/>
          <w:color w:val="006141"/>
          <w:sz w:val="20"/>
        </w:rPr>
      </w:pPr>
    </w:p>
    <w:p w14:paraId="61C9B7AF" w14:textId="77777777" w:rsidR="00A64AB3" w:rsidRDefault="00A64AB3">
      <w:pPr>
        <w:spacing w:before="20" w:after="0"/>
        <w:jc w:val="center"/>
        <w:rPr>
          <w:b/>
          <w:i/>
          <w:color w:val="006141"/>
          <w:sz w:val="20"/>
        </w:rPr>
      </w:pPr>
    </w:p>
    <w:p w14:paraId="2F0BBDD7" w14:textId="74FE7B36" w:rsidR="009D218B" w:rsidRDefault="0035352B">
      <w:pPr>
        <w:spacing w:before="20" w:after="0"/>
        <w:jc w:val="center"/>
      </w:pPr>
      <w:r>
        <w:rPr>
          <w:b/>
          <w:i/>
          <w:color w:val="006141"/>
          <w:sz w:val="20"/>
        </w:rPr>
        <w:t>Thank you for being part of the Cape Coral 50+ Senior Softball League!</w:t>
      </w:r>
    </w:p>
    <w:sectPr w:rsidR="009D218B" w:rsidSect="00034616">
      <w:pgSz w:w="12240" w:h="15840"/>
      <w:pgMar w:top="317" w:right="360" w:bottom="317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06229201">
    <w:abstractNumId w:val="8"/>
  </w:num>
  <w:num w:numId="2" w16cid:durableId="159931625">
    <w:abstractNumId w:val="6"/>
  </w:num>
  <w:num w:numId="3" w16cid:durableId="1856843174">
    <w:abstractNumId w:val="5"/>
  </w:num>
  <w:num w:numId="4" w16cid:durableId="1393500526">
    <w:abstractNumId w:val="4"/>
  </w:num>
  <w:num w:numId="5" w16cid:durableId="197861375">
    <w:abstractNumId w:val="7"/>
  </w:num>
  <w:num w:numId="6" w16cid:durableId="535853038">
    <w:abstractNumId w:val="3"/>
  </w:num>
  <w:num w:numId="7" w16cid:durableId="690767757">
    <w:abstractNumId w:val="2"/>
  </w:num>
  <w:num w:numId="8" w16cid:durableId="64453029">
    <w:abstractNumId w:val="1"/>
  </w:num>
  <w:num w:numId="9" w16cid:durableId="2030327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rcwNDI0MjA3N7EwsDRX0lEKTi0uzszPAykwqgUArpsVQCwAAAA="/>
  </w:docVars>
  <w:rsids>
    <w:rsidRoot w:val="00B47730"/>
    <w:rsid w:val="00034616"/>
    <w:rsid w:val="0006063C"/>
    <w:rsid w:val="0015074B"/>
    <w:rsid w:val="0029639D"/>
    <w:rsid w:val="00326F90"/>
    <w:rsid w:val="0035352B"/>
    <w:rsid w:val="004B1414"/>
    <w:rsid w:val="006C71D1"/>
    <w:rsid w:val="00773B95"/>
    <w:rsid w:val="009D218B"/>
    <w:rsid w:val="00A64AB3"/>
    <w:rsid w:val="00AA1D8D"/>
    <w:rsid w:val="00AC78AB"/>
    <w:rsid w:val="00B47730"/>
    <w:rsid w:val="00CB0664"/>
    <w:rsid w:val="00F3126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E567F8"/>
  <w14:defaultImageDpi w14:val="300"/>
  <w15:docId w15:val="{964EBB12-4855-4522-BA18-DEB30C050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17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Julio Lock</cp:lastModifiedBy>
  <cp:revision>6</cp:revision>
  <cp:lastPrinted>2026-07-06T12:44:00Z</cp:lastPrinted>
  <dcterms:created xsi:type="dcterms:W3CDTF">2026-07-06T12:00:00Z</dcterms:created>
  <dcterms:modified xsi:type="dcterms:W3CDTF">2026-07-06T12:48:00Z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cfebb753-78ca-4f64-8dfd-43aab4a7732a</vt:lpwstr>
  </property>
</Properties>
</file>