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E402" w14:textId="77777777" w:rsidR="00E247CC" w:rsidRPr="007E0455" w:rsidRDefault="00000000" w:rsidP="007E0455">
      <w:pPr>
        <w:pStyle w:val="Title"/>
        <w:jc w:val="center"/>
        <w:rPr>
          <w:b/>
          <w:bCs/>
          <w:color w:val="EE0000"/>
          <w:sz w:val="52"/>
        </w:rPr>
      </w:pPr>
      <w:r w:rsidRPr="007E0455">
        <w:rPr>
          <w:b/>
          <w:bCs/>
          <w:color w:val="EE0000"/>
          <w:sz w:val="52"/>
        </w:rPr>
        <w:t>Holler Christmas Design</w:t>
      </w:r>
    </w:p>
    <w:p w14:paraId="0DAAF8EC" w14:textId="77777777" w:rsidR="00E247CC" w:rsidRPr="007E0455" w:rsidRDefault="00000000" w:rsidP="007E0455">
      <w:pPr>
        <w:jc w:val="center"/>
        <w:rPr>
          <w:rFonts w:ascii="Arial" w:hAnsi="Arial" w:cs="Arial"/>
          <w:color w:val="00B050"/>
        </w:rPr>
      </w:pPr>
      <w:r w:rsidRPr="007E0455">
        <w:rPr>
          <w:rFonts w:ascii="Arial" w:hAnsi="Arial" w:cs="Arial"/>
          <w:b/>
          <w:color w:val="00B050"/>
          <w:sz w:val="28"/>
        </w:rPr>
        <w:t>Holiday Décor Planning Checklist</w:t>
      </w:r>
    </w:p>
    <w:p w14:paraId="731C2131" w14:textId="77777777" w:rsidR="00E247CC" w:rsidRDefault="00000000" w:rsidP="007E0455">
      <w:pPr>
        <w:jc w:val="both"/>
        <w:rPr>
          <w:rFonts w:ascii="Arial" w:hAnsi="Arial" w:cs="Arial"/>
          <w:sz w:val="24"/>
          <w:szCs w:val="24"/>
        </w:rPr>
      </w:pPr>
      <w:r w:rsidRPr="007E0455">
        <w:rPr>
          <w:rFonts w:ascii="Arial" w:hAnsi="Arial" w:cs="Arial"/>
          <w:sz w:val="24"/>
          <w:szCs w:val="24"/>
        </w:rPr>
        <w:t>Use this checklist to plan your perfect holiday display — whether for your home, dealership, or private venue. Once complete, email it to info@hollerchristmasdesign.com to schedule your consultation.</w:t>
      </w:r>
    </w:p>
    <w:p w14:paraId="6CE98F3E" w14:textId="77777777" w:rsidR="007E0455" w:rsidRPr="007E0455" w:rsidRDefault="007E0455" w:rsidP="007E0455">
      <w:pPr>
        <w:jc w:val="both"/>
        <w:rPr>
          <w:rFonts w:ascii="Arial" w:hAnsi="Arial" w:cs="Arial"/>
          <w:sz w:val="24"/>
          <w:szCs w:val="24"/>
        </w:rPr>
      </w:pPr>
    </w:p>
    <w:p w14:paraId="19323C21" w14:textId="77777777" w:rsidR="00E247CC" w:rsidRPr="007E0455" w:rsidRDefault="00000000">
      <w:pPr>
        <w:pStyle w:val="Heading2"/>
        <w:rPr>
          <w:rFonts w:ascii="Arial" w:hAnsi="Arial" w:cs="Arial"/>
        </w:rPr>
      </w:pPr>
      <w:r w:rsidRPr="007E0455">
        <w:rPr>
          <w:rFonts w:ascii="Arial" w:hAnsi="Arial" w:cs="Arial"/>
        </w:rPr>
        <w:t>Client Information</w:t>
      </w:r>
    </w:p>
    <w:p w14:paraId="3739840C" w14:textId="239984ED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Name:</w:t>
      </w:r>
      <w:r w:rsidR="007E0455">
        <w:rPr>
          <w:rFonts w:ascii="Arial" w:hAnsi="Arial" w:cs="Arial"/>
        </w:rPr>
        <w:t xml:space="preserve"> </w:t>
      </w:r>
    </w:p>
    <w:p w14:paraId="348B93D5" w14:textId="538D3CF5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Address:</w:t>
      </w:r>
      <w:r w:rsidR="007E0455">
        <w:rPr>
          <w:rFonts w:ascii="Arial" w:hAnsi="Arial" w:cs="Arial"/>
        </w:rPr>
        <w:t xml:space="preserve"> </w:t>
      </w:r>
    </w:p>
    <w:p w14:paraId="69B31331" w14:textId="6C685A11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Phone:</w:t>
      </w:r>
      <w:r w:rsidR="007E0455">
        <w:rPr>
          <w:rFonts w:ascii="Arial" w:hAnsi="Arial" w:cs="Arial"/>
        </w:rPr>
        <w:t xml:space="preserve"> </w:t>
      </w:r>
    </w:p>
    <w:p w14:paraId="15F41D37" w14:textId="7A5440EC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Email:</w:t>
      </w:r>
      <w:r w:rsidR="007E0455">
        <w:rPr>
          <w:rFonts w:ascii="Arial" w:hAnsi="Arial" w:cs="Arial"/>
        </w:rPr>
        <w:t xml:space="preserve"> </w:t>
      </w:r>
    </w:p>
    <w:p w14:paraId="3F8CF32C" w14:textId="77777777" w:rsidR="00E247CC" w:rsidRPr="007E0455" w:rsidRDefault="00000000">
      <w:pPr>
        <w:pStyle w:val="Heading2"/>
        <w:rPr>
          <w:rFonts w:ascii="Arial" w:hAnsi="Arial" w:cs="Arial"/>
        </w:rPr>
      </w:pPr>
      <w:r w:rsidRPr="007E0455">
        <w:rPr>
          <w:rFonts w:ascii="Arial" w:hAnsi="Arial" w:cs="Arial"/>
        </w:rPr>
        <w:t>Areas to Decorate</w:t>
      </w:r>
    </w:p>
    <w:p w14:paraId="1D59BA1A" w14:textId="27263A56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8412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Front Entry / Porch</w:t>
      </w:r>
    </w:p>
    <w:p w14:paraId="16452621" w14:textId="5C113EE9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38459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Living Room</w:t>
      </w:r>
    </w:p>
    <w:p w14:paraId="75D479AE" w14:textId="442D5B10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54948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Foyer / Staircase</w:t>
      </w:r>
    </w:p>
    <w:p w14:paraId="734D032A" w14:textId="672F4A0C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585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Dining Room</w:t>
      </w:r>
    </w:p>
    <w:p w14:paraId="6C7F654E" w14:textId="69587D23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233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Kitchen</w:t>
      </w:r>
    </w:p>
    <w:p w14:paraId="6E5E55B2" w14:textId="5DCE40AF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131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Exterior Lighting / Trees</w:t>
      </w:r>
    </w:p>
    <w:p w14:paraId="340A9150" w14:textId="7F2E3F00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0221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Commercial Lobby / Showroom</w:t>
      </w:r>
    </w:p>
    <w:p w14:paraId="14758973" w14:textId="77777777" w:rsidR="00E247CC" w:rsidRPr="007E0455" w:rsidRDefault="00000000">
      <w:pPr>
        <w:pStyle w:val="Heading2"/>
        <w:rPr>
          <w:rFonts w:ascii="Arial" w:hAnsi="Arial" w:cs="Arial"/>
        </w:rPr>
      </w:pPr>
      <w:r w:rsidRPr="007E0455">
        <w:rPr>
          <w:rFonts w:ascii="Arial" w:hAnsi="Arial" w:cs="Arial"/>
        </w:rPr>
        <w:t>Tree &amp; Theme Planning</w:t>
      </w:r>
    </w:p>
    <w:p w14:paraId="7C26BD04" w14:textId="68D7FD30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Number of Trees Desired: __</w:t>
      </w:r>
      <w:r w:rsidR="007E0455">
        <w:rPr>
          <w:rFonts w:ascii="Arial" w:hAnsi="Arial" w:cs="Arial"/>
        </w:rPr>
        <w:t>___</w:t>
      </w:r>
      <w:r w:rsidRPr="007E0455">
        <w:rPr>
          <w:rFonts w:ascii="Arial" w:hAnsi="Arial" w:cs="Arial"/>
        </w:rPr>
        <w:t>_____</w:t>
      </w:r>
    </w:p>
    <w:p w14:paraId="752E4427" w14:textId="44FC882E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Preferred Height(s): _____</w:t>
      </w:r>
      <w:r w:rsidR="007E0455">
        <w:rPr>
          <w:rFonts w:ascii="Arial" w:hAnsi="Arial" w:cs="Arial"/>
        </w:rPr>
        <w:t>___</w:t>
      </w:r>
      <w:r w:rsidRPr="007E0455">
        <w:rPr>
          <w:rFonts w:ascii="Arial" w:hAnsi="Arial" w:cs="Arial"/>
        </w:rPr>
        <w:t>__</w:t>
      </w:r>
    </w:p>
    <w:p w14:paraId="0AF97632" w14:textId="5C22B3EB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 xml:space="preserve">Color Scheme: </w:t>
      </w:r>
      <w:sdt>
        <w:sdtPr>
          <w:rPr>
            <w:rFonts w:ascii="Arial" w:hAnsi="Arial" w:cs="Arial"/>
          </w:rPr>
          <w:id w:val="876744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455"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Pr="007E0455">
        <w:rPr>
          <w:rFonts w:ascii="Arial" w:hAnsi="Arial" w:cs="Arial"/>
        </w:rPr>
        <w:t xml:space="preserve"> Red &amp; Gold  </w:t>
      </w:r>
      <w:sdt>
        <w:sdtPr>
          <w:rPr>
            <w:rFonts w:ascii="Arial" w:hAnsi="Arial" w:cs="Arial"/>
          </w:rPr>
          <w:id w:val="-1663539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455"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Pr="007E0455">
        <w:rPr>
          <w:rFonts w:ascii="Arial" w:hAnsi="Arial" w:cs="Arial"/>
        </w:rPr>
        <w:t xml:space="preserve"> Silver &amp; White  </w:t>
      </w:r>
      <w:sdt>
        <w:sdtPr>
          <w:rPr>
            <w:rFonts w:ascii="Arial" w:hAnsi="Arial" w:cs="Arial"/>
          </w:rPr>
          <w:id w:val="2066762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455"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Pr="007E0455">
        <w:rPr>
          <w:rFonts w:ascii="Arial" w:hAnsi="Arial" w:cs="Arial"/>
        </w:rPr>
        <w:t xml:space="preserve"> Natural / Woodland  </w:t>
      </w:r>
      <w:sdt>
        <w:sdtPr>
          <w:rPr>
            <w:rFonts w:ascii="Arial" w:hAnsi="Arial" w:cs="Arial"/>
          </w:rPr>
          <w:id w:val="380064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455"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Pr="007E0455">
        <w:rPr>
          <w:rFonts w:ascii="Arial" w:hAnsi="Arial" w:cs="Arial"/>
        </w:rPr>
        <w:t xml:space="preserve"> Modern Glam  </w:t>
      </w:r>
      <w:sdt>
        <w:sdtPr>
          <w:rPr>
            <w:rFonts w:ascii="Arial" w:hAnsi="Arial" w:cs="Arial"/>
          </w:rPr>
          <w:id w:val="14887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455"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Pr="007E0455">
        <w:rPr>
          <w:rFonts w:ascii="Arial" w:hAnsi="Arial" w:cs="Arial"/>
        </w:rPr>
        <w:t xml:space="preserve"> Custom: _______</w:t>
      </w:r>
      <w:r w:rsidR="007E0455">
        <w:rPr>
          <w:rFonts w:ascii="Arial" w:hAnsi="Arial" w:cs="Arial"/>
        </w:rPr>
        <w:t>_______________________________</w:t>
      </w:r>
      <w:r w:rsidRPr="007E0455">
        <w:rPr>
          <w:rFonts w:ascii="Arial" w:hAnsi="Arial" w:cs="Arial"/>
        </w:rPr>
        <w:t>___</w:t>
      </w:r>
    </w:p>
    <w:p w14:paraId="1F38108B" w14:textId="1185D4F6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 xml:space="preserve">Style Preference: </w:t>
      </w:r>
      <w:sdt>
        <w:sdtPr>
          <w:rPr>
            <w:rFonts w:ascii="Arial" w:hAnsi="Arial" w:cs="Arial"/>
          </w:rPr>
          <w:id w:val="-156502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455"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Pr="007E0455">
        <w:rPr>
          <w:rFonts w:ascii="Arial" w:hAnsi="Arial" w:cs="Arial"/>
        </w:rPr>
        <w:t xml:space="preserve"> Traditional  </w:t>
      </w:r>
      <w:sdt>
        <w:sdtPr>
          <w:rPr>
            <w:rFonts w:ascii="Arial" w:hAnsi="Arial" w:cs="Arial"/>
          </w:rPr>
          <w:id w:val="-1553455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455"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Pr="007E0455">
        <w:rPr>
          <w:rFonts w:ascii="Arial" w:hAnsi="Arial" w:cs="Arial"/>
        </w:rPr>
        <w:t xml:space="preserve"> Contemporary  </w:t>
      </w:r>
      <w:sdt>
        <w:sdtPr>
          <w:rPr>
            <w:rFonts w:ascii="Arial" w:hAnsi="Arial" w:cs="Arial"/>
          </w:rPr>
          <w:id w:val="-212345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0455"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Pr="007E0455">
        <w:rPr>
          <w:rFonts w:ascii="Arial" w:hAnsi="Arial" w:cs="Arial"/>
        </w:rPr>
        <w:t xml:space="preserve"> Minimalist</w:t>
      </w:r>
    </w:p>
    <w:p w14:paraId="44DF56B3" w14:textId="77777777" w:rsidR="00E247CC" w:rsidRPr="007E0455" w:rsidRDefault="00000000">
      <w:pPr>
        <w:pStyle w:val="Heading2"/>
        <w:rPr>
          <w:rFonts w:ascii="Arial" w:hAnsi="Arial" w:cs="Arial"/>
        </w:rPr>
      </w:pPr>
      <w:r w:rsidRPr="007E0455">
        <w:rPr>
          <w:rFonts w:ascii="Arial" w:hAnsi="Arial" w:cs="Arial"/>
        </w:rPr>
        <w:t>Accent Décor</w:t>
      </w:r>
    </w:p>
    <w:p w14:paraId="470DDF54" w14:textId="342A7E28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2700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Wreaths — Indoor / Outdoor</w:t>
      </w:r>
    </w:p>
    <w:p w14:paraId="7A3D6C3C" w14:textId="075491C9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047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Garlands / Swags</w:t>
      </w:r>
    </w:p>
    <w:p w14:paraId="216E2805" w14:textId="51B9FCAA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525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Centerpieces / Table Décor</w:t>
      </w:r>
    </w:p>
    <w:p w14:paraId="1A0202CA" w14:textId="4FF2CAFA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9552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Mantle or Fireplace Design</w:t>
      </w:r>
    </w:p>
    <w:p w14:paraId="5A31B0FC" w14:textId="23F35CAA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17516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Outdoor Lighting / Entry Décor</w:t>
      </w:r>
    </w:p>
    <w:p w14:paraId="3F5F96D4" w14:textId="5EED2C26" w:rsidR="00E247CC" w:rsidRPr="007E0455" w:rsidRDefault="00000000">
      <w:pPr>
        <w:pStyle w:val="Heading2"/>
        <w:rPr>
          <w:rFonts w:ascii="Arial" w:hAnsi="Arial" w:cs="Arial"/>
        </w:rPr>
      </w:pPr>
      <w:r w:rsidRPr="007E0455">
        <w:rPr>
          <w:rFonts w:ascii="Arial" w:hAnsi="Arial" w:cs="Arial"/>
        </w:rPr>
        <w:lastRenderedPageBreak/>
        <w:t>Existing Inventory</w:t>
      </w:r>
    </w:p>
    <w:p w14:paraId="512A1057" w14:textId="0043269C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4133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I have décor I’d like </w:t>
      </w:r>
      <w:proofErr w:type="gramStart"/>
      <w:r w:rsidR="00000000" w:rsidRPr="007E0455">
        <w:rPr>
          <w:rFonts w:ascii="Arial" w:hAnsi="Arial" w:cs="Arial"/>
        </w:rPr>
        <w:t>reused</w:t>
      </w:r>
      <w:proofErr w:type="gramEnd"/>
    </w:p>
    <w:p w14:paraId="55C1C4D4" w14:textId="31A8B938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7950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I prefer all new </w:t>
      </w:r>
      <w:proofErr w:type="gramStart"/>
      <w:r w:rsidR="00000000" w:rsidRPr="007E0455">
        <w:rPr>
          <w:rFonts w:ascii="Arial" w:hAnsi="Arial" w:cs="Arial"/>
        </w:rPr>
        <w:t>design</w:t>
      </w:r>
      <w:proofErr w:type="gramEnd"/>
    </w:p>
    <w:p w14:paraId="05A8D016" w14:textId="77777777" w:rsidR="00E247CC" w:rsidRPr="007E0455" w:rsidRDefault="00000000">
      <w:pPr>
        <w:pStyle w:val="Heading2"/>
        <w:rPr>
          <w:rFonts w:ascii="Arial" w:hAnsi="Arial" w:cs="Arial"/>
        </w:rPr>
      </w:pPr>
      <w:r w:rsidRPr="007E0455">
        <w:rPr>
          <w:rFonts w:ascii="Arial" w:hAnsi="Arial" w:cs="Arial"/>
        </w:rPr>
        <w:t>Budget &amp; Timing</w:t>
      </w:r>
    </w:p>
    <w:p w14:paraId="38439204" w14:textId="584DBBE5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7590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Under $2,500</w:t>
      </w:r>
    </w:p>
    <w:p w14:paraId="13457BDF" w14:textId="4B231CAE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543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$2,500–$5,000</w:t>
      </w:r>
    </w:p>
    <w:p w14:paraId="6BADDA5F" w14:textId="5105B794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62323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$5,000–$10,000</w:t>
      </w:r>
    </w:p>
    <w:p w14:paraId="079F6FD7" w14:textId="133269E7" w:rsidR="00E247CC" w:rsidRPr="007E0455" w:rsidRDefault="007E0455">
      <w:pPr>
        <w:pStyle w:val="ListBulle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425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0455">
            <w:rPr>
              <w:rFonts w:ascii="Segoe UI Symbol" w:eastAsia="MS Gothic" w:hAnsi="Segoe UI Symbol" w:cs="Segoe UI Symbol"/>
            </w:rPr>
            <w:t>☐</w:t>
          </w:r>
        </w:sdtContent>
      </w:sdt>
      <w:r w:rsidR="00000000" w:rsidRPr="007E0455">
        <w:rPr>
          <w:rFonts w:ascii="Arial" w:hAnsi="Arial" w:cs="Arial"/>
        </w:rPr>
        <w:t xml:space="preserve"> $10,000+</w:t>
      </w:r>
    </w:p>
    <w:p w14:paraId="0A92525E" w14:textId="3618EDFD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Preferred Installation Week: ____</w:t>
      </w:r>
      <w:r w:rsidR="007E0455" w:rsidRPr="007E0455">
        <w:rPr>
          <w:rFonts w:ascii="Arial" w:hAnsi="Arial" w:cs="Arial"/>
        </w:rPr>
        <w:t>___________________</w:t>
      </w:r>
      <w:r w:rsidRPr="007E0455">
        <w:rPr>
          <w:rFonts w:ascii="Arial" w:hAnsi="Arial" w:cs="Arial"/>
        </w:rPr>
        <w:t>___</w:t>
      </w:r>
    </w:p>
    <w:p w14:paraId="2A6E89A9" w14:textId="4876000E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Preferred Takedown Week: ___</w:t>
      </w:r>
      <w:r w:rsidR="007E0455" w:rsidRPr="007E0455">
        <w:rPr>
          <w:rFonts w:ascii="Arial" w:hAnsi="Arial" w:cs="Arial"/>
        </w:rPr>
        <w:t>____________________</w:t>
      </w:r>
      <w:r w:rsidRPr="007E0455">
        <w:rPr>
          <w:rFonts w:ascii="Arial" w:hAnsi="Arial" w:cs="Arial"/>
        </w:rPr>
        <w:t>____</w:t>
      </w:r>
    </w:p>
    <w:p w14:paraId="6DA3E3FF" w14:textId="77777777" w:rsidR="00E247CC" w:rsidRPr="007E0455" w:rsidRDefault="00000000">
      <w:pPr>
        <w:pStyle w:val="Heading2"/>
        <w:rPr>
          <w:rFonts w:ascii="Arial" w:hAnsi="Arial" w:cs="Arial"/>
        </w:rPr>
      </w:pPr>
      <w:r w:rsidRPr="007E0455">
        <w:rPr>
          <w:rFonts w:ascii="Arial" w:hAnsi="Arial" w:cs="Arial"/>
        </w:rPr>
        <w:t>Design Vision / Notes</w:t>
      </w:r>
    </w:p>
    <w:p w14:paraId="436E920A" w14:textId="77777777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Describe your vision, favorite colors, or provide inspiration links (Pinterest, Instagram, etc.):</w:t>
      </w:r>
    </w:p>
    <w:p w14:paraId="03E572C3" w14:textId="77777777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__________________________________________________________</w:t>
      </w:r>
    </w:p>
    <w:p w14:paraId="14705040" w14:textId="77777777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__________________________________________________________</w:t>
      </w:r>
    </w:p>
    <w:p w14:paraId="33C35D93" w14:textId="77777777" w:rsidR="00E247CC" w:rsidRPr="007E0455" w:rsidRDefault="00000000">
      <w:pPr>
        <w:pStyle w:val="ListBullet"/>
        <w:rPr>
          <w:rFonts w:ascii="Arial" w:hAnsi="Arial" w:cs="Arial"/>
        </w:rPr>
      </w:pPr>
      <w:r w:rsidRPr="007E0455">
        <w:rPr>
          <w:rFonts w:ascii="Arial" w:hAnsi="Arial" w:cs="Arial"/>
        </w:rPr>
        <w:t>__________________________________________________________</w:t>
      </w:r>
    </w:p>
    <w:p w14:paraId="62DBC9A1" w14:textId="77777777" w:rsidR="007E0455" w:rsidRDefault="007E0455">
      <w:pPr>
        <w:rPr>
          <w:rFonts w:ascii="Arial" w:hAnsi="Arial" w:cs="Arial"/>
        </w:rPr>
      </w:pPr>
    </w:p>
    <w:p w14:paraId="68E99E53" w14:textId="572934CF" w:rsidR="00E247CC" w:rsidRPr="007E0455" w:rsidRDefault="00000000">
      <w:pPr>
        <w:rPr>
          <w:rFonts w:ascii="Arial" w:hAnsi="Arial" w:cs="Arial"/>
        </w:rPr>
      </w:pPr>
      <w:r w:rsidRPr="007E0455">
        <w:rPr>
          <w:rFonts w:ascii="Arial" w:hAnsi="Arial" w:cs="Arial"/>
        </w:rPr>
        <w:t>Once completed, please email this form to info@hollerchristmasdesign.com or upload it via our online quote form.</w:t>
      </w:r>
    </w:p>
    <w:sectPr w:rsidR="00E247CC" w:rsidRPr="007E04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6106256">
    <w:abstractNumId w:val="8"/>
  </w:num>
  <w:num w:numId="2" w16cid:durableId="1677724942">
    <w:abstractNumId w:val="6"/>
  </w:num>
  <w:num w:numId="3" w16cid:durableId="384253838">
    <w:abstractNumId w:val="5"/>
  </w:num>
  <w:num w:numId="4" w16cid:durableId="2110615628">
    <w:abstractNumId w:val="4"/>
  </w:num>
  <w:num w:numId="5" w16cid:durableId="2038122001">
    <w:abstractNumId w:val="7"/>
  </w:num>
  <w:num w:numId="6" w16cid:durableId="1494252319">
    <w:abstractNumId w:val="3"/>
  </w:num>
  <w:num w:numId="7" w16cid:durableId="876502490">
    <w:abstractNumId w:val="2"/>
  </w:num>
  <w:num w:numId="8" w16cid:durableId="372006377">
    <w:abstractNumId w:val="1"/>
  </w:num>
  <w:num w:numId="9" w16cid:durableId="180481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29EF"/>
    <w:rsid w:val="007E0455"/>
    <w:rsid w:val="00AA1D8D"/>
    <w:rsid w:val="00B47730"/>
    <w:rsid w:val="00CB0664"/>
    <w:rsid w:val="00E247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179B8"/>
  <w14:defaultImageDpi w14:val="300"/>
  <w15:docId w15:val="{737C7B77-6AE6-4AB1-84AE-2931691C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4632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1406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Holler</cp:lastModifiedBy>
  <cp:revision>2</cp:revision>
  <dcterms:created xsi:type="dcterms:W3CDTF">2025-10-05T08:07:00Z</dcterms:created>
  <dcterms:modified xsi:type="dcterms:W3CDTF">2025-10-05T08:07:00Z</dcterms:modified>
  <cp:category/>
</cp:coreProperties>
</file>