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8C0" w14:textId="5C804C4F" w:rsidR="00A442D4" w:rsidRPr="00A442D4" w:rsidRDefault="00A442D4" w:rsidP="00A442D4">
      <w:pPr>
        <w:pStyle w:val="Heading1"/>
        <w:rPr>
          <w:rFonts w:asciiTheme="minorHAnsi" w:eastAsiaTheme="minorHAnsi" w:hAnsiTheme="minorHAnsi" w:cstheme="minorBidi"/>
          <w:b w:val="0"/>
          <w:color w:val="auto"/>
          <w:sz w:val="28"/>
          <w:szCs w:val="22"/>
        </w:rPr>
      </w:pPr>
      <w:r w:rsidRPr="00A442D4">
        <w:rPr>
          <w:sz w:val="38"/>
        </w:rPr>
        <w:t>Catering Booking Form</w:t>
      </w:r>
      <w:r w:rsidR="00394866">
        <w:rPr>
          <w:sz w:val="38"/>
        </w:rPr>
        <w:tab/>
      </w:r>
      <w:r w:rsidR="00394866">
        <w:rPr>
          <w:sz w:val="38"/>
        </w:rPr>
        <w:tab/>
      </w:r>
      <w:r w:rsidR="00394866">
        <w:rPr>
          <w:sz w:val="38"/>
        </w:rPr>
        <w:tab/>
      </w:r>
      <w:r w:rsidR="00394866">
        <w:rPr>
          <w:sz w:val="38"/>
        </w:rPr>
        <w:tab/>
      </w:r>
      <w:r w:rsidR="00394866">
        <w:rPr>
          <w:sz w:val="38"/>
        </w:rPr>
        <w:tab/>
      </w:r>
      <w:r w:rsidR="00394866">
        <w:rPr>
          <w:sz w:val="38"/>
        </w:rPr>
        <w:tab/>
        <w:t xml:space="preserve">   </w:t>
      </w:r>
      <w:r w:rsidR="00394866">
        <w:rPr>
          <w:noProof/>
        </w:rPr>
        <w:drawing>
          <wp:anchor distT="0" distB="0" distL="114300" distR="114300" simplePos="0" relativeHeight="251658240" behindDoc="0" locked="0" layoutInCell="1" allowOverlap="1" wp14:anchorId="0D1836D7" wp14:editId="664FA803">
            <wp:simplePos x="5391150" y="533400"/>
            <wp:positionH relativeFrom="margin">
              <wp:align>right</wp:align>
            </wp:positionH>
            <wp:positionV relativeFrom="margin">
              <wp:align>top</wp:align>
            </wp:positionV>
            <wp:extent cx="1631950" cy="1057275"/>
            <wp:effectExtent l="0" t="0" r="6350" b="9525"/>
            <wp:wrapSquare wrapText="bothSides"/>
            <wp:docPr id="1" name="Picture 1" descr="A picture containing drawing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oo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9C065" w14:textId="77777777" w:rsidR="00A442D4" w:rsidRDefault="00A442D4" w:rsidP="00A442D4">
      <w:pPr>
        <w:pStyle w:val="Field"/>
      </w:pPr>
    </w:p>
    <w:p w14:paraId="69287E0C" w14:textId="1ABAC356" w:rsidR="00394866" w:rsidRDefault="00A442D4" w:rsidP="00A442D4">
      <w:pPr>
        <w:pStyle w:val="Field"/>
        <w:rPr>
          <w:sz w:val="24"/>
        </w:rPr>
      </w:pPr>
      <w:r w:rsidRPr="00A442D4">
        <w:rPr>
          <w:sz w:val="24"/>
        </w:rPr>
        <w:t xml:space="preserve"> Fill the form and send it to </w:t>
      </w:r>
      <w:hyperlink r:id="rId11" w:history="1">
        <w:r w:rsidR="00DD135A" w:rsidRPr="00B456F5">
          <w:rPr>
            <w:rStyle w:val="Hyperlink"/>
            <w:sz w:val="24"/>
          </w:rPr>
          <w:t>enquiry@onlyfoodsandsauces.com.au</w:t>
        </w:r>
      </w:hyperlink>
      <w:r w:rsidR="00394866">
        <w:rPr>
          <w:sz w:val="24"/>
        </w:rPr>
        <w:t xml:space="preserve"> </w:t>
      </w:r>
    </w:p>
    <w:p w14:paraId="62530628" w14:textId="24F483AA" w:rsidR="00FD35A6" w:rsidRPr="00DD135A" w:rsidRDefault="00394866" w:rsidP="00DD135A">
      <w:pPr>
        <w:pStyle w:val="Field"/>
        <w:rPr>
          <w:sz w:val="24"/>
        </w:rPr>
      </w:pPr>
      <w:r>
        <w:rPr>
          <w:sz w:val="24"/>
        </w:rPr>
        <w:t xml:space="preserve"> </w:t>
      </w:r>
      <w:r w:rsidR="00A442D4" w:rsidRPr="00A442D4">
        <w:rPr>
          <w:sz w:val="24"/>
        </w:rPr>
        <w:t>Please contact us</w:t>
      </w:r>
      <w:r>
        <w:rPr>
          <w:sz w:val="24"/>
        </w:rPr>
        <w:t xml:space="preserve"> on</w:t>
      </w:r>
      <w:r w:rsidR="00A442D4" w:rsidRPr="00A442D4">
        <w:rPr>
          <w:sz w:val="24"/>
        </w:rPr>
        <w:t xml:space="preserve"> </w:t>
      </w:r>
      <w:r>
        <w:rPr>
          <w:sz w:val="24"/>
        </w:rPr>
        <w:t>0431 707 248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135A">
        <w:rPr>
          <w:sz w:val="24"/>
        </w:rPr>
        <w:br/>
      </w:r>
      <w:r w:rsidR="00A442D4" w:rsidRPr="00DD135A">
        <w:rPr>
          <w:b/>
          <w:bCs/>
          <w:color w:val="0000CC"/>
          <w:sz w:val="32"/>
          <w:szCs w:val="44"/>
        </w:rPr>
        <w:t>Customer Information</w:t>
      </w:r>
    </w:p>
    <w:tbl>
      <w:tblPr>
        <w:tblW w:w="1161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367"/>
        <w:gridCol w:w="3186"/>
        <w:gridCol w:w="1835"/>
        <w:gridCol w:w="3231"/>
      </w:tblGrid>
      <w:tr w:rsidR="00687CFB" w:rsidRPr="00FA3EB3" w14:paraId="4280C91B" w14:textId="77777777" w:rsidTr="0001068A">
        <w:trPr>
          <w:trHeight w:val="672"/>
        </w:trPr>
        <w:tc>
          <w:tcPr>
            <w:tcW w:w="3397" w:type="dxa"/>
            <w:vMerge w:val="restart"/>
          </w:tcPr>
          <w:p w14:paraId="26201E6D" w14:textId="5615F158" w:rsidR="00687CFB" w:rsidRPr="00A442D4" w:rsidRDefault="00394866" w:rsidP="00FD35A6">
            <w:pPr>
              <w:pStyle w:val="Labels"/>
              <w:rPr>
                <w:sz w:val="22"/>
              </w:rPr>
            </w:pPr>
            <w:r>
              <w:rPr>
                <w:sz w:val="24"/>
              </w:rPr>
              <w:t>Contact Name:</w:t>
            </w:r>
          </w:p>
        </w:tc>
        <w:tc>
          <w:tcPr>
            <w:tcW w:w="3119" w:type="dxa"/>
            <w:shd w:val="clear" w:color="auto" w:fill="FFFFFF" w:themeFill="background1"/>
          </w:tcPr>
          <w:p w14:paraId="393BF2AC" w14:textId="77777777" w:rsidR="00687CFB" w:rsidRPr="00A442D4" w:rsidRDefault="00A442D4" w:rsidP="00FD35A6">
            <w:r>
              <w:t>[Personal Name]</w:t>
            </w:r>
          </w:p>
        </w:tc>
        <w:tc>
          <w:tcPr>
            <w:tcW w:w="1843" w:type="dxa"/>
            <w:vMerge w:val="restart"/>
          </w:tcPr>
          <w:p w14:paraId="5617C8B4" w14:textId="3DDCAE42" w:rsidR="00687CFB" w:rsidRPr="00A442D4" w:rsidRDefault="00394866" w:rsidP="0039486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697B83EB" w14:textId="77777777" w:rsidR="00687CFB" w:rsidRPr="00FA3EB3" w:rsidRDefault="00687CFB" w:rsidP="00FD35A6"/>
        </w:tc>
      </w:tr>
      <w:tr w:rsidR="00687CFB" w:rsidRPr="00FA3EB3" w14:paraId="1C101314" w14:textId="77777777" w:rsidTr="0001068A">
        <w:trPr>
          <w:trHeight w:val="672"/>
        </w:trPr>
        <w:tc>
          <w:tcPr>
            <w:tcW w:w="3397" w:type="dxa"/>
            <w:vMerge/>
          </w:tcPr>
          <w:p w14:paraId="61AFD883" w14:textId="77777777" w:rsidR="00687CFB" w:rsidRPr="00A442D4" w:rsidRDefault="00687CFB" w:rsidP="00FD35A6">
            <w:pPr>
              <w:pStyle w:val="Labels"/>
              <w:rPr>
                <w:sz w:val="22"/>
              </w:rPr>
            </w:pPr>
          </w:p>
        </w:tc>
        <w:tc>
          <w:tcPr>
            <w:tcW w:w="3119" w:type="dxa"/>
          </w:tcPr>
          <w:p w14:paraId="32121346" w14:textId="77777777" w:rsidR="00687CFB" w:rsidRPr="00A442D4" w:rsidRDefault="00A442D4" w:rsidP="00FD35A6">
            <w:r>
              <w:t>[Business Name]</w:t>
            </w:r>
          </w:p>
        </w:tc>
        <w:tc>
          <w:tcPr>
            <w:tcW w:w="1843" w:type="dxa"/>
            <w:vMerge/>
          </w:tcPr>
          <w:p w14:paraId="7A7A3DAB" w14:textId="77777777" w:rsidR="00687CFB" w:rsidRPr="00A442D4" w:rsidRDefault="00687CFB" w:rsidP="00FD35A6">
            <w:pPr>
              <w:pStyle w:val="Labels"/>
              <w:rPr>
                <w:sz w:val="22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3E9CAFC6" w14:textId="77777777" w:rsidR="00687CFB" w:rsidRPr="00FA3EB3" w:rsidRDefault="00687CFB" w:rsidP="00FD35A6"/>
        </w:tc>
      </w:tr>
      <w:tr w:rsidR="00FD35A6" w:rsidRPr="00FA3EB3" w14:paraId="06FDB27F" w14:textId="77777777" w:rsidTr="0001068A">
        <w:trPr>
          <w:trHeight w:val="527"/>
        </w:trPr>
        <w:tc>
          <w:tcPr>
            <w:tcW w:w="3397" w:type="dxa"/>
          </w:tcPr>
          <w:p w14:paraId="2FB89911" w14:textId="7BC1B664" w:rsidR="00FD35A6" w:rsidRPr="00A442D4" w:rsidRDefault="00394866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Contact Number:</w:t>
            </w:r>
          </w:p>
        </w:tc>
        <w:tc>
          <w:tcPr>
            <w:tcW w:w="3119" w:type="dxa"/>
            <w:shd w:val="clear" w:color="auto" w:fill="FFFFFF" w:themeFill="background1"/>
          </w:tcPr>
          <w:p w14:paraId="57D500DC" w14:textId="77777777" w:rsidR="00FD35A6" w:rsidRPr="00A442D4" w:rsidRDefault="00FD35A6" w:rsidP="00FD35A6"/>
        </w:tc>
        <w:tc>
          <w:tcPr>
            <w:tcW w:w="1843" w:type="dxa"/>
          </w:tcPr>
          <w:p w14:paraId="218ED00A" w14:textId="25A2F744" w:rsidR="00FD35A6" w:rsidRPr="00A442D4" w:rsidRDefault="00394866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Date of Booking</w:t>
            </w:r>
            <w:r w:rsidR="0001068A">
              <w:rPr>
                <w:sz w:val="22"/>
              </w:rPr>
              <w:t>:</w:t>
            </w:r>
          </w:p>
        </w:tc>
        <w:tc>
          <w:tcPr>
            <w:tcW w:w="3260" w:type="dxa"/>
            <w:shd w:val="clear" w:color="auto" w:fill="FFFFFF" w:themeFill="background1"/>
          </w:tcPr>
          <w:p w14:paraId="7ECFDA7C" w14:textId="77777777" w:rsidR="00FD35A6" w:rsidRPr="00FA3EB3" w:rsidRDefault="00FD35A6" w:rsidP="00FD35A6"/>
        </w:tc>
      </w:tr>
      <w:tr w:rsidR="00FD35A6" w:rsidRPr="00FA3EB3" w14:paraId="18BBB4E9" w14:textId="77777777" w:rsidTr="0001068A">
        <w:trPr>
          <w:trHeight w:val="527"/>
        </w:trPr>
        <w:tc>
          <w:tcPr>
            <w:tcW w:w="3397" w:type="dxa"/>
          </w:tcPr>
          <w:p w14:paraId="4DB577E5" w14:textId="517F1450" w:rsidR="00FD35A6" w:rsidRPr="00A442D4" w:rsidRDefault="00394866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Email Address:</w:t>
            </w:r>
          </w:p>
        </w:tc>
        <w:tc>
          <w:tcPr>
            <w:tcW w:w="3119" w:type="dxa"/>
            <w:shd w:val="clear" w:color="auto" w:fill="FFFFFF" w:themeFill="background1"/>
          </w:tcPr>
          <w:p w14:paraId="45C56A27" w14:textId="77777777" w:rsidR="00FD35A6" w:rsidRPr="00A442D4" w:rsidRDefault="00FD35A6" w:rsidP="00FD35A6"/>
        </w:tc>
        <w:tc>
          <w:tcPr>
            <w:tcW w:w="1843" w:type="dxa"/>
          </w:tcPr>
          <w:p w14:paraId="41862B77" w14:textId="6B53C524" w:rsidR="00FD35A6" w:rsidRPr="00A442D4" w:rsidRDefault="00FD35A6" w:rsidP="00FD35A6">
            <w:pPr>
              <w:pStyle w:val="Labels"/>
              <w:rPr>
                <w:sz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33E5124" w14:textId="77777777" w:rsidR="00FD35A6" w:rsidRPr="00FA3EB3" w:rsidRDefault="00FD35A6" w:rsidP="00FD35A6"/>
        </w:tc>
      </w:tr>
      <w:tr w:rsidR="00FD35A6" w:rsidRPr="00FA3EB3" w14:paraId="784A7839" w14:textId="77777777" w:rsidTr="0001068A">
        <w:trPr>
          <w:trHeight w:val="583"/>
        </w:trPr>
        <w:tc>
          <w:tcPr>
            <w:tcW w:w="3397" w:type="dxa"/>
          </w:tcPr>
          <w:p w14:paraId="72F7D996" w14:textId="2D1AEDC1" w:rsidR="00FD35A6" w:rsidRDefault="0001068A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 xml:space="preserve">Credit Card </w:t>
            </w:r>
            <w:proofErr w:type="spellStart"/>
            <w:r>
              <w:rPr>
                <w:sz w:val="22"/>
              </w:rPr>
              <w:t>Authorisation</w:t>
            </w:r>
            <w:proofErr w:type="spellEnd"/>
            <w:r>
              <w:rPr>
                <w:sz w:val="22"/>
              </w:rPr>
              <w:t xml:space="preserve"> Details:</w:t>
            </w:r>
          </w:p>
          <w:p w14:paraId="74181885" w14:textId="57A4E0E0" w:rsidR="0001068A" w:rsidRPr="00A442D4" w:rsidRDefault="0001068A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Payment to be debited after event</w:t>
            </w:r>
          </w:p>
        </w:tc>
        <w:tc>
          <w:tcPr>
            <w:tcW w:w="3119" w:type="dxa"/>
            <w:shd w:val="clear" w:color="auto" w:fill="FFFFFF" w:themeFill="background1"/>
          </w:tcPr>
          <w:p w14:paraId="5B71AA44" w14:textId="1520BBC9" w:rsidR="0001068A" w:rsidRPr="00A442D4" w:rsidRDefault="0001068A" w:rsidP="00FD35A6">
            <w:r>
              <w:t>Cc no: ___________________________</w:t>
            </w:r>
            <w:r w:rsidR="00DD135A">
              <w:br/>
            </w:r>
            <w:r w:rsidR="00DD135A">
              <w:br/>
              <w:t>Name on cc:</w:t>
            </w:r>
            <w:r w:rsidR="00DD135A">
              <w:br/>
            </w:r>
            <w:r w:rsidR="00DD135A">
              <w:br/>
              <w:t>___________________________</w:t>
            </w:r>
          </w:p>
        </w:tc>
        <w:tc>
          <w:tcPr>
            <w:tcW w:w="1843" w:type="dxa"/>
          </w:tcPr>
          <w:p w14:paraId="599D73B6" w14:textId="77777777" w:rsidR="00FD35A6" w:rsidRDefault="0001068A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>exp:</w:t>
            </w:r>
          </w:p>
          <w:p w14:paraId="329DC799" w14:textId="5BE9B6E2" w:rsidR="0001068A" w:rsidRPr="00A442D4" w:rsidRDefault="0001068A" w:rsidP="00FD35A6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 xml:space="preserve">        __________</w:t>
            </w:r>
          </w:p>
        </w:tc>
        <w:tc>
          <w:tcPr>
            <w:tcW w:w="3260" w:type="dxa"/>
            <w:shd w:val="clear" w:color="auto" w:fill="FFFFFF" w:themeFill="background1"/>
          </w:tcPr>
          <w:p w14:paraId="55E599B0" w14:textId="77777777" w:rsidR="0001068A" w:rsidRDefault="0001068A" w:rsidP="00FD35A6">
            <w:r>
              <w:t xml:space="preserve">csv:   </w:t>
            </w:r>
          </w:p>
          <w:p w14:paraId="69FF0AB4" w14:textId="2D274C9E" w:rsidR="0001068A" w:rsidRPr="00FA3EB3" w:rsidRDefault="0001068A" w:rsidP="00FD35A6">
            <w:r>
              <w:t xml:space="preserve">        ___________</w:t>
            </w:r>
            <w:r w:rsidR="00DD135A">
              <w:br/>
            </w:r>
          </w:p>
        </w:tc>
      </w:tr>
    </w:tbl>
    <w:p w14:paraId="19DCB2FA" w14:textId="77777777" w:rsidR="00A442D4" w:rsidRPr="00FA3EB3" w:rsidRDefault="00A442D4" w:rsidP="00A442D4">
      <w:pPr>
        <w:pStyle w:val="Heading1"/>
      </w:pPr>
      <w:r>
        <w:t>Catering Required</w:t>
      </w:r>
    </w:p>
    <w:tbl>
      <w:tblPr>
        <w:tblStyle w:val="GridTable4-Accent3"/>
        <w:tblW w:w="10599" w:type="dxa"/>
        <w:tblLayout w:type="fixed"/>
        <w:tblLook w:val="0620" w:firstRow="1" w:lastRow="0" w:firstColumn="0" w:lastColumn="0" w:noHBand="1" w:noVBand="1"/>
      </w:tblPr>
      <w:tblGrid>
        <w:gridCol w:w="3539"/>
        <w:gridCol w:w="5268"/>
        <w:gridCol w:w="1792"/>
      </w:tblGrid>
      <w:tr w:rsidR="00B800C0" w:rsidRPr="00FA3EB3" w14:paraId="12F8AEC1" w14:textId="07E35C21" w:rsidTr="00B80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tcW w:w="3539" w:type="dxa"/>
          </w:tcPr>
          <w:p w14:paraId="7CD73B67" w14:textId="09789CF7" w:rsidR="00B800C0" w:rsidRPr="00A442D4" w:rsidRDefault="00B800C0" w:rsidP="00A442D4">
            <w:pPr>
              <w:rPr>
                <w:sz w:val="26"/>
              </w:rPr>
            </w:pPr>
            <w:r>
              <w:rPr>
                <w:sz w:val="26"/>
              </w:rPr>
              <w:t>Menu Option</w:t>
            </w:r>
          </w:p>
        </w:tc>
        <w:tc>
          <w:tcPr>
            <w:tcW w:w="5268" w:type="dxa"/>
          </w:tcPr>
          <w:p w14:paraId="680EE549" w14:textId="2CC43A2A" w:rsidR="00B800C0" w:rsidRDefault="00B800C0" w:rsidP="00A442D4">
            <w:pPr>
              <w:jc w:val="center"/>
              <w:rPr>
                <w:sz w:val="26"/>
              </w:rPr>
            </w:pPr>
            <w:r>
              <w:rPr>
                <w:sz w:val="26"/>
              </w:rPr>
              <w:t>Items / Dish Chosen</w:t>
            </w:r>
          </w:p>
        </w:tc>
        <w:tc>
          <w:tcPr>
            <w:tcW w:w="1792" w:type="dxa"/>
          </w:tcPr>
          <w:p w14:paraId="3852027B" w14:textId="644A366A" w:rsidR="00B800C0" w:rsidRDefault="00B800C0" w:rsidP="00A442D4">
            <w:pPr>
              <w:jc w:val="center"/>
              <w:rPr>
                <w:sz w:val="26"/>
              </w:rPr>
            </w:pPr>
            <w:r>
              <w:rPr>
                <w:sz w:val="26"/>
              </w:rPr>
              <w:t>Qty</w:t>
            </w:r>
          </w:p>
        </w:tc>
      </w:tr>
      <w:tr w:rsidR="00B800C0" w:rsidRPr="00FA3EB3" w14:paraId="149B5A69" w14:textId="3D35EDC5" w:rsidTr="00B800C0">
        <w:trPr>
          <w:trHeight w:hRule="exact" w:val="664"/>
        </w:trPr>
        <w:tc>
          <w:tcPr>
            <w:tcW w:w="3539" w:type="dxa"/>
          </w:tcPr>
          <w:p w14:paraId="105D17BD" w14:textId="508479A4" w:rsidR="00B800C0" w:rsidRPr="006B47DE" w:rsidRDefault="00B800C0" w:rsidP="00687CFB">
            <w:pPr>
              <w:rPr>
                <w:b/>
                <w:bCs/>
                <w:sz w:val="24"/>
                <w:szCs w:val="24"/>
              </w:rPr>
            </w:pPr>
            <w:r w:rsidRPr="006B47DE">
              <w:rPr>
                <w:b/>
                <w:bCs/>
                <w:sz w:val="24"/>
                <w:szCs w:val="24"/>
              </w:rPr>
              <w:t>$</w:t>
            </w:r>
            <w:r w:rsidR="00DD135A">
              <w:rPr>
                <w:b/>
                <w:bCs/>
                <w:sz w:val="24"/>
                <w:szCs w:val="24"/>
              </w:rPr>
              <w:t>22.50 FINGER FOOD MENU</w:t>
            </w:r>
          </w:p>
          <w:p w14:paraId="793C14E0" w14:textId="6A59C164" w:rsidR="00B800C0" w:rsidRPr="006B47DE" w:rsidRDefault="00B800C0" w:rsidP="00687CFB">
            <w:pPr>
              <w:rPr>
                <w:sz w:val="32"/>
                <w:szCs w:val="32"/>
              </w:rPr>
            </w:pPr>
          </w:p>
        </w:tc>
        <w:tc>
          <w:tcPr>
            <w:tcW w:w="5268" w:type="dxa"/>
          </w:tcPr>
          <w:p w14:paraId="10F9C386" w14:textId="77777777" w:rsidR="00B800C0" w:rsidRPr="00FA3EB3" w:rsidRDefault="00B800C0" w:rsidP="00687CFB"/>
        </w:tc>
        <w:tc>
          <w:tcPr>
            <w:tcW w:w="1792" w:type="dxa"/>
          </w:tcPr>
          <w:p w14:paraId="58EF642C" w14:textId="77777777" w:rsidR="00B800C0" w:rsidRPr="00FA3EB3" w:rsidRDefault="00B800C0" w:rsidP="00687CFB"/>
        </w:tc>
      </w:tr>
      <w:tr w:rsidR="00B800C0" w:rsidRPr="00FA3EB3" w14:paraId="0E15CAF7" w14:textId="72E2E25E" w:rsidTr="00B800C0">
        <w:trPr>
          <w:trHeight w:hRule="exact" w:val="664"/>
        </w:trPr>
        <w:tc>
          <w:tcPr>
            <w:tcW w:w="3539" w:type="dxa"/>
          </w:tcPr>
          <w:p w14:paraId="3114114F" w14:textId="13BFFBB1" w:rsidR="00B800C0" w:rsidRPr="006B47DE" w:rsidRDefault="00B800C0" w:rsidP="00687CFB">
            <w:pPr>
              <w:rPr>
                <w:b/>
                <w:bCs/>
                <w:sz w:val="24"/>
                <w:szCs w:val="24"/>
              </w:rPr>
            </w:pPr>
            <w:r w:rsidRPr="006B47DE">
              <w:rPr>
                <w:b/>
                <w:bCs/>
                <w:sz w:val="24"/>
                <w:szCs w:val="24"/>
              </w:rPr>
              <w:t>$</w:t>
            </w:r>
            <w:r w:rsidR="00DD135A">
              <w:rPr>
                <w:b/>
                <w:bCs/>
                <w:sz w:val="24"/>
                <w:szCs w:val="24"/>
              </w:rPr>
              <w:t>50 FINGER FOOD MENU</w:t>
            </w:r>
          </w:p>
        </w:tc>
        <w:tc>
          <w:tcPr>
            <w:tcW w:w="5268" w:type="dxa"/>
          </w:tcPr>
          <w:p w14:paraId="69E8C449" w14:textId="77777777" w:rsidR="00B800C0" w:rsidRPr="00FA3EB3" w:rsidRDefault="00B800C0" w:rsidP="00687CFB">
            <w:pPr>
              <w:rPr>
                <w:sz w:val="6"/>
                <w:szCs w:val="6"/>
              </w:rPr>
            </w:pPr>
          </w:p>
        </w:tc>
        <w:tc>
          <w:tcPr>
            <w:tcW w:w="1792" w:type="dxa"/>
          </w:tcPr>
          <w:p w14:paraId="0513300E" w14:textId="77777777" w:rsidR="00B800C0" w:rsidRPr="00FA3EB3" w:rsidRDefault="00B800C0" w:rsidP="00687CFB">
            <w:pPr>
              <w:rPr>
                <w:sz w:val="6"/>
                <w:szCs w:val="6"/>
              </w:rPr>
            </w:pPr>
          </w:p>
        </w:tc>
      </w:tr>
      <w:tr w:rsidR="00B800C0" w:rsidRPr="00FA3EB3" w14:paraId="5DBE951F" w14:textId="4C273EF5" w:rsidTr="00B800C0">
        <w:trPr>
          <w:trHeight w:hRule="exact" w:val="664"/>
        </w:trPr>
        <w:tc>
          <w:tcPr>
            <w:tcW w:w="3539" w:type="dxa"/>
          </w:tcPr>
          <w:p w14:paraId="3BD0524B" w14:textId="4C76DB09" w:rsidR="00B800C0" w:rsidRPr="006B47DE" w:rsidRDefault="00DD135A" w:rsidP="00687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CONSUMPTION MENU</w:t>
            </w:r>
          </w:p>
        </w:tc>
        <w:tc>
          <w:tcPr>
            <w:tcW w:w="5268" w:type="dxa"/>
          </w:tcPr>
          <w:p w14:paraId="41F1D6BF" w14:textId="4167BA03" w:rsidR="00B800C0" w:rsidRPr="00DD135A" w:rsidRDefault="00DD135A" w:rsidP="00DD135A">
            <w:pPr>
              <w:rPr>
                <w:b/>
                <w:bCs/>
              </w:rPr>
            </w:pPr>
            <w:r>
              <w:t xml:space="preserve">                            </w:t>
            </w:r>
            <w:r>
              <w:br/>
              <w:t xml:space="preserve">                            </w:t>
            </w:r>
            <w:r w:rsidRPr="00DD135A">
              <w:rPr>
                <w:b/>
                <w:bCs/>
                <w:sz w:val="24"/>
                <w:szCs w:val="24"/>
              </w:rPr>
              <w:t>- ORDER ON NIGHT -</w:t>
            </w:r>
          </w:p>
        </w:tc>
        <w:tc>
          <w:tcPr>
            <w:tcW w:w="1792" w:type="dxa"/>
          </w:tcPr>
          <w:p w14:paraId="18A72DD9" w14:textId="77777777" w:rsidR="00B800C0" w:rsidRPr="00FA3EB3" w:rsidRDefault="00B800C0" w:rsidP="00687CFB"/>
        </w:tc>
      </w:tr>
      <w:tr w:rsidR="00B800C0" w:rsidRPr="00FA3EB3" w14:paraId="6421F15D" w14:textId="77777777" w:rsidTr="00B800C0">
        <w:trPr>
          <w:trHeight w:hRule="exact" w:val="664"/>
        </w:trPr>
        <w:tc>
          <w:tcPr>
            <w:tcW w:w="3539" w:type="dxa"/>
          </w:tcPr>
          <w:p w14:paraId="5F0DA289" w14:textId="4F023F6B" w:rsidR="00B800C0" w:rsidRPr="006B47DE" w:rsidRDefault="00B800C0" w:rsidP="00687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8" w:type="dxa"/>
          </w:tcPr>
          <w:p w14:paraId="292149FF" w14:textId="77777777" w:rsidR="00B800C0" w:rsidRPr="00FA3EB3" w:rsidRDefault="00B800C0" w:rsidP="00687CFB"/>
        </w:tc>
        <w:tc>
          <w:tcPr>
            <w:tcW w:w="1792" w:type="dxa"/>
          </w:tcPr>
          <w:p w14:paraId="7D208882" w14:textId="77777777" w:rsidR="00B800C0" w:rsidRPr="00FA3EB3" w:rsidRDefault="00B800C0" w:rsidP="00687CFB"/>
        </w:tc>
      </w:tr>
      <w:tr w:rsidR="00A831BE" w:rsidRPr="00FA3EB3" w14:paraId="5659EA3C" w14:textId="77777777" w:rsidTr="00B800C0">
        <w:trPr>
          <w:trHeight w:hRule="exact" w:val="664"/>
        </w:trPr>
        <w:tc>
          <w:tcPr>
            <w:tcW w:w="3539" w:type="dxa"/>
          </w:tcPr>
          <w:p w14:paraId="00CB8D07" w14:textId="2447DB84" w:rsidR="00A831BE" w:rsidRPr="006B47DE" w:rsidRDefault="00A831BE" w:rsidP="00687C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8" w:type="dxa"/>
          </w:tcPr>
          <w:p w14:paraId="1BEDF653" w14:textId="77777777" w:rsidR="00A831BE" w:rsidRPr="00FA3EB3" w:rsidRDefault="00A831BE" w:rsidP="00687CFB"/>
        </w:tc>
        <w:tc>
          <w:tcPr>
            <w:tcW w:w="1792" w:type="dxa"/>
          </w:tcPr>
          <w:p w14:paraId="130F8B26" w14:textId="77777777" w:rsidR="00A831BE" w:rsidRPr="00FA3EB3" w:rsidRDefault="00A831BE" w:rsidP="00687CFB"/>
        </w:tc>
      </w:tr>
    </w:tbl>
    <w:p w14:paraId="7B6E53B6" w14:textId="7649E56B" w:rsidR="00306B9D" w:rsidRDefault="00306B9D" w:rsidP="00FD35A6">
      <w:pPr>
        <w:pBdr>
          <w:bottom w:val="single" w:sz="12" w:space="1" w:color="auto"/>
        </w:pBdr>
      </w:pPr>
      <w:r>
        <w:t>Special Requests/Requirements:</w:t>
      </w:r>
      <w:r w:rsidR="00A831BE">
        <w:t xml:space="preserve"> ALCOHOL ON CONSUMPTION, SOFT DRINK ONLY, DIETARY REQUIREMENTS.ETC…</w:t>
      </w:r>
    </w:p>
    <w:p w14:paraId="5BE98D8A" w14:textId="77777777" w:rsidR="00306B9D" w:rsidRDefault="00306B9D" w:rsidP="00FD35A6">
      <w:pPr>
        <w:pBdr>
          <w:bottom w:val="single" w:sz="12" w:space="1" w:color="auto"/>
        </w:pBdr>
      </w:pPr>
    </w:p>
    <w:p w14:paraId="3B80A5EC" w14:textId="5B05C0A4" w:rsidR="00306B9D" w:rsidRDefault="006B47DE" w:rsidP="00FD35A6">
      <w:r>
        <w:t>__________________________________________________________________________________________________________</w:t>
      </w:r>
    </w:p>
    <w:p w14:paraId="2F24B323" w14:textId="745AEE32" w:rsidR="00232876" w:rsidRPr="00B800C0" w:rsidRDefault="00394866" w:rsidP="00FD35A6">
      <w:pPr>
        <w:rPr>
          <w:b/>
          <w:bCs/>
        </w:rPr>
      </w:pPr>
      <w:r w:rsidRPr="00B800C0">
        <w:rPr>
          <w:b/>
          <w:bCs/>
        </w:rPr>
        <w:t>Please forward any dietary requirements within 48 hours of your booking date</w:t>
      </w:r>
    </w:p>
    <w:p w14:paraId="3E7B4C22" w14:textId="77777777" w:rsidR="00B800C0" w:rsidRDefault="00B800C0"/>
    <w:p w14:paraId="688AA4BB" w14:textId="3245437A" w:rsidR="00687CFB" w:rsidRPr="00FA3EB3" w:rsidRDefault="00B800C0">
      <w:r>
        <w:t>____________________________________</w:t>
      </w:r>
      <w:r>
        <w:tab/>
      </w:r>
      <w:r>
        <w:tab/>
        <w:t>__________________________________</w:t>
      </w:r>
    </w:p>
    <w:p w14:paraId="769CE680" w14:textId="6FBAD9E5" w:rsidR="00687CFB" w:rsidRDefault="00B800C0" w:rsidP="00306B9D">
      <w:r>
        <w:t>Signature of person submitting this form</w:t>
      </w:r>
      <w:r>
        <w:tab/>
      </w:r>
      <w:r>
        <w:tab/>
        <w:t>Name of person submitting this form (PRINT)</w:t>
      </w:r>
      <w:r>
        <w:tab/>
      </w:r>
    </w:p>
    <w:p w14:paraId="6E462844" w14:textId="14839F22" w:rsidR="00B800C0" w:rsidRDefault="00B800C0" w:rsidP="00306B9D"/>
    <w:p w14:paraId="187C9A85" w14:textId="7391E5C7" w:rsidR="00B800C0" w:rsidRDefault="00B800C0" w:rsidP="00306B9D">
      <w:r>
        <w:t>____________________________________</w:t>
      </w:r>
    </w:p>
    <w:p w14:paraId="3F28E93C" w14:textId="0060685F" w:rsidR="00B800C0" w:rsidRPr="00FA3EB3" w:rsidRDefault="00B800C0" w:rsidP="00306B9D">
      <w:r>
        <w:t>Date of signature</w:t>
      </w:r>
    </w:p>
    <w:sectPr w:rsidR="00B800C0" w:rsidRPr="00FA3EB3" w:rsidSect="000371F8">
      <w:headerReference w:type="default" r:id="rId12"/>
      <w:footerReference w:type="default" r:id="rId13"/>
      <w:pgSz w:w="12240" w:h="15840"/>
      <w:pgMar w:top="284" w:right="284" w:bottom="284" w:left="284" w:header="35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0B1C" w14:textId="77777777" w:rsidR="007C1F06" w:rsidRDefault="007C1F06" w:rsidP="001A0130">
      <w:pPr>
        <w:spacing w:after="0" w:line="240" w:lineRule="auto"/>
      </w:pPr>
      <w:r>
        <w:separator/>
      </w:r>
    </w:p>
  </w:endnote>
  <w:endnote w:type="continuationSeparator" w:id="0">
    <w:p w14:paraId="72C10CC1" w14:textId="77777777" w:rsidR="007C1F06" w:rsidRDefault="007C1F06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C832" w14:textId="4717B831" w:rsidR="00A442D4" w:rsidRDefault="00A442D4">
    <w:pPr>
      <w:pStyle w:val="Footer"/>
    </w:pPr>
  </w:p>
  <w:p w14:paraId="7401FEC6" w14:textId="77777777" w:rsidR="00ED0A20" w:rsidRDefault="00ED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6E2A" w14:textId="77777777" w:rsidR="007C1F06" w:rsidRDefault="007C1F06" w:rsidP="001A0130">
      <w:pPr>
        <w:spacing w:after="0" w:line="240" w:lineRule="auto"/>
      </w:pPr>
      <w:r>
        <w:separator/>
      </w:r>
    </w:p>
  </w:footnote>
  <w:footnote w:type="continuationSeparator" w:id="0">
    <w:p w14:paraId="47887589" w14:textId="77777777" w:rsidR="007C1F06" w:rsidRDefault="007C1F06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91E0" w14:textId="77777777" w:rsidR="001A0130" w:rsidRDefault="00FD35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80E7B7C" wp14:editId="752BBCAC">
              <wp:simplePos x="0" y="0"/>
              <wp:positionH relativeFrom="page">
                <wp:posOffset>238125</wp:posOffset>
              </wp:positionH>
              <wp:positionV relativeFrom="page">
                <wp:posOffset>536494</wp:posOffset>
              </wp:positionV>
              <wp:extent cx="7285737" cy="8891492"/>
              <wp:effectExtent l="0" t="0" r="0" b="5080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737" cy="8891492"/>
                        <a:chOff x="0" y="312420"/>
                        <a:chExt cx="7287768" cy="9268995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F1D8D" id="Group 26" o:spid="_x0000_s1026" alt="&quot;&quot;" style="position:absolute;margin-left:18.75pt;margin-top:42.25pt;width:573.7pt;height:700.1pt;z-index:251664384;mso-position-horizontal-relative:page;mso-position-vertical-relative:page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">
              <v:rect id="Rectangle 3" o:spid="_x0000_s1027" alt="&quot;&quot;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alt="&quot;&quot;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0F5573"/>
    <w:multiLevelType w:val="hybridMultilevel"/>
    <w:tmpl w:val="AE94D196"/>
    <w:lvl w:ilvl="0" w:tplc="52B203D8">
      <w:numFmt w:val="bullet"/>
      <w:lvlText w:val="-"/>
      <w:lvlJc w:val="left"/>
      <w:pPr>
        <w:ind w:left="525" w:hanging="360"/>
      </w:pPr>
      <w:rPr>
        <w:rFonts w:ascii="Franklin Gothic Book" w:eastAsiaTheme="minorHAnsi" w:hAnsi="Franklin Gothic Book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A442D4"/>
    <w:rsid w:val="0001068A"/>
    <w:rsid w:val="000371F8"/>
    <w:rsid w:val="001A0130"/>
    <w:rsid w:val="0020638C"/>
    <w:rsid w:val="00232876"/>
    <w:rsid w:val="00267116"/>
    <w:rsid w:val="002F58E0"/>
    <w:rsid w:val="00306B9D"/>
    <w:rsid w:val="00355DEE"/>
    <w:rsid w:val="00394866"/>
    <w:rsid w:val="003B49EC"/>
    <w:rsid w:val="003D55FB"/>
    <w:rsid w:val="003E60FE"/>
    <w:rsid w:val="00402433"/>
    <w:rsid w:val="004B47A9"/>
    <w:rsid w:val="004F0368"/>
    <w:rsid w:val="005A20B8"/>
    <w:rsid w:val="005E6FA8"/>
    <w:rsid w:val="006662D2"/>
    <w:rsid w:val="00687CFB"/>
    <w:rsid w:val="00696B6E"/>
    <w:rsid w:val="006A5F0E"/>
    <w:rsid w:val="006B47DE"/>
    <w:rsid w:val="006C28FD"/>
    <w:rsid w:val="006E5C84"/>
    <w:rsid w:val="007718C6"/>
    <w:rsid w:val="007C1F06"/>
    <w:rsid w:val="00802827"/>
    <w:rsid w:val="008045C5"/>
    <w:rsid w:val="008359D5"/>
    <w:rsid w:val="00835F7E"/>
    <w:rsid w:val="00866BB6"/>
    <w:rsid w:val="00872D54"/>
    <w:rsid w:val="0091710E"/>
    <w:rsid w:val="00963BE1"/>
    <w:rsid w:val="00967A7F"/>
    <w:rsid w:val="009E70CA"/>
    <w:rsid w:val="00A442D4"/>
    <w:rsid w:val="00A831BE"/>
    <w:rsid w:val="00A83A59"/>
    <w:rsid w:val="00B800C0"/>
    <w:rsid w:val="00BA66C3"/>
    <w:rsid w:val="00CB16D2"/>
    <w:rsid w:val="00CD05DC"/>
    <w:rsid w:val="00CD5B0D"/>
    <w:rsid w:val="00DA39F8"/>
    <w:rsid w:val="00DB3723"/>
    <w:rsid w:val="00DC1831"/>
    <w:rsid w:val="00DD135A"/>
    <w:rsid w:val="00E1176F"/>
    <w:rsid w:val="00E3286D"/>
    <w:rsid w:val="00E413DD"/>
    <w:rsid w:val="00ED0A20"/>
    <w:rsid w:val="00F40180"/>
    <w:rsid w:val="00F53FDC"/>
    <w:rsid w:val="00F66232"/>
    <w:rsid w:val="00FA3EB3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CB6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4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D4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A442D4"/>
    <w:pPr>
      <w:spacing w:after="0" w:line="240" w:lineRule="auto"/>
    </w:pPr>
    <w:tblPr>
      <w:tblStyleRowBandSize w:val="1"/>
      <w:tblStyleColBandSize w:val="1"/>
      <w:tblBorders>
        <w:top w:val="single" w:sz="4" w:space="0" w:color="92A0C0" w:themeColor="accent3" w:themeTint="99"/>
        <w:left w:val="single" w:sz="4" w:space="0" w:color="92A0C0" w:themeColor="accent3" w:themeTint="99"/>
        <w:bottom w:val="single" w:sz="4" w:space="0" w:color="92A0C0" w:themeColor="accent3" w:themeTint="99"/>
        <w:right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658F" w:themeColor="accent3"/>
          <w:left w:val="single" w:sz="4" w:space="0" w:color="52658F" w:themeColor="accent3"/>
          <w:bottom w:val="single" w:sz="4" w:space="0" w:color="52658F" w:themeColor="accent3"/>
          <w:right w:val="single" w:sz="4" w:space="0" w:color="52658F" w:themeColor="accent3"/>
          <w:insideH w:val="nil"/>
          <w:insideV w:val="nil"/>
        </w:tcBorders>
        <w:shd w:val="clear" w:color="auto" w:fill="52658F" w:themeFill="accent3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94866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onlyfoodsandsauces.com.a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%20Ahmed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2021-09-02T07:07:00Z</dcterms:created>
  <dcterms:modified xsi:type="dcterms:W3CDTF">2021-09-02T07:07:00Z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