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2175" w14:textId="77777777" w:rsidR="00284A60" w:rsidRDefault="003218EE">
      <w:pPr>
        <w:pStyle w:val="Heading1"/>
        <w:pBdr>
          <w:bottom w:val="single" w:sz="4" w:space="0" w:color="000000"/>
        </w:pBdr>
      </w:pPr>
      <w:r>
        <w:t>Plan Review Report</w:t>
      </w:r>
    </w:p>
    <w:p w14:paraId="77CD3EAC" w14:textId="77777777" w:rsidR="00284A60" w:rsidRDefault="003218EE">
      <w:pPr>
        <w:pStyle w:val="Heading2"/>
      </w:pPr>
      <w:r>
        <w:t>To be used by Support Coordinators and participants</w:t>
      </w:r>
    </w:p>
    <w:p w14:paraId="17EA3D08" w14:textId="77777777" w:rsidR="00284A60" w:rsidRDefault="003218EE">
      <w:r>
        <w:t>This pro-forma is to be used by Support Coordinators to support participants to review their current NDIS plan and prepare for their next plan.</w:t>
      </w:r>
    </w:p>
    <w:p w14:paraId="103408CB" w14:textId="77777777" w:rsidR="00284A60" w:rsidRDefault="003218EE">
      <w:r>
        <w:t xml:space="preserve">All sections of the form are to be completed by engaging with the Participant and their informal support network (where appropriate). </w:t>
      </w:r>
    </w:p>
    <w:p w14:paraId="3741FFA8" w14:textId="77777777" w:rsidR="00284A60" w:rsidRDefault="003218EE">
      <w:r>
        <w:t>The NDIS is committed to building the capacity of participant to self-direct their supports and develop their goals. This form guides a participant to review their current plan and consider their goals for their next plan. It also enables participants to advise the NDIA of any changes that we need to be aware of.</w:t>
      </w:r>
    </w:p>
    <w:p w14:paraId="79F99470" w14:textId="77777777" w:rsidR="00284A60" w:rsidRDefault="003218EE">
      <w:pPr>
        <w:spacing w:after="200"/>
      </w:pPr>
      <w:r>
        <w:br w:type="page"/>
      </w:r>
    </w:p>
    <w:p w14:paraId="76C086AB" w14:textId="77777777" w:rsidR="00284A60" w:rsidRDefault="003218EE">
      <w:pPr>
        <w:spacing w:before="240" w:after="0"/>
        <w:ind w:left="-142"/>
      </w:pPr>
      <w:r>
        <w:rPr>
          <w:b/>
        </w:rPr>
        <w:lastRenderedPageBreak/>
        <w:t>Date:</w:t>
      </w:r>
      <w:r>
        <w:t xml:space="preserve"> </w:t>
      </w:r>
      <w:sdt>
        <w:sdtPr>
          <w:rPr>
            <w:color w:val="808080"/>
            <w:sz w:val="20"/>
            <w:szCs w:val="20"/>
          </w:rPr>
          <w:id w:val="1731881937"/>
          <w:placeholder>
            <w:docPart w:val="258952239C264CAD8C5476CF398C7A44"/>
          </w:placeholder>
          <w:date>
            <w:dateFormat w:val="yyyy-MM-dd"/>
            <w:lid w:val="en-GB"/>
            <w:storeMappedDataAs w:val="dateTime"/>
            <w:calendar w:val="gregorian"/>
          </w:date>
        </w:sdtPr>
        <w:sdtEndPr/>
        <w:sdtContent>
          <w:r>
            <w:rPr>
              <w:color w:val="808080"/>
              <w:sz w:val="20"/>
              <w:szCs w:val="20"/>
            </w:rPr>
            <w:t>Click here to enter a date.</w:t>
          </w:r>
        </w:sdtContent>
      </w:sdt>
    </w:p>
    <w:p w14:paraId="52FB433C" w14:textId="77777777" w:rsidR="00284A60" w:rsidRDefault="00284A60">
      <w:pPr>
        <w:spacing w:before="120" w:after="0"/>
        <w:ind w:left="-142" w:firstLine="142"/>
        <w:rPr>
          <w:b/>
          <w:color w:val="6B2976"/>
          <w:sz w:val="2"/>
          <w:szCs w:val="2"/>
        </w:rPr>
      </w:pPr>
    </w:p>
    <w:p w14:paraId="0C4F2B0B" w14:textId="77777777" w:rsidR="00284A60" w:rsidRDefault="003218EE">
      <w:pPr>
        <w:pStyle w:val="Heading2"/>
        <w:rPr>
          <w:sz w:val="4"/>
          <w:szCs w:val="4"/>
        </w:rPr>
      </w:pPr>
      <w:r>
        <w:t>Participant Details:</w:t>
      </w:r>
    </w:p>
    <w:tbl>
      <w:tblPr>
        <w:tblStyle w:val="a"/>
        <w:tblW w:w="10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7"/>
        <w:gridCol w:w="7530"/>
      </w:tblGrid>
      <w:tr w:rsidR="00284A60" w14:paraId="6632730D" w14:textId="77777777">
        <w:trPr>
          <w:jc w:val="center"/>
        </w:trPr>
        <w:tc>
          <w:tcPr>
            <w:tcW w:w="3327" w:type="dxa"/>
            <w:shd w:val="clear" w:color="auto" w:fill="D9D9D9"/>
          </w:tcPr>
          <w:p w14:paraId="5432FB18" w14:textId="77777777" w:rsidR="00284A60" w:rsidRDefault="003218EE">
            <w:r>
              <w:t>Name:</w:t>
            </w:r>
          </w:p>
        </w:tc>
        <w:tc>
          <w:tcPr>
            <w:tcW w:w="7530" w:type="dxa"/>
          </w:tcPr>
          <w:p w14:paraId="42D7A71A" w14:textId="77777777" w:rsidR="00284A60" w:rsidRPr="001E6FA9" w:rsidRDefault="00284A60">
            <w:pPr>
              <w:spacing w:before="120"/>
              <w:rPr>
                <w:rFonts w:ascii="Arial" w:hAnsi="Arial" w:cs="Arial"/>
                <w:sz w:val="24"/>
                <w:szCs w:val="24"/>
              </w:rPr>
            </w:pPr>
          </w:p>
        </w:tc>
      </w:tr>
      <w:tr w:rsidR="00284A60" w14:paraId="403DFEC0" w14:textId="77777777">
        <w:trPr>
          <w:trHeight w:val="284"/>
          <w:jc w:val="center"/>
        </w:trPr>
        <w:tc>
          <w:tcPr>
            <w:tcW w:w="3327" w:type="dxa"/>
            <w:shd w:val="clear" w:color="auto" w:fill="D9D9D9"/>
          </w:tcPr>
          <w:p w14:paraId="38749510" w14:textId="77777777" w:rsidR="00284A60" w:rsidRDefault="003218EE">
            <w:r>
              <w:t>NDIA Number:</w:t>
            </w:r>
          </w:p>
        </w:tc>
        <w:tc>
          <w:tcPr>
            <w:tcW w:w="7530" w:type="dxa"/>
          </w:tcPr>
          <w:p w14:paraId="6B874A65" w14:textId="77777777" w:rsidR="00284A60" w:rsidRPr="001E6FA9" w:rsidRDefault="00284A60">
            <w:pPr>
              <w:spacing w:before="120"/>
              <w:ind w:left="49"/>
              <w:rPr>
                <w:rFonts w:ascii="Arial" w:hAnsi="Arial" w:cs="Arial"/>
                <w:sz w:val="24"/>
                <w:szCs w:val="24"/>
              </w:rPr>
            </w:pPr>
          </w:p>
        </w:tc>
      </w:tr>
      <w:tr w:rsidR="00284A60" w14:paraId="2FC9F557" w14:textId="77777777">
        <w:trPr>
          <w:trHeight w:val="284"/>
          <w:jc w:val="center"/>
        </w:trPr>
        <w:tc>
          <w:tcPr>
            <w:tcW w:w="3327" w:type="dxa"/>
            <w:shd w:val="clear" w:color="auto" w:fill="D9D9D9"/>
          </w:tcPr>
          <w:p w14:paraId="2562E18B" w14:textId="77777777" w:rsidR="00284A60" w:rsidRDefault="003218EE">
            <w:r>
              <w:t>Plan Start Date:</w:t>
            </w:r>
          </w:p>
        </w:tc>
        <w:tc>
          <w:tcPr>
            <w:tcW w:w="7530" w:type="dxa"/>
          </w:tcPr>
          <w:p w14:paraId="5D736A82" w14:textId="77777777" w:rsidR="00284A60" w:rsidRPr="001E6FA9" w:rsidRDefault="00284A60">
            <w:pPr>
              <w:spacing w:before="120"/>
              <w:ind w:left="49"/>
              <w:rPr>
                <w:rFonts w:ascii="Arial" w:hAnsi="Arial" w:cs="Arial"/>
                <w:sz w:val="24"/>
                <w:szCs w:val="24"/>
              </w:rPr>
            </w:pPr>
          </w:p>
        </w:tc>
      </w:tr>
      <w:tr w:rsidR="00284A60" w14:paraId="389548ED" w14:textId="77777777">
        <w:trPr>
          <w:trHeight w:val="284"/>
          <w:jc w:val="center"/>
        </w:trPr>
        <w:tc>
          <w:tcPr>
            <w:tcW w:w="3327" w:type="dxa"/>
            <w:shd w:val="clear" w:color="auto" w:fill="D9D9D9"/>
          </w:tcPr>
          <w:p w14:paraId="71D5C499" w14:textId="77777777" w:rsidR="00284A60" w:rsidRDefault="003218EE">
            <w:r>
              <w:t>Date of Birth:</w:t>
            </w:r>
          </w:p>
        </w:tc>
        <w:tc>
          <w:tcPr>
            <w:tcW w:w="7530" w:type="dxa"/>
          </w:tcPr>
          <w:p w14:paraId="30E4120D" w14:textId="77777777" w:rsidR="00284A60" w:rsidRPr="001E6FA9" w:rsidRDefault="00284A60">
            <w:pPr>
              <w:spacing w:before="120"/>
              <w:ind w:left="49"/>
              <w:rPr>
                <w:rFonts w:ascii="Arial" w:hAnsi="Arial" w:cs="Arial"/>
                <w:sz w:val="24"/>
                <w:szCs w:val="24"/>
              </w:rPr>
            </w:pPr>
          </w:p>
        </w:tc>
      </w:tr>
      <w:tr w:rsidR="00284A60" w14:paraId="5D276782" w14:textId="77777777">
        <w:trPr>
          <w:trHeight w:val="284"/>
          <w:jc w:val="center"/>
        </w:trPr>
        <w:tc>
          <w:tcPr>
            <w:tcW w:w="3327" w:type="dxa"/>
            <w:shd w:val="clear" w:color="auto" w:fill="D9D9D9"/>
          </w:tcPr>
          <w:p w14:paraId="521B7B85" w14:textId="77777777" w:rsidR="00284A60" w:rsidRDefault="003218EE">
            <w:r>
              <w:t>Gender:</w:t>
            </w:r>
          </w:p>
        </w:tc>
        <w:tc>
          <w:tcPr>
            <w:tcW w:w="7530" w:type="dxa"/>
          </w:tcPr>
          <w:p w14:paraId="035E8BD7" w14:textId="77777777" w:rsidR="00284A60" w:rsidRPr="001E6FA9" w:rsidRDefault="00284A60">
            <w:pPr>
              <w:spacing w:before="120"/>
              <w:ind w:left="49"/>
              <w:rPr>
                <w:rFonts w:ascii="Arial" w:hAnsi="Arial" w:cs="Arial"/>
                <w:sz w:val="24"/>
                <w:szCs w:val="24"/>
              </w:rPr>
            </w:pPr>
          </w:p>
        </w:tc>
      </w:tr>
      <w:tr w:rsidR="00284A60" w14:paraId="40CCE032" w14:textId="77777777">
        <w:trPr>
          <w:trHeight w:val="284"/>
          <w:jc w:val="center"/>
        </w:trPr>
        <w:tc>
          <w:tcPr>
            <w:tcW w:w="3327" w:type="dxa"/>
            <w:shd w:val="clear" w:color="auto" w:fill="D9D9D9"/>
          </w:tcPr>
          <w:p w14:paraId="4BBACD1A" w14:textId="77777777" w:rsidR="00284A60" w:rsidRDefault="003218EE">
            <w:r>
              <w:t>Address:</w:t>
            </w:r>
          </w:p>
        </w:tc>
        <w:tc>
          <w:tcPr>
            <w:tcW w:w="7530" w:type="dxa"/>
          </w:tcPr>
          <w:p w14:paraId="585B4758" w14:textId="77777777" w:rsidR="00284A60" w:rsidRPr="001E6FA9" w:rsidRDefault="00284A60">
            <w:pPr>
              <w:spacing w:before="120"/>
              <w:ind w:left="49"/>
              <w:rPr>
                <w:rFonts w:ascii="Arial" w:hAnsi="Arial" w:cs="Arial"/>
                <w:sz w:val="24"/>
                <w:szCs w:val="24"/>
              </w:rPr>
            </w:pPr>
          </w:p>
        </w:tc>
      </w:tr>
      <w:tr w:rsidR="00284A60" w14:paraId="305BBA77" w14:textId="77777777">
        <w:trPr>
          <w:trHeight w:val="284"/>
          <w:jc w:val="center"/>
        </w:trPr>
        <w:tc>
          <w:tcPr>
            <w:tcW w:w="3327" w:type="dxa"/>
            <w:shd w:val="clear" w:color="auto" w:fill="D9D9D9"/>
          </w:tcPr>
          <w:p w14:paraId="0EC1C738" w14:textId="77777777" w:rsidR="00284A60" w:rsidRDefault="003218EE">
            <w:r>
              <w:t>State:</w:t>
            </w:r>
          </w:p>
        </w:tc>
        <w:tc>
          <w:tcPr>
            <w:tcW w:w="7530" w:type="dxa"/>
          </w:tcPr>
          <w:p w14:paraId="3B0455C8" w14:textId="77777777" w:rsidR="00284A60" w:rsidRPr="001E6FA9" w:rsidRDefault="00284A60">
            <w:pPr>
              <w:spacing w:before="120"/>
              <w:ind w:left="49"/>
              <w:rPr>
                <w:rFonts w:ascii="Arial" w:hAnsi="Arial" w:cs="Arial"/>
                <w:sz w:val="24"/>
                <w:szCs w:val="24"/>
              </w:rPr>
            </w:pPr>
          </w:p>
        </w:tc>
      </w:tr>
      <w:tr w:rsidR="00284A60" w14:paraId="049917F1" w14:textId="77777777">
        <w:trPr>
          <w:trHeight w:val="284"/>
          <w:jc w:val="center"/>
        </w:trPr>
        <w:tc>
          <w:tcPr>
            <w:tcW w:w="3327" w:type="dxa"/>
            <w:shd w:val="clear" w:color="auto" w:fill="D9D9D9"/>
          </w:tcPr>
          <w:p w14:paraId="4A0D34C8" w14:textId="77777777" w:rsidR="00284A60" w:rsidRDefault="003218EE">
            <w:r>
              <w:t>Phone Number:</w:t>
            </w:r>
          </w:p>
        </w:tc>
        <w:tc>
          <w:tcPr>
            <w:tcW w:w="7530" w:type="dxa"/>
          </w:tcPr>
          <w:p w14:paraId="77AEB66B" w14:textId="77777777" w:rsidR="00284A60" w:rsidRPr="001E6FA9" w:rsidRDefault="00284A60">
            <w:pPr>
              <w:spacing w:before="120"/>
              <w:ind w:left="49"/>
              <w:rPr>
                <w:rFonts w:ascii="Arial" w:hAnsi="Arial" w:cs="Arial"/>
                <w:sz w:val="24"/>
                <w:szCs w:val="24"/>
              </w:rPr>
            </w:pPr>
          </w:p>
        </w:tc>
      </w:tr>
      <w:tr w:rsidR="00284A60" w14:paraId="0069F7E9" w14:textId="77777777">
        <w:trPr>
          <w:trHeight w:val="284"/>
          <w:jc w:val="center"/>
        </w:trPr>
        <w:tc>
          <w:tcPr>
            <w:tcW w:w="3327" w:type="dxa"/>
            <w:shd w:val="clear" w:color="auto" w:fill="D9D9D9"/>
          </w:tcPr>
          <w:p w14:paraId="00382FC7" w14:textId="77777777" w:rsidR="00284A60" w:rsidRDefault="003218EE">
            <w:r>
              <w:t>Email Address:</w:t>
            </w:r>
          </w:p>
        </w:tc>
        <w:tc>
          <w:tcPr>
            <w:tcW w:w="7530" w:type="dxa"/>
          </w:tcPr>
          <w:p w14:paraId="068D93C1" w14:textId="77777777" w:rsidR="00284A60" w:rsidRPr="001E6FA9" w:rsidRDefault="00284A60">
            <w:pPr>
              <w:spacing w:before="120"/>
              <w:ind w:left="49"/>
              <w:rPr>
                <w:rFonts w:ascii="Arial" w:hAnsi="Arial" w:cs="Arial"/>
                <w:sz w:val="24"/>
                <w:szCs w:val="24"/>
              </w:rPr>
            </w:pPr>
          </w:p>
        </w:tc>
      </w:tr>
      <w:tr w:rsidR="00284A60" w14:paraId="498F3266" w14:textId="77777777">
        <w:trPr>
          <w:trHeight w:val="284"/>
          <w:jc w:val="center"/>
        </w:trPr>
        <w:tc>
          <w:tcPr>
            <w:tcW w:w="3327" w:type="dxa"/>
            <w:shd w:val="clear" w:color="auto" w:fill="D9D9D9"/>
          </w:tcPr>
          <w:p w14:paraId="7C58483E" w14:textId="77777777" w:rsidR="00284A60" w:rsidRDefault="003218EE">
            <w:r>
              <w:t>Preferred Contact Person:</w:t>
            </w:r>
          </w:p>
        </w:tc>
        <w:tc>
          <w:tcPr>
            <w:tcW w:w="7530" w:type="dxa"/>
          </w:tcPr>
          <w:p w14:paraId="61D87F0E" w14:textId="77777777" w:rsidR="00284A60" w:rsidRPr="001E6FA9" w:rsidRDefault="00284A60">
            <w:pPr>
              <w:spacing w:before="120"/>
              <w:ind w:left="49"/>
              <w:rPr>
                <w:rFonts w:ascii="Arial" w:hAnsi="Arial" w:cs="Arial"/>
                <w:sz w:val="24"/>
                <w:szCs w:val="24"/>
              </w:rPr>
            </w:pPr>
          </w:p>
        </w:tc>
      </w:tr>
    </w:tbl>
    <w:p w14:paraId="158D45A1" w14:textId="77777777" w:rsidR="00284A60" w:rsidRDefault="00284A60">
      <w:pPr>
        <w:spacing w:before="120"/>
        <w:ind w:left="-142"/>
        <w:rPr>
          <w:b/>
          <w:color w:val="6B2976"/>
          <w:sz w:val="2"/>
          <w:szCs w:val="2"/>
        </w:rPr>
      </w:pPr>
    </w:p>
    <w:p w14:paraId="67B4EB68" w14:textId="77777777" w:rsidR="00284A60" w:rsidRDefault="003218EE">
      <w:pPr>
        <w:pStyle w:val="Heading2"/>
      </w:pPr>
      <w:r>
        <w:t>Contact Details for Participant:</w:t>
      </w:r>
    </w:p>
    <w:p w14:paraId="22B7DE48" w14:textId="77777777" w:rsidR="00284A60" w:rsidRDefault="003218EE">
      <w:pPr>
        <w:rPr>
          <w:sz w:val="22"/>
          <w:szCs w:val="22"/>
        </w:rPr>
      </w:pPr>
      <w:r>
        <w:rPr>
          <w:sz w:val="22"/>
          <w:szCs w:val="22"/>
        </w:rPr>
        <w:t>Preferred contact may include current support worker/family member or other:</w:t>
      </w:r>
    </w:p>
    <w:tbl>
      <w:tblPr>
        <w:tblStyle w:val="a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7371"/>
      </w:tblGrid>
      <w:tr w:rsidR="00284A60" w14:paraId="0F8AF717" w14:textId="77777777">
        <w:trPr>
          <w:trHeight w:val="284"/>
          <w:jc w:val="center"/>
        </w:trPr>
        <w:tc>
          <w:tcPr>
            <w:tcW w:w="3256" w:type="dxa"/>
            <w:shd w:val="clear" w:color="auto" w:fill="D9D9D9"/>
            <w:vAlign w:val="center"/>
          </w:tcPr>
          <w:p w14:paraId="02D74069" w14:textId="77777777" w:rsidR="00284A60" w:rsidRDefault="003218EE">
            <w:r>
              <w:t>Name:</w:t>
            </w:r>
          </w:p>
        </w:tc>
        <w:tc>
          <w:tcPr>
            <w:tcW w:w="7371" w:type="dxa"/>
          </w:tcPr>
          <w:p w14:paraId="16CE9DDD" w14:textId="77777777" w:rsidR="00284A60" w:rsidRPr="001E6FA9" w:rsidRDefault="00284A60">
            <w:pPr>
              <w:spacing w:before="120"/>
              <w:ind w:left="34"/>
              <w:rPr>
                <w:rFonts w:ascii="Arial" w:hAnsi="Arial" w:cs="Arial"/>
                <w:sz w:val="24"/>
                <w:szCs w:val="24"/>
              </w:rPr>
            </w:pPr>
          </w:p>
        </w:tc>
      </w:tr>
      <w:tr w:rsidR="00284A60" w14:paraId="2EA4427D" w14:textId="77777777">
        <w:trPr>
          <w:trHeight w:val="284"/>
          <w:jc w:val="center"/>
        </w:trPr>
        <w:tc>
          <w:tcPr>
            <w:tcW w:w="3256" w:type="dxa"/>
            <w:shd w:val="clear" w:color="auto" w:fill="D9D9D9"/>
          </w:tcPr>
          <w:p w14:paraId="6135E2A1" w14:textId="77777777" w:rsidR="00284A60" w:rsidRDefault="003218EE">
            <w:r>
              <w:t xml:space="preserve">Relationship to participant: </w:t>
            </w:r>
          </w:p>
        </w:tc>
        <w:tc>
          <w:tcPr>
            <w:tcW w:w="7371" w:type="dxa"/>
          </w:tcPr>
          <w:p w14:paraId="6B4419F2" w14:textId="77777777" w:rsidR="00284A60" w:rsidRPr="001E6FA9" w:rsidRDefault="00284A60">
            <w:pPr>
              <w:spacing w:before="240"/>
              <w:rPr>
                <w:rFonts w:ascii="Arial" w:hAnsi="Arial" w:cs="Arial"/>
                <w:sz w:val="24"/>
                <w:szCs w:val="24"/>
              </w:rPr>
            </w:pPr>
          </w:p>
        </w:tc>
      </w:tr>
      <w:tr w:rsidR="00284A60" w14:paraId="0AFC35D8" w14:textId="77777777">
        <w:trPr>
          <w:trHeight w:val="284"/>
          <w:jc w:val="center"/>
        </w:trPr>
        <w:tc>
          <w:tcPr>
            <w:tcW w:w="3256" w:type="dxa"/>
            <w:shd w:val="clear" w:color="auto" w:fill="D9D9D9"/>
          </w:tcPr>
          <w:p w14:paraId="6E978CB3" w14:textId="77777777" w:rsidR="00284A60" w:rsidRDefault="003218EE">
            <w:r>
              <w:t>Address:</w:t>
            </w:r>
          </w:p>
        </w:tc>
        <w:tc>
          <w:tcPr>
            <w:tcW w:w="7371" w:type="dxa"/>
          </w:tcPr>
          <w:p w14:paraId="46FDA052" w14:textId="77777777" w:rsidR="00284A60" w:rsidRPr="001E6FA9" w:rsidRDefault="00284A60">
            <w:pPr>
              <w:spacing w:before="120"/>
              <w:ind w:left="34"/>
              <w:rPr>
                <w:rFonts w:ascii="Arial" w:hAnsi="Arial" w:cs="Arial"/>
                <w:sz w:val="24"/>
                <w:szCs w:val="24"/>
              </w:rPr>
            </w:pPr>
          </w:p>
        </w:tc>
      </w:tr>
      <w:tr w:rsidR="00284A60" w14:paraId="0CC9B070" w14:textId="77777777">
        <w:trPr>
          <w:trHeight w:val="284"/>
          <w:jc w:val="center"/>
        </w:trPr>
        <w:tc>
          <w:tcPr>
            <w:tcW w:w="3256" w:type="dxa"/>
            <w:shd w:val="clear" w:color="auto" w:fill="D9D9D9"/>
          </w:tcPr>
          <w:p w14:paraId="08AA60F6" w14:textId="77777777" w:rsidR="00284A60" w:rsidRDefault="003218EE">
            <w:r>
              <w:t>Contact phone number:</w:t>
            </w:r>
          </w:p>
        </w:tc>
        <w:tc>
          <w:tcPr>
            <w:tcW w:w="7371" w:type="dxa"/>
          </w:tcPr>
          <w:p w14:paraId="0B566768" w14:textId="77777777" w:rsidR="00284A60" w:rsidRPr="001E6FA9" w:rsidRDefault="00284A60">
            <w:pPr>
              <w:spacing w:before="120"/>
              <w:ind w:left="34"/>
              <w:rPr>
                <w:rFonts w:ascii="Arial" w:hAnsi="Arial" w:cs="Arial"/>
                <w:sz w:val="24"/>
                <w:szCs w:val="24"/>
              </w:rPr>
            </w:pPr>
          </w:p>
        </w:tc>
      </w:tr>
      <w:tr w:rsidR="00284A60" w14:paraId="2D23568D" w14:textId="77777777">
        <w:trPr>
          <w:trHeight w:val="284"/>
          <w:jc w:val="center"/>
        </w:trPr>
        <w:tc>
          <w:tcPr>
            <w:tcW w:w="3256" w:type="dxa"/>
            <w:shd w:val="clear" w:color="auto" w:fill="D9D9D9"/>
          </w:tcPr>
          <w:p w14:paraId="3082803F" w14:textId="77777777" w:rsidR="00284A60" w:rsidRDefault="003218EE">
            <w:r>
              <w:t>Email Address:</w:t>
            </w:r>
          </w:p>
        </w:tc>
        <w:tc>
          <w:tcPr>
            <w:tcW w:w="7371" w:type="dxa"/>
          </w:tcPr>
          <w:p w14:paraId="197EB646" w14:textId="77777777" w:rsidR="00284A60" w:rsidRPr="001E6FA9" w:rsidRDefault="00284A60">
            <w:pPr>
              <w:spacing w:before="120"/>
              <w:ind w:left="34"/>
              <w:rPr>
                <w:rFonts w:ascii="Arial" w:hAnsi="Arial" w:cs="Arial"/>
                <w:sz w:val="24"/>
                <w:szCs w:val="24"/>
              </w:rPr>
            </w:pPr>
          </w:p>
        </w:tc>
      </w:tr>
      <w:tr w:rsidR="00284A60" w14:paraId="63FCE1BD" w14:textId="77777777">
        <w:trPr>
          <w:trHeight w:val="284"/>
          <w:jc w:val="center"/>
        </w:trPr>
        <w:tc>
          <w:tcPr>
            <w:tcW w:w="3256" w:type="dxa"/>
            <w:shd w:val="clear" w:color="auto" w:fill="D9D9D9"/>
          </w:tcPr>
          <w:p w14:paraId="3FBC1EC3" w14:textId="77777777" w:rsidR="00284A60" w:rsidRDefault="003218EE">
            <w:r>
              <w:t>Special Considerations:</w:t>
            </w:r>
          </w:p>
          <w:p w14:paraId="2EF4F9E1" w14:textId="77777777" w:rsidR="00284A60" w:rsidRDefault="003218EE">
            <w:r>
              <w:t>ATSI/CALD (Interpreter)</w:t>
            </w:r>
          </w:p>
        </w:tc>
        <w:tc>
          <w:tcPr>
            <w:tcW w:w="7371" w:type="dxa"/>
          </w:tcPr>
          <w:p w14:paraId="0722FAD1" w14:textId="77777777" w:rsidR="00284A60" w:rsidRPr="001E6FA9" w:rsidRDefault="00284A60">
            <w:pPr>
              <w:spacing w:before="120"/>
              <w:ind w:left="34"/>
              <w:rPr>
                <w:rFonts w:ascii="Arial" w:hAnsi="Arial" w:cs="Arial"/>
                <w:sz w:val="24"/>
                <w:szCs w:val="24"/>
              </w:rPr>
            </w:pPr>
          </w:p>
        </w:tc>
      </w:tr>
    </w:tbl>
    <w:p w14:paraId="776D0A3D" w14:textId="77777777" w:rsidR="00284A60" w:rsidRDefault="00284A60">
      <w:pPr>
        <w:spacing w:before="120"/>
        <w:ind w:left="-142" w:firstLine="142"/>
        <w:rPr>
          <w:b/>
          <w:color w:val="6B2976"/>
          <w:sz w:val="2"/>
          <w:szCs w:val="2"/>
        </w:rPr>
      </w:pPr>
    </w:p>
    <w:p w14:paraId="2D2ECCA8" w14:textId="77777777" w:rsidR="00284A60" w:rsidRDefault="003218EE">
      <w:pPr>
        <w:spacing w:after="200"/>
        <w:rPr>
          <w:b/>
          <w:color w:val="652F76"/>
          <w:sz w:val="32"/>
          <w:szCs w:val="32"/>
        </w:rPr>
      </w:pPr>
      <w:r>
        <w:br w:type="page"/>
      </w:r>
    </w:p>
    <w:p w14:paraId="776E24AA" w14:textId="77777777" w:rsidR="00284A60" w:rsidRDefault="003218EE">
      <w:pPr>
        <w:pStyle w:val="Heading2"/>
      </w:pPr>
      <w:r>
        <w:lastRenderedPageBreak/>
        <w:t>Support Coordinator Details:</w:t>
      </w:r>
    </w:p>
    <w:tbl>
      <w:tblPr>
        <w:tblStyle w:val="a1"/>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1"/>
        <w:gridCol w:w="7381"/>
      </w:tblGrid>
      <w:tr w:rsidR="00284A60" w14:paraId="378C6690" w14:textId="77777777">
        <w:tc>
          <w:tcPr>
            <w:tcW w:w="3251" w:type="dxa"/>
            <w:shd w:val="clear" w:color="auto" w:fill="D9D9D9"/>
          </w:tcPr>
          <w:p w14:paraId="57819394" w14:textId="77777777" w:rsidR="00284A60" w:rsidRDefault="003218EE">
            <w:r>
              <w:t>Service provider name:</w:t>
            </w:r>
          </w:p>
        </w:tc>
        <w:tc>
          <w:tcPr>
            <w:tcW w:w="7381" w:type="dxa"/>
          </w:tcPr>
          <w:p w14:paraId="21077E7E" w14:textId="77777777" w:rsidR="00284A60" w:rsidRPr="003B12B9" w:rsidRDefault="00F31FA8" w:rsidP="00F31FA8">
            <w:pPr>
              <w:spacing w:before="120"/>
              <w:rPr>
                <w:rFonts w:ascii="Arial" w:hAnsi="Arial" w:cs="Arial"/>
                <w:sz w:val="24"/>
                <w:szCs w:val="24"/>
              </w:rPr>
            </w:pPr>
            <w:r w:rsidRPr="003B12B9">
              <w:rPr>
                <w:rFonts w:ascii="Arial" w:hAnsi="Arial" w:cs="Arial"/>
                <w:sz w:val="24"/>
                <w:szCs w:val="24"/>
              </w:rPr>
              <w:t>Diversitas WA</w:t>
            </w:r>
          </w:p>
        </w:tc>
      </w:tr>
      <w:tr w:rsidR="00284A60" w14:paraId="3AF85278" w14:textId="77777777">
        <w:trPr>
          <w:trHeight w:val="373"/>
        </w:trPr>
        <w:tc>
          <w:tcPr>
            <w:tcW w:w="3251" w:type="dxa"/>
            <w:shd w:val="clear" w:color="auto" w:fill="D9D9D9"/>
            <w:vAlign w:val="center"/>
          </w:tcPr>
          <w:p w14:paraId="20478465" w14:textId="77777777" w:rsidR="00284A60" w:rsidRDefault="003218EE">
            <w:r>
              <w:t>Contact name:</w:t>
            </w:r>
          </w:p>
        </w:tc>
        <w:tc>
          <w:tcPr>
            <w:tcW w:w="7381" w:type="dxa"/>
            <w:vAlign w:val="center"/>
          </w:tcPr>
          <w:p w14:paraId="72AEE79C" w14:textId="77777777" w:rsidR="00284A60" w:rsidRPr="003B12B9" w:rsidRDefault="00284A60">
            <w:pPr>
              <w:spacing w:before="120"/>
              <w:ind w:left="33" w:firstLine="33"/>
              <w:rPr>
                <w:rFonts w:ascii="Arial" w:hAnsi="Arial" w:cs="Arial"/>
                <w:sz w:val="24"/>
                <w:szCs w:val="24"/>
              </w:rPr>
            </w:pPr>
          </w:p>
        </w:tc>
      </w:tr>
      <w:tr w:rsidR="00284A60" w14:paraId="126FB2B6" w14:textId="77777777">
        <w:trPr>
          <w:trHeight w:val="373"/>
        </w:trPr>
        <w:tc>
          <w:tcPr>
            <w:tcW w:w="3251" w:type="dxa"/>
            <w:shd w:val="clear" w:color="auto" w:fill="D9D9D9"/>
            <w:vAlign w:val="center"/>
          </w:tcPr>
          <w:p w14:paraId="638096BD" w14:textId="77777777" w:rsidR="00284A60" w:rsidRDefault="003218EE">
            <w:r>
              <w:t>Address:</w:t>
            </w:r>
          </w:p>
        </w:tc>
        <w:tc>
          <w:tcPr>
            <w:tcW w:w="7381" w:type="dxa"/>
            <w:vAlign w:val="center"/>
          </w:tcPr>
          <w:p w14:paraId="5723C5FF" w14:textId="77777777" w:rsidR="00284A60" w:rsidRPr="003B12B9" w:rsidRDefault="00F31FA8">
            <w:pPr>
              <w:spacing w:before="120"/>
              <w:ind w:left="33" w:firstLine="33"/>
              <w:rPr>
                <w:rFonts w:ascii="Arial" w:hAnsi="Arial" w:cs="Arial"/>
                <w:sz w:val="24"/>
                <w:szCs w:val="24"/>
              </w:rPr>
            </w:pPr>
            <w:r w:rsidRPr="003B12B9">
              <w:rPr>
                <w:rFonts w:ascii="Arial" w:hAnsi="Arial" w:cs="Arial"/>
                <w:sz w:val="24"/>
                <w:szCs w:val="24"/>
              </w:rPr>
              <w:t>PO Box 2220, Clarkson, WA  6030</w:t>
            </w:r>
          </w:p>
        </w:tc>
      </w:tr>
      <w:tr w:rsidR="00284A60" w14:paraId="2EA0C19F" w14:textId="77777777">
        <w:trPr>
          <w:trHeight w:val="373"/>
        </w:trPr>
        <w:tc>
          <w:tcPr>
            <w:tcW w:w="3251" w:type="dxa"/>
            <w:shd w:val="clear" w:color="auto" w:fill="D9D9D9"/>
            <w:vAlign w:val="center"/>
          </w:tcPr>
          <w:p w14:paraId="6227B93F" w14:textId="77777777" w:rsidR="00284A60" w:rsidRDefault="003218EE">
            <w:r>
              <w:t>State:</w:t>
            </w:r>
          </w:p>
        </w:tc>
        <w:tc>
          <w:tcPr>
            <w:tcW w:w="7381" w:type="dxa"/>
            <w:vAlign w:val="center"/>
          </w:tcPr>
          <w:p w14:paraId="28FA8A84" w14:textId="77777777" w:rsidR="00284A60" w:rsidRPr="003B12B9" w:rsidRDefault="00F31FA8">
            <w:pPr>
              <w:spacing w:before="120"/>
              <w:ind w:left="33" w:firstLine="33"/>
              <w:rPr>
                <w:rFonts w:ascii="Arial" w:hAnsi="Arial" w:cs="Arial"/>
                <w:sz w:val="24"/>
                <w:szCs w:val="24"/>
              </w:rPr>
            </w:pPr>
            <w:r w:rsidRPr="003B12B9">
              <w:rPr>
                <w:rFonts w:ascii="Arial" w:hAnsi="Arial" w:cs="Arial"/>
                <w:sz w:val="24"/>
                <w:szCs w:val="24"/>
              </w:rPr>
              <w:t>WA</w:t>
            </w:r>
          </w:p>
        </w:tc>
      </w:tr>
      <w:tr w:rsidR="00284A60" w14:paraId="5CF390AF" w14:textId="77777777">
        <w:trPr>
          <w:trHeight w:val="373"/>
        </w:trPr>
        <w:tc>
          <w:tcPr>
            <w:tcW w:w="3251" w:type="dxa"/>
            <w:shd w:val="clear" w:color="auto" w:fill="D9D9D9"/>
            <w:vAlign w:val="center"/>
          </w:tcPr>
          <w:p w14:paraId="6830B82B" w14:textId="77777777" w:rsidR="00284A60" w:rsidRDefault="003218EE">
            <w:r>
              <w:t>Phone Number:</w:t>
            </w:r>
          </w:p>
        </w:tc>
        <w:tc>
          <w:tcPr>
            <w:tcW w:w="7381" w:type="dxa"/>
            <w:vAlign w:val="center"/>
          </w:tcPr>
          <w:p w14:paraId="3016276F" w14:textId="77777777" w:rsidR="00284A60" w:rsidRPr="003B12B9" w:rsidRDefault="00284A60">
            <w:pPr>
              <w:spacing w:before="120"/>
              <w:ind w:left="33" w:firstLine="33"/>
              <w:rPr>
                <w:rFonts w:ascii="Arial" w:hAnsi="Arial" w:cs="Arial"/>
                <w:sz w:val="24"/>
                <w:szCs w:val="24"/>
              </w:rPr>
            </w:pPr>
          </w:p>
        </w:tc>
      </w:tr>
      <w:tr w:rsidR="00284A60" w14:paraId="63B85297" w14:textId="77777777">
        <w:trPr>
          <w:trHeight w:val="373"/>
        </w:trPr>
        <w:tc>
          <w:tcPr>
            <w:tcW w:w="3251" w:type="dxa"/>
            <w:shd w:val="clear" w:color="auto" w:fill="D9D9D9"/>
            <w:vAlign w:val="center"/>
          </w:tcPr>
          <w:p w14:paraId="07026EBB" w14:textId="77777777" w:rsidR="00284A60" w:rsidRDefault="003218EE">
            <w:r>
              <w:t>Email Address:</w:t>
            </w:r>
          </w:p>
        </w:tc>
        <w:tc>
          <w:tcPr>
            <w:tcW w:w="7381" w:type="dxa"/>
            <w:vAlign w:val="center"/>
          </w:tcPr>
          <w:p w14:paraId="035EB7A8" w14:textId="77777777" w:rsidR="00284A60" w:rsidRPr="003B12B9" w:rsidRDefault="00284A60">
            <w:pPr>
              <w:spacing w:before="120"/>
              <w:ind w:left="33" w:firstLine="33"/>
              <w:rPr>
                <w:rFonts w:ascii="Arial" w:hAnsi="Arial" w:cs="Arial"/>
                <w:sz w:val="24"/>
                <w:szCs w:val="24"/>
              </w:rPr>
            </w:pPr>
          </w:p>
        </w:tc>
      </w:tr>
      <w:tr w:rsidR="00284A60" w14:paraId="4BF14D02" w14:textId="77777777">
        <w:trPr>
          <w:trHeight w:val="395"/>
        </w:trPr>
        <w:tc>
          <w:tcPr>
            <w:tcW w:w="3251" w:type="dxa"/>
            <w:shd w:val="clear" w:color="auto" w:fill="D9D9D9"/>
            <w:vAlign w:val="center"/>
          </w:tcPr>
          <w:p w14:paraId="31454B4A" w14:textId="77777777" w:rsidR="00284A60" w:rsidRDefault="003218EE">
            <w:r>
              <w:t>Is this a new or existing support coordination arrangement?</w:t>
            </w:r>
          </w:p>
        </w:tc>
        <w:tc>
          <w:tcPr>
            <w:tcW w:w="7381" w:type="dxa"/>
            <w:vAlign w:val="center"/>
          </w:tcPr>
          <w:p w14:paraId="4A6626F4" w14:textId="77777777" w:rsidR="00284A60" w:rsidRPr="003B12B9" w:rsidRDefault="00284A60">
            <w:pPr>
              <w:rPr>
                <w:rFonts w:ascii="Arial" w:hAnsi="Arial" w:cs="Arial"/>
                <w:sz w:val="24"/>
                <w:szCs w:val="24"/>
              </w:rPr>
            </w:pPr>
          </w:p>
        </w:tc>
      </w:tr>
    </w:tbl>
    <w:p w14:paraId="032434ED" w14:textId="77777777" w:rsidR="00284A60" w:rsidRDefault="003218EE">
      <w:pPr>
        <w:pStyle w:val="Heading2"/>
      </w:pPr>
      <w:r>
        <w:t xml:space="preserve">Participant statement </w:t>
      </w:r>
    </w:p>
    <w:p w14:paraId="1F0F0A7E" w14:textId="77777777" w:rsidR="00284A60" w:rsidRDefault="003218EE">
      <w:pPr>
        <w:pStyle w:val="Heading3"/>
      </w:pPr>
      <w:r>
        <w:t>Living arrangements, Relationships and supports</w:t>
      </w:r>
    </w:p>
    <w:p w14:paraId="1F124591" w14:textId="77777777" w:rsidR="00284A60" w:rsidRDefault="003218EE">
      <w:pPr>
        <w:rPr>
          <w:b/>
          <w:sz w:val="22"/>
          <w:szCs w:val="22"/>
        </w:rPr>
      </w:pPr>
      <w:r>
        <w:rPr>
          <w:sz w:val="22"/>
          <w:szCs w:val="22"/>
        </w:rPr>
        <w:t>Describe your current living arrangements (For example: Who do you usually live with? Type of accommodation? Any changes to your living arrangements?)</w:t>
      </w:r>
    </w:p>
    <w:p w14:paraId="1B03823A" w14:textId="77777777" w:rsidR="00284A60" w:rsidRDefault="003218EE">
      <w:pPr>
        <w:rPr>
          <w:sz w:val="22"/>
          <w:szCs w:val="22"/>
        </w:rPr>
      </w:pPr>
      <w:r>
        <w:rPr>
          <w:sz w:val="22"/>
          <w:szCs w:val="22"/>
        </w:rPr>
        <w:t>Describe the family and friends you see regularly, the people who play an important role in your life and how they help you. Have your relationships and supports changed?</w:t>
      </w:r>
    </w:p>
    <w:tbl>
      <w:tblPr>
        <w:tblStyle w:val="a2"/>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1"/>
        <w:gridCol w:w="7381"/>
      </w:tblGrid>
      <w:tr w:rsidR="00284A60" w14:paraId="46800C7C" w14:textId="77777777">
        <w:trPr>
          <w:trHeight w:val="1001"/>
        </w:trPr>
        <w:tc>
          <w:tcPr>
            <w:tcW w:w="3251" w:type="dxa"/>
            <w:shd w:val="clear" w:color="auto" w:fill="D9D9D9"/>
          </w:tcPr>
          <w:p w14:paraId="70A7A789" w14:textId="77777777" w:rsidR="00284A60" w:rsidRDefault="003218EE">
            <w:r>
              <w:t>Current Plan</w:t>
            </w:r>
          </w:p>
        </w:tc>
        <w:tc>
          <w:tcPr>
            <w:tcW w:w="7381" w:type="dxa"/>
          </w:tcPr>
          <w:p w14:paraId="6AD32303" w14:textId="77777777" w:rsidR="00284A60" w:rsidRDefault="00284A60">
            <w:pPr>
              <w:spacing w:before="120"/>
              <w:ind w:left="33"/>
            </w:pPr>
          </w:p>
          <w:p w14:paraId="40F307D3" w14:textId="77777777" w:rsidR="00284A60" w:rsidRDefault="00284A60">
            <w:pPr>
              <w:spacing w:before="120"/>
              <w:ind w:left="33"/>
            </w:pPr>
          </w:p>
        </w:tc>
      </w:tr>
      <w:tr w:rsidR="00284A60" w14:paraId="0E075565" w14:textId="77777777">
        <w:trPr>
          <w:trHeight w:val="1129"/>
        </w:trPr>
        <w:tc>
          <w:tcPr>
            <w:tcW w:w="3251" w:type="dxa"/>
            <w:shd w:val="clear" w:color="auto" w:fill="D9D9D9"/>
            <w:vAlign w:val="center"/>
          </w:tcPr>
          <w:p w14:paraId="396BBAED" w14:textId="77777777" w:rsidR="00284A60" w:rsidRDefault="003218EE">
            <w:r>
              <w:t>Any new information to be included</w:t>
            </w:r>
          </w:p>
        </w:tc>
        <w:tc>
          <w:tcPr>
            <w:tcW w:w="7381" w:type="dxa"/>
            <w:vAlign w:val="center"/>
          </w:tcPr>
          <w:p w14:paraId="74EEF3AE" w14:textId="77777777" w:rsidR="00284A60" w:rsidRDefault="00284A60">
            <w:pPr>
              <w:spacing w:before="120"/>
            </w:pPr>
          </w:p>
        </w:tc>
      </w:tr>
    </w:tbl>
    <w:p w14:paraId="4A63CED8" w14:textId="77777777" w:rsidR="00284A60" w:rsidRDefault="003218EE">
      <w:pPr>
        <w:pStyle w:val="Heading3"/>
      </w:pPr>
      <w:r>
        <w:t xml:space="preserve">Daily life – Describe your </w:t>
      </w:r>
      <w:proofErr w:type="gramStart"/>
      <w:r>
        <w:t>day to day</w:t>
      </w:r>
      <w:proofErr w:type="gramEnd"/>
      <w:r>
        <w:t xml:space="preserve"> life</w:t>
      </w:r>
    </w:p>
    <w:p w14:paraId="7203156C" w14:textId="77777777" w:rsidR="00284A60" w:rsidRDefault="003218EE">
      <w:pPr>
        <w:rPr>
          <w:sz w:val="22"/>
          <w:szCs w:val="22"/>
        </w:rPr>
      </w:pPr>
      <w:r>
        <w:rPr>
          <w:sz w:val="22"/>
          <w:szCs w:val="22"/>
        </w:rPr>
        <w:t>Describe the activities you participate in (For example: education, training, work, volunteering, social activities). What is working well for you? What would you like to change or improve? What do you enjoy? Have there been changes to your activities of daily life?</w:t>
      </w:r>
    </w:p>
    <w:tbl>
      <w:tblPr>
        <w:tblStyle w:val="a3"/>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1"/>
        <w:gridCol w:w="7381"/>
      </w:tblGrid>
      <w:tr w:rsidR="00284A60" w14:paraId="40E9C659" w14:textId="77777777">
        <w:trPr>
          <w:trHeight w:val="1001"/>
        </w:trPr>
        <w:tc>
          <w:tcPr>
            <w:tcW w:w="3251" w:type="dxa"/>
            <w:shd w:val="clear" w:color="auto" w:fill="D9D9D9"/>
          </w:tcPr>
          <w:p w14:paraId="7B59D215" w14:textId="77777777" w:rsidR="00284A60" w:rsidRDefault="003218EE">
            <w:r>
              <w:t>Current Plan</w:t>
            </w:r>
          </w:p>
        </w:tc>
        <w:tc>
          <w:tcPr>
            <w:tcW w:w="7381" w:type="dxa"/>
          </w:tcPr>
          <w:p w14:paraId="3FDD6797" w14:textId="77777777" w:rsidR="00284A60" w:rsidRDefault="00284A60">
            <w:pPr>
              <w:spacing w:before="120"/>
              <w:ind w:left="33"/>
              <w:rPr>
                <w:color w:val="FF0000"/>
              </w:rPr>
            </w:pPr>
          </w:p>
          <w:p w14:paraId="2BDBDE5A" w14:textId="77777777" w:rsidR="00284A60" w:rsidRDefault="00284A60">
            <w:pPr>
              <w:spacing w:before="120"/>
              <w:rPr>
                <w:color w:val="FF0000"/>
              </w:rPr>
            </w:pPr>
          </w:p>
          <w:p w14:paraId="2CEDFC03" w14:textId="77777777" w:rsidR="00284A60" w:rsidRDefault="00284A60">
            <w:pPr>
              <w:spacing w:before="120"/>
              <w:ind w:left="33" w:firstLine="33"/>
            </w:pPr>
          </w:p>
        </w:tc>
      </w:tr>
      <w:tr w:rsidR="00284A60" w14:paraId="0E74B5F7" w14:textId="77777777">
        <w:trPr>
          <w:trHeight w:val="1129"/>
        </w:trPr>
        <w:tc>
          <w:tcPr>
            <w:tcW w:w="3251" w:type="dxa"/>
            <w:shd w:val="clear" w:color="auto" w:fill="D9D9D9"/>
            <w:vAlign w:val="center"/>
          </w:tcPr>
          <w:p w14:paraId="636B1434" w14:textId="77777777" w:rsidR="00284A60" w:rsidRDefault="003218EE">
            <w:r>
              <w:t>Any new information to be included</w:t>
            </w:r>
          </w:p>
        </w:tc>
        <w:tc>
          <w:tcPr>
            <w:tcW w:w="7381" w:type="dxa"/>
            <w:vAlign w:val="center"/>
          </w:tcPr>
          <w:p w14:paraId="1DF300DC" w14:textId="77777777" w:rsidR="00284A60" w:rsidRDefault="00284A60">
            <w:pPr>
              <w:spacing w:before="120"/>
              <w:ind w:left="33" w:firstLine="33"/>
            </w:pPr>
          </w:p>
        </w:tc>
      </w:tr>
    </w:tbl>
    <w:p w14:paraId="2E75877E" w14:textId="77777777" w:rsidR="00284A60" w:rsidRDefault="00284A60">
      <w:pPr>
        <w:pStyle w:val="Heading2"/>
        <w:sectPr w:rsidR="00284A60">
          <w:headerReference w:type="even" r:id="rId11"/>
          <w:headerReference w:type="default" r:id="rId12"/>
          <w:footerReference w:type="even" r:id="rId13"/>
          <w:footerReference w:type="default" r:id="rId14"/>
          <w:headerReference w:type="first" r:id="rId15"/>
          <w:footerReference w:type="first" r:id="rId16"/>
          <w:pgSz w:w="11906" w:h="16838"/>
          <w:pgMar w:top="820" w:right="568" w:bottom="993" w:left="851" w:header="397" w:footer="340" w:gutter="0"/>
          <w:pgNumType w:start="1"/>
          <w:cols w:space="720" w:equalWidth="0">
            <w:col w:w="9360"/>
          </w:cols>
        </w:sectPr>
      </w:pPr>
    </w:p>
    <w:p w14:paraId="6DDBC08A" w14:textId="77777777" w:rsidR="00284A60" w:rsidRDefault="003218EE">
      <w:pPr>
        <w:pStyle w:val="Heading2"/>
      </w:pPr>
      <w:r>
        <w:lastRenderedPageBreak/>
        <w:t>Current goals</w:t>
      </w:r>
    </w:p>
    <w:p w14:paraId="2276712F" w14:textId="77777777" w:rsidR="00284A60" w:rsidRDefault="003218EE">
      <w:pPr>
        <w:rPr>
          <w:sz w:val="22"/>
          <w:szCs w:val="22"/>
        </w:rPr>
      </w:pPr>
      <w:r>
        <w:rPr>
          <w:sz w:val="22"/>
          <w:szCs w:val="22"/>
        </w:rPr>
        <w:t>Looking at your current NDIS plan, how do you think you have progressed towards your goals? Were there things that got in your way?</w:t>
      </w:r>
    </w:p>
    <w:p w14:paraId="34E0E613" w14:textId="77777777" w:rsidR="00284A60" w:rsidRDefault="003218EE">
      <w:pPr>
        <w:rPr>
          <w:sz w:val="22"/>
          <w:szCs w:val="22"/>
        </w:rPr>
      </w:pPr>
      <w:r>
        <w:rPr>
          <w:sz w:val="22"/>
          <w:szCs w:val="22"/>
        </w:rPr>
        <w:t>What are your goals for the next plan period?</w:t>
      </w:r>
    </w:p>
    <w:tbl>
      <w:tblPr>
        <w:tblStyle w:val="a4"/>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992"/>
        <w:gridCol w:w="993"/>
        <w:gridCol w:w="4961"/>
        <w:gridCol w:w="4536"/>
      </w:tblGrid>
      <w:tr w:rsidR="00284A60" w14:paraId="73EA8DFF" w14:textId="77777777" w:rsidTr="001E6FA9">
        <w:trPr>
          <w:trHeight w:val="624"/>
        </w:trPr>
        <w:tc>
          <w:tcPr>
            <w:tcW w:w="3539" w:type="dxa"/>
            <w:shd w:val="clear" w:color="auto" w:fill="D9D9D9"/>
          </w:tcPr>
          <w:p w14:paraId="32E7441D" w14:textId="77777777" w:rsidR="00284A60" w:rsidRDefault="003218EE">
            <w:r>
              <w:t>Goal</w:t>
            </w:r>
          </w:p>
        </w:tc>
        <w:tc>
          <w:tcPr>
            <w:tcW w:w="992" w:type="dxa"/>
            <w:shd w:val="clear" w:color="auto" w:fill="D9D9D9"/>
          </w:tcPr>
          <w:p w14:paraId="6D2CE4E0" w14:textId="77777777" w:rsidR="00284A60" w:rsidRDefault="003218EE">
            <w:r>
              <w:t>Achieved</w:t>
            </w:r>
          </w:p>
          <w:p w14:paraId="6E554522" w14:textId="77777777" w:rsidR="00284A60" w:rsidRDefault="003218EE">
            <w:r>
              <w:t>Yes/No</w:t>
            </w:r>
          </w:p>
        </w:tc>
        <w:tc>
          <w:tcPr>
            <w:tcW w:w="993" w:type="dxa"/>
            <w:shd w:val="clear" w:color="auto" w:fill="D9D9D9"/>
          </w:tcPr>
          <w:p w14:paraId="584A0896" w14:textId="77777777" w:rsidR="00284A60" w:rsidRDefault="003218EE">
            <w:r>
              <w:t>Continue Goal</w:t>
            </w:r>
          </w:p>
          <w:p w14:paraId="2B38373D" w14:textId="77777777" w:rsidR="00284A60" w:rsidRDefault="003218EE">
            <w:r>
              <w:t>Yes/No</w:t>
            </w:r>
          </w:p>
        </w:tc>
        <w:tc>
          <w:tcPr>
            <w:tcW w:w="4961" w:type="dxa"/>
            <w:shd w:val="clear" w:color="auto" w:fill="D9D9D9"/>
          </w:tcPr>
          <w:p w14:paraId="26ABE359" w14:textId="77777777" w:rsidR="00284A60" w:rsidRDefault="003218EE">
            <w:r>
              <w:t>Evidence and Outcomes to achieving Goal</w:t>
            </w:r>
          </w:p>
          <w:p w14:paraId="2B3D8C0C" w14:textId="77777777" w:rsidR="00284A60" w:rsidRDefault="003218EE">
            <w:r>
              <w:t>(For example: capacity building therapy; transport; equipment)</w:t>
            </w:r>
          </w:p>
        </w:tc>
        <w:tc>
          <w:tcPr>
            <w:tcW w:w="4536" w:type="dxa"/>
            <w:shd w:val="clear" w:color="auto" w:fill="D9D9D9"/>
          </w:tcPr>
          <w:p w14:paraId="73328378" w14:textId="77777777" w:rsidR="00284A60" w:rsidRDefault="003218EE">
            <w:r>
              <w:t>Barriers/impacts to achieving goal (if not achieved)</w:t>
            </w:r>
          </w:p>
        </w:tc>
      </w:tr>
      <w:tr w:rsidR="0021286D" w14:paraId="4F610257" w14:textId="77777777" w:rsidTr="001E6FA9">
        <w:trPr>
          <w:trHeight w:val="792"/>
        </w:trPr>
        <w:tc>
          <w:tcPr>
            <w:tcW w:w="3539" w:type="dxa"/>
          </w:tcPr>
          <w:p w14:paraId="08567623" w14:textId="77777777" w:rsidR="0021286D" w:rsidRDefault="0021286D" w:rsidP="0021286D">
            <w:bookmarkStart w:id="0" w:name="_heading=h.gjdgxs" w:colFirst="0" w:colLast="0"/>
            <w:bookmarkEnd w:id="0"/>
          </w:p>
        </w:tc>
        <w:sdt>
          <w:sdtPr>
            <w:alias w:val="YesNo"/>
            <w:tag w:val="YesNo"/>
            <w:id w:val="-269172162"/>
            <w:placeholder>
              <w:docPart w:val="63F0A02ED4B246EA963110863391664C"/>
            </w:placeholder>
            <w:showingPlcHdr/>
            <w:dropDownList>
              <w:listItem w:value="Choose an item."/>
              <w:listItem w:displayText="Yes" w:value="Yes"/>
              <w:listItem w:displayText="No" w:value="No"/>
            </w:dropDownList>
          </w:sdtPr>
          <w:sdtEndPr/>
          <w:sdtContent>
            <w:tc>
              <w:tcPr>
                <w:tcW w:w="992" w:type="dxa"/>
              </w:tcPr>
              <w:p w14:paraId="77FED1FC" w14:textId="77777777" w:rsidR="0021286D" w:rsidRDefault="0021286D" w:rsidP="0021286D">
                <w:r w:rsidRPr="00F55DB2">
                  <w:rPr>
                    <w:rStyle w:val="PlaceholderText"/>
                  </w:rPr>
                  <w:t>Ch</w:t>
                </w:r>
                <w:r>
                  <w:rPr>
                    <w:rStyle w:val="PlaceholderText"/>
                  </w:rPr>
                  <w:t>oose</w:t>
                </w:r>
                <w:r w:rsidRPr="00F55DB2">
                  <w:rPr>
                    <w:rStyle w:val="PlaceholderText"/>
                  </w:rPr>
                  <w:t>.</w:t>
                </w:r>
              </w:p>
            </w:tc>
          </w:sdtContent>
        </w:sdt>
        <w:sdt>
          <w:sdtPr>
            <w:alias w:val="YesNo"/>
            <w:tag w:val="YesNo"/>
            <w:id w:val="-2147267632"/>
            <w:placeholder>
              <w:docPart w:val="9456B551F6304EE4A3F6EBFC88CD194D"/>
            </w:placeholder>
            <w:showingPlcHdr/>
            <w:dropDownList>
              <w:listItem w:value="Choose an item."/>
              <w:listItem w:displayText="Yes" w:value="Yes"/>
              <w:listItem w:displayText="No" w:value="No"/>
            </w:dropDownList>
          </w:sdtPr>
          <w:sdtEndPr/>
          <w:sdtContent>
            <w:tc>
              <w:tcPr>
                <w:tcW w:w="993" w:type="dxa"/>
              </w:tcPr>
              <w:p w14:paraId="05CAB65F" w14:textId="77777777" w:rsidR="0021286D" w:rsidRDefault="0021286D" w:rsidP="0021286D">
                <w:r w:rsidRPr="0064525B">
                  <w:rPr>
                    <w:rStyle w:val="PlaceholderText"/>
                  </w:rPr>
                  <w:t>Choose.</w:t>
                </w:r>
              </w:p>
            </w:tc>
          </w:sdtContent>
        </w:sdt>
        <w:tc>
          <w:tcPr>
            <w:tcW w:w="4961" w:type="dxa"/>
          </w:tcPr>
          <w:p w14:paraId="4CC31DDF" w14:textId="77777777" w:rsidR="0021286D" w:rsidRDefault="0021286D" w:rsidP="0021286D"/>
        </w:tc>
        <w:tc>
          <w:tcPr>
            <w:tcW w:w="4536" w:type="dxa"/>
          </w:tcPr>
          <w:p w14:paraId="745DD929" w14:textId="77777777" w:rsidR="0021286D" w:rsidRDefault="0021286D" w:rsidP="0021286D"/>
        </w:tc>
      </w:tr>
      <w:tr w:rsidR="0021286D" w14:paraId="3DCD98A9" w14:textId="77777777" w:rsidTr="001E6FA9">
        <w:trPr>
          <w:trHeight w:val="1149"/>
        </w:trPr>
        <w:tc>
          <w:tcPr>
            <w:tcW w:w="3539" w:type="dxa"/>
          </w:tcPr>
          <w:p w14:paraId="57A3949A" w14:textId="77777777" w:rsidR="0021286D" w:rsidRDefault="0021286D" w:rsidP="0021286D">
            <w:pPr>
              <w:rPr>
                <w:color w:val="00B050"/>
              </w:rPr>
            </w:pPr>
          </w:p>
        </w:tc>
        <w:sdt>
          <w:sdtPr>
            <w:alias w:val="YesNo"/>
            <w:tag w:val="YesNo"/>
            <w:id w:val="-507828024"/>
            <w:placeholder>
              <w:docPart w:val="5B9DC0C8812F4448B9838C5BEC139735"/>
            </w:placeholder>
            <w:showingPlcHdr/>
            <w:dropDownList>
              <w:listItem w:value="Choose an item."/>
              <w:listItem w:displayText="Yes" w:value="Yes"/>
              <w:listItem w:displayText="No" w:value="No"/>
            </w:dropDownList>
          </w:sdtPr>
          <w:sdtEndPr/>
          <w:sdtContent>
            <w:tc>
              <w:tcPr>
                <w:tcW w:w="992" w:type="dxa"/>
              </w:tcPr>
              <w:p w14:paraId="3988BF59" w14:textId="77777777" w:rsidR="0021286D" w:rsidRDefault="0021286D" w:rsidP="0021286D">
                <w:pPr>
                  <w:rPr>
                    <w:color w:val="00B050"/>
                  </w:rPr>
                </w:pPr>
                <w:r w:rsidRPr="003F6A54">
                  <w:rPr>
                    <w:rStyle w:val="PlaceholderText"/>
                  </w:rPr>
                  <w:t>Choose.</w:t>
                </w:r>
              </w:p>
            </w:tc>
          </w:sdtContent>
        </w:sdt>
        <w:sdt>
          <w:sdtPr>
            <w:alias w:val="YesNo"/>
            <w:tag w:val="YesNo"/>
            <w:id w:val="-438527589"/>
            <w:placeholder>
              <w:docPart w:val="79E96F57F4CC47C7B4004B56F4E40019"/>
            </w:placeholder>
            <w:showingPlcHdr/>
            <w:dropDownList>
              <w:listItem w:value="Choose an item."/>
              <w:listItem w:displayText="Yes" w:value="Yes"/>
              <w:listItem w:displayText="No" w:value="No"/>
            </w:dropDownList>
          </w:sdtPr>
          <w:sdtEndPr/>
          <w:sdtContent>
            <w:tc>
              <w:tcPr>
                <w:tcW w:w="993" w:type="dxa"/>
              </w:tcPr>
              <w:p w14:paraId="4E218648" w14:textId="77777777" w:rsidR="0021286D" w:rsidRDefault="0021286D" w:rsidP="0021286D">
                <w:pPr>
                  <w:rPr>
                    <w:color w:val="00B050"/>
                  </w:rPr>
                </w:pPr>
                <w:r w:rsidRPr="0064525B">
                  <w:rPr>
                    <w:rStyle w:val="PlaceholderText"/>
                  </w:rPr>
                  <w:t>Choose.</w:t>
                </w:r>
              </w:p>
            </w:tc>
          </w:sdtContent>
        </w:sdt>
        <w:tc>
          <w:tcPr>
            <w:tcW w:w="4961" w:type="dxa"/>
          </w:tcPr>
          <w:p w14:paraId="772966E6" w14:textId="77777777" w:rsidR="0021286D" w:rsidRDefault="0021286D" w:rsidP="0021286D">
            <w:pPr>
              <w:rPr>
                <w:color w:val="00B050"/>
              </w:rPr>
            </w:pPr>
          </w:p>
        </w:tc>
        <w:tc>
          <w:tcPr>
            <w:tcW w:w="4536" w:type="dxa"/>
          </w:tcPr>
          <w:p w14:paraId="0A5D713B" w14:textId="77777777" w:rsidR="0021286D" w:rsidRDefault="0021286D" w:rsidP="0021286D">
            <w:pPr>
              <w:rPr>
                <w:color w:val="00B050"/>
              </w:rPr>
            </w:pPr>
          </w:p>
        </w:tc>
      </w:tr>
      <w:tr w:rsidR="0021286D" w14:paraId="27338F6B" w14:textId="77777777" w:rsidTr="001E6FA9">
        <w:trPr>
          <w:trHeight w:val="1137"/>
        </w:trPr>
        <w:tc>
          <w:tcPr>
            <w:tcW w:w="3539" w:type="dxa"/>
          </w:tcPr>
          <w:p w14:paraId="13665607" w14:textId="77777777" w:rsidR="0021286D" w:rsidRDefault="0021286D" w:rsidP="0021286D"/>
        </w:tc>
        <w:sdt>
          <w:sdtPr>
            <w:alias w:val="YesNo"/>
            <w:tag w:val="YesNo"/>
            <w:id w:val="-132250349"/>
            <w:placeholder>
              <w:docPart w:val="42BF1C8E40104D11A01D1777718E85F1"/>
            </w:placeholder>
            <w:showingPlcHdr/>
            <w:dropDownList>
              <w:listItem w:value="Choose an item."/>
              <w:listItem w:displayText="Yes" w:value="Yes"/>
              <w:listItem w:displayText="No" w:value="No"/>
            </w:dropDownList>
          </w:sdtPr>
          <w:sdtEndPr/>
          <w:sdtContent>
            <w:tc>
              <w:tcPr>
                <w:tcW w:w="992" w:type="dxa"/>
              </w:tcPr>
              <w:p w14:paraId="57FEFAB9" w14:textId="77777777" w:rsidR="0021286D" w:rsidRDefault="0021286D" w:rsidP="0021286D">
                <w:r w:rsidRPr="003F6A54">
                  <w:rPr>
                    <w:rStyle w:val="PlaceholderText"/>
                  </w:rPr>
                  <w:t>Choose.</w:t>
                </w:r>
              </w:p>
            </w:tc>
          </w:sdtContent>
        </w:sdt>
        <w:sdt>
          <w:sdtPr>
            <w:alias w:val="YesNo"/>
            <w:tag w:val="YesNo"/>
            <w:id w:val="1129817177"/>
            <w:placeholder>
              <w:docPart w:val="4478D08DAB3F405C81D8CCD27CB60E0D"/>
            </w:placeholder>
            <w:showingPlcHdr/>
            <w:dropDownList>
              <w:listItem w:value="Choose an item."/>
              <w:listItem w:displayText="Yes" w:value="Yes"/>
              <w:listItem w:displayText="No" w:value="No"/>
            </w:dropDownList>
          </w:sdtPr>
          <w:sdtEndPr/>
          <w:sdtContent>
            <w:tc>
              <w:tcPr>
                <w:tcW w:w="993" w:type="dxa"/>
              </w:tcPr>
              <w:p w14:paraId="6BE55D2D" w14:textId="77777777" w:rsidR="0021286D" w:rsidRDefault="0021286D" w:rsidP="0021286D">
                <w:r w:rsidRPr="0064525B">
                  <w:rPr>
                    <w:rStyle w:val="PlaceholderText"/>
                  </w:rPr>
                  <w:t>Choose.</w:t>
                </w:r>
              </w:p>
            </w:tc>
          </w:sdtContent>
        </w:sdt>
        <w:tc>
          <w:tcPr>
            <w:tcW w:w="4961" w:type="dxa"/>
          </w:tcPr>
          <w:p w14:paraId="59347C9C" w14:textId="77777777" w:rsidR="0021286D" w:rsidRDefault="0021286D" w:rsidP="0021286D"/>
        </w:tc>
        <w:tc>
          <w:tcPr>
            <w:tcW w:w="4536" w:type="dxa"/>
          </w:tcPr>
          <w:p w14:paraId="4D9D50DA" w14:textId="77777777" w:rsidR="0021286D" w:rsidRDefault="0021286D" w:rsidP="0021286D"/>
        </w:tc>
      </w:tr>
      <w:tr w:rsidR="0021286D" w14:paraId="599BE2B7" w14:textId="77777777" w:rsidTr="001E6FA9">
        <w:trPr>
          <w:trHeight w:val="1125"/>
        </w:trPr>
        <w:tc>
          <w:tcPr>
            <w:tcW w:w="3539" w:type="dxa"/>
          </w:tcPr>
          <w:p w14:paraId="0011B5A5" w14:textId="77777777" w:rsidR="0021286D" w:rsidRDefault="0021286D" w:rsidP="0021286D">
            <w:pPr>
              <w:rPr>
                <w:color w:val="0070C0"/>
              </w:rPr>
            </w:pPr>
          </w:p>
        </w:tc>
        <w:sdt>
          <w:sdtPr>
            <w:alias w:val="YesNo"/>
            <w:tag w:val="YesNo"/>
            <w:id w:val="816298076"/>
            <w:placeholder>
              <w:docPart w:val="10493392AFCF4DB1991B3887E909E469"/>
            </w:placeholder>
            <w:showingPlcHdr/>
            <w:dropDownList>
              <w:listItem w:value="Choose an item."/>
              <w:listItem w:displayText="Yes" w:value="Yes"/>
              <w:listItem w:displayText="No" w:value="No"/>
            </w:dropDownList>
          </w:sdtPr>
          <w:sdtEndPr/>
          <w:sdtContent>
            <w:tc>
              <w:tcPr>
                <w:tcW w:w="992" w:type="dxa"/>
              </w:tcPr>
              <w:p w14:paraId="42723024" w14:textId="77777777" w:rsidR="0021286D" w:rsidRDefault="0021286D" w:rsidP="0021286D">
                <w:pPr>
                  <w:rPr>
                    <w:color w:val="0070C0"/>
                  </w:rPr>
                </w:pPr>
                <w:r w:rsidRPr="003F6A54">
                  <w:rPr>
                    <w:rStyle w:val="PlaceholderText"/>
                  </w:rPr>
                  <w:t>Choose.</w:t>
                </w:r>
              </w:p>
            </w:tc>
          </w:sdtContent>
        </w:sdt>
        <w:sdt>
          <w:sdtPr>
            <w:alias w:val="YesNo"/>
            <w:tag w:val="YesNo"/>
            <w:id w:val="1136686029"/>
            <w:placeholder>
              <w:docPart w:val="684FAA769FE94CE19062C0CDCD6AFB81"/>
            </w:placeholder>
            <w:showingPlcHdr/>
            <w:dropDownList>
              <w:listItem w:value="Choose an item."/>
              <w:listItem w:displayText="Yes" w:value="Yes"/>
              <w:listItem w:displayText="No" w:value="No"/>
            </w:dropDownList>
          </w:sdtPr>
          <w:sdtEndPr/>
          <w:sdtContent>
            <w:tc>
              <w:tcPr>
                <w:tcW w:w="993" w:type="dxa"/>
              </w:tcPr>
              <w:p w14:paraId="31ADAD92" w14:textId="77777777" w:rsidR="0021286D" w:rsidRDefault="0021286D" w:rsidP="0021286D">
                <w:pPr>
                  <w:rPr>
                    <w:color w:val="0070C0"/>
                  </w:rPr>
                </w:pPr>
                <w:r w:rsidRPr="0064525B">
                  <w:rPr>
                    <w:rStyle w:val="PlaceholderText"/>
                  </w:rPr>
                  <w:t>Choose.</w:t>
                </w:r>
              </w:p>
            </w:tc>
          </w:sdtContent>
        </w:sdt>
        <w:tc>
          <w:tcPr>
            <w:tcW w:w="4961" w:type="dxa"/>
          </w:tcPr>
          <w:p w14:paraId="6EE88F01" w14:textId="77777777" w:rsidR="0021286D" w:rsidRDefault="0021286D" w:rsidP="0021286D">
            <w:pPr>
              <w:rPr>
                <w:color w:val="0070C0"/>
              </w:rPr>
            </w:pPr>
          </w:p>
        </w:tc>
        <w:tc>
          <w:tcPr>
            <w:tcW w:w="4536" w:type="dxa"/>
          </w:tcPr>
          <w:p w14:paraId="6AC318D0" w14:textId="77777777" w:rsidR="0021286D" w:rsidRDefault="0021286D" w:rsidP="0021286D">
            <w:pPr>
              <w:rPr>
                <w:color w:val="0070C0"/>
              </w:rPr>
            </w:pPr>
          </w:p>
        </w:tc>
      </w:tr>
      <w:tr w:rsidR="0021286D" w14:paraId="5ECD0439" w14:textId="77777777" w:rsidTr="001E6FA9">
        <w:trPr>
          <w:trHeight w:val="1113"/>
        </w:trPr>
        <w:tc>
          <w:tcPr>
            <w:tcW w:w="3539" w:type="dxa"/>
          </w:tcPr>
          <w:p w14:paraId="4C5569AF" w14:textId="77777777" w:rsidR="0021286D" w:rsidRDefault="0021286D" w:rsidP="0021286D">
            <w:pPr>
              <w:rPr>
                <w:color w:val="0070C0"/>
              </w:rPr>
            </w:pPr>
          </w:p>
        </w:tc>
        <w:sdt>
          <w:sdtPr>
            <w:alias w:val="YesNo"/>
            <w:tag w:val="YesNo"/>
            <w:id w:val="-1331357581"/>
            <w:placeholder>
              <w:docPart w:val="1304926A255A4D26ABB743C4F9BCFA6C"/>
            </w:placeholder>
            <w:showingPlcHdr/>
            <w:dropDownList>
              <w:listItem w:value="Choose an item."/>
              <w:listItem w:displayText="Yes" w:value="Yes"/>
              <w:listItem w:displayText="No" w:value="No"/>
            </w:dropDownList>
          </w:sdtPr>
          <w:sdtEndPr/>
          <w:sdtContent>
            <w:tc>
              <w:tcPr>
                <w:tcW w:w="992" w:type="dxa"/>
              </w:tcPr>
              <w:p w14:paraId="03C44B4D" w14:textId="77777777" w:rsidR="0021286D" w:rsidRDefault="0021286D" w:rsidP="0021286D">
                <w:pPr>
                  <w:rPr>
                    <w:color w:val="0070C0"/>
                  </w:rPr>
                </w:pPr>
                <w:r w:rsidRPr="003F6A54">
                  <w:rPr>
                    <w:rStyle w:val="PlaceholderText"/>
                  </w:rPr>
                  <w:t>Choose.</w:t>
                </w:r>
              </w:p>
            </w:tc>
          </w:sdtContent>
        </w:sdt>
        <w:sdt>
          <w:sdtPr>
            <w:alias w:val="YesNo"/>
            <w:tag w:val="YesNo"/>
            <w:id w:val="-1614362575"/>
            <w:placeholder>
              <w:docPart w:val="50AE9F8F12944582AB55419C6E1C47D5"/>
            </w:placeholder>
            <w:showingPlcHdr/>
            <w:dropDownList>
              <w:listItem w:value="Choose an item."/>
              <w:listItem w:displayText="Yes" w:value="Yes"/>
              <w:listItem w:displayText="No" w:value="No"/>
            </w:dropDownList>
          </w:sdtPr>
          <w:sdtEndPr/>
          <w:sdtContent>
            <w:tc>
              <w:tcPr>
                <w:tcW w:w="993" w:type="dxa"/>
              </w:tcPr>
              <w:p w14:paraId="1C896B98" w14:textId="77777777" w:rsidR="0021286D" w:rsidRDefault="0021286D" w:rsidP="0021286D">
                <w:pPr>
                  <w:rPr>
                    <w:color w:val="0070C0"/>
                  </w:rPr>
                </w:pPr>
                <w:r w:rsidRPr="0064525B">
                  <w:rPr>
                    <w:rStyle w:val="PlaceholderText"/>
                  </w:rPr>
                  <w:t>Choose.</w:t>
                </w:r>
              </w:p>
            </w:tc>
          </w:sdtContent>
        </w:sdt>
        <w:tc>
          <w:tcPr>
            <w:tcW w:w="4961" w:type="dxa"/>
          </w:tcPr>
          <w:p w14:paraId="5EF1568C" w14:textId="77777777" w:rsidR="0021286D" w:rsidRDefault="0021286D" w:rsidP="0021286D">
            <w:pPr>
              <w:rPr>
                <w:color w:val="0070C0"/>
              </w:rPr>
            </w:pPr>
          </w:p>
        </w:tc>
        <w:tc>
          <w:tcPr>
            <w:tcW w:w="4536" w:type="dxa"/>
          </w:tcPr>
          <w:p w14:paraId="6B9218C4" w14:textId="77777777" w:rsidR="0021286D" w:rsidRDefault="0021286D" w:rsidP="0021286D">
            <w:pPr>
              <w:rPr>
                <w:color w:val="0070C0"/>
              </w:rPr>
            </w:pPr>
          </w:p>
        </w:tc>
      </w:tr>
    </w:tbl>
    <w:p w14:paraId="7A27E3A2" w14:textId="77777777" w:rsidR="00A476C4" w:rsidRDefault="00A476C4">
      <w:pPr>
        <w:pStyle w:val="Heading2"/>
      </w:pPr>
    </w:p>
    <w:p w14:paraId="6754B164" w14:textId="77777777" w:rsidR="00284A60" w:rsidRDefault="003218EE">
      <w:pPr>
        <w:pStyle w:val="Heading2"/>
      </w:pPr>
      <w:r>
        <w:t>New goals</w:t>
      </w:r>
    </w:p>
    <w:p w14:paraId="372626C4" w14:textId="77777777" w:rsidR="00284A60" w:rsidRDefault="003218EE">
      <w:pPr>
        <w:rPr>
          <w:sz w:val="22"/>
          <w:szCs w:val="22"/>
        </w:rPr>
      </w:pPr>
      <w:r>
        <w:rPr>
          <w:sz w:val="22"/>
          <w:szCs w:val="22"/>
        </w:rPr>
        <w:lastRenderedPageBreak/>
        <w:t>Are there any new goals that you would like in your new plan?</w:t>
      </w:r>
    </w:p>
    <w:p w14:paraId="4DA9F416" w14:textId="77777777" w:rsidR="00284A60" w:rsidRDefault="003218EE">
      <w:pPr>
        <w:rPr>
          <w:sz w:val="22"/>
          <w:szCs w:val="22"/>
        </w:rPr>
      </w:pPr>
      <w:r>
        <w:rPr>
          <w:sz w:val="22"/>
          <w:szCs w:val="22"/>
        </w:rPr>
        <w:t>What are the things that are most important to you now? What are the things you would most like to change?</w:t>
      </w:r>
    </w:p>
    <w:p w14:paraId="0C05C364" w14:textId="77777777" w:rsidR="00284A60" w:rsidRDefault="003218EE">
      <w:pPr>
        <w:rPr>
          <w:sz w:val="22"/>
          <w:szCs w:val="22"/>
        </w:rPr>
      </w:pPr>
      <w:r>
        <w:rPr>
          <w:sz w:val="22"/>
          <w:szCs w:val="22"/>
        </w:rPr>
        <w:t>What would you like to do with less help from others? Are there new things you would like to try?</w:t>
      </w:r>
    </w:p>
    <w:tbl>
      <w:tblPr>
        <w:tblStyle w:val="a5"/>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662"/>
        <w:gridCol w:w="7513"/>
      </w:tblGrid>
      <w:tr w:rsidR="00284A60" w14:paraId="52E4A352" w14:textId="77777777">
        <w:tc>
          <w:tcPr>
            <w:tcW w:w="6662" w:type="dxa"/>
            <w:shd w:val="clear" w:color="auto" w:fill="D9D9D9"/>
            <w:vAlign w:val="center"/>
          </w:tcPr>
          <w:p w14:paraId="54258D2C" w14:textId="77777777" w:rsidR="00284A60" w:rsidRDefault="003218EE">
            <w:r>
              <w:t>Your New Plan Goal</w:t>
            </w:r>
          </w:p>
        </w:tc>
        <w:tc>
          <w:tcPr>
            <w:tcW w:w="7513" w:type="dxa"/>
            <w:shd w:val="clear" w:color="auto" w:fill="D9D9D9"/>
            <w:vAlign w:val="center"/>
          </w:tcPr>
          <w:p w14:paraId="3FA5B384" w14:textId="77777777" w:rsidR="00284A60" w:rsidRDefault="003218EE">
            <w:r>
              <w:t>Strategies (your steps towards this goal and who might help you)</w:t>
            </w:r>
          </w:p>
        </w:tc>
      </w:tr>
      <w:tr w:rsidR="00284A60" w14:paraId="4B1140C3" w14:textId="77777777" w:rsidTr="001E6FA9">
        <w:trPr>
          <w:trHeight w:val="567"/>
        </w:trPr>
        <w:tc>
          <w:tcPr>
            <w:tcW w:w="6662" w:type="dxa"/>
            <w:shd w:val="clear" w:color="auto" w:fill="auto"/>
            <w:vAlign w:val="center"/>
          </w:tcPr>
          <w:p w14:paraId="285A6EDC" w14:textId="77777777" w:rsidR="00284A60" w:rsidRDefault="00284A60"/>
        </w:tc>
        <w:tc>
          <w:tcPr>
            <w:tcW w:w="7513" w:type="dxa"/>
            <w:vAlign w:val="center"/>
          </w:tcPr>
          <w:p w14:paraId="305BC13E" w14:textId="77777777" w:rsidR="00284A60" w:rsidRDefault="00284A60"/>
        </w:tc>
      </w:tr>
      <w:tr w:rsidR="00284A60" w14:paraId="69D8A8DE" w14:textId="77777777" w:rsidTr="001E6FA9">
        <w:trPr>
          <w:trHeight w:val="567"/>
        </w:trPr>
        <w:tc>
          <w:tcPr>
            <w:tcW w:w="6662" w:type="dxa"/>
            <w:vAlign w:val="center"/>
          </w:tcPr>
          <w:p w14:paraId="6FEE5F7D" w14:textId="77777777" w:rsidR="00284A60" w:rsidRDefault="00284A60">
            <w:pPr>
              <w:rPr>
                <w:color w:val="00B050"/>
              </w:rPr>
            </w:pPr>
          </w:p>
        </w:tc>
        <w:tc>
          <w:tcPr>
            <w:tcW w:w="7513" w:type="dxa"/>
            <w:vAlign w:val="center"/>
          </w:tcPr>
          <w:p w14:paraId="26D238C5" w14:textId="77777777" w:rsidR="00284A60" w:rsidRDefault="00284A60">
            <w:pPr>
              <w:rPr>
                <w:color w:val="00B050"/>
              </w:rPr>
            </w:pPr>
          </w:p>
        </w:tc>
      </w:tr>
      <w:tr w:rsidR="00284A60" w14:paraId="4195494C" w14:textId="77777777" w:rsidTr="001E6FA9">
        <w:trPr>
          <w:trHeight w:val="567"/>
        </w:trPr>
        <w:tc>
          <w:tcPr>
            <w:tcW w:w="6662" w:type="dxa"/>
            <w:vAlign w:val="center"/>
          </w:tcPr>
          <w:p w14:paraId="37D33B8B" w14:textId="77777777" w:rsidR="00284A60" w:rsidRDefault="00284A60">
            <w:pPr>
              <w:rPr>
                <w:color w:val="0070C0"/>
              </w:rPr>
            </w:pPr>
          </w:p>
        </w:tc>
        <w:tc>
          <w:tcPr>
            <w:tcW w:w="7513" w:type="dxa"/>
            <w:vAlign w:val="center"/>
          </w:tcPr>
          <w:p w14:paraId="3DA016BE" w14:textId="77777777" w:rsidR="00284A60" w:rsidRDefault="00284A60">
            <w:pPr>
              <w:rPr>
                <w:color w:val="0070C0"/>
              </w:rPr>
            </w:pPr>
          </w:p>
        </w:tc>
      </w:tr>
      <w:tr w:rsidR="00284A60" w14:paraId="7A4FD36F" w14:textId="77777777" w:rsidTr="001E6FA9">
        <w:trPr>
          <w:trHeight w:val="567"/>
        </w:trPr>
        <w:tc>
          <w:tcPr>
            <w:tcW w:w="6662" w:type="dxa"/>
            <w:vAlign w:val="center"/>
          </w:tcPr>
          <w:p w14:paraId="1729AD06" w14:textId="77777777" w:rsidR="00284A60" w:rsidRDefault="00284A60"/>
        </w:tc>
        <w:tc>
          <w:tcPr>
            <w:tcW w:w="7513" w:type="dxa"/>
            <w:vAlign w:val="center"/>
          </w:tcPr>
          <w:p w14:paraId="34DF6C70" w14:textId="77777777" w:rsidR="00284A60" w:rsidRDefault="00284A60"/>
        </w:tc>
      </w:tr>
    </w:tbl>
    <w:p w14:paraId="636F45DA" w14:textId="77777777" w:rsidR="00284A60" w:rsidRDefault="00284A60">
      <w:pPr>
        <w:rPr>
          <w:b/>
          <w:sz w:val="32"/>
          <w:szCs w:val="32"/>
        </w:rPr>
        <w:sectPr w:rsidR="00284A60" w:rsidSect="00E531A9">
          <w:pgSz w:w="16838" w:h="11906" w:orient="landscape"/>
          <w:pgMar w:top="992" w:right="851" w:bottom="822" w:left="567" w:header="397" w:footer="709" w:gutter="0"/>
          <w:cols w:space="720" w:equalWidth="0">
            <w:col w:w="9360"/>
          </w:cols>
          <w:docGrid w:linePitch="326"/>
        </w:sectPr>
      </w:pPr>
    </w:p>
    <w:p w14:paraId="3ED7B834" w14:textId="77777777" w:rsidR="00284A60" w:rsidRDefault="003218EE">
      <w:pPr>
        <w:pStyle w:val="Heading2"/>
      </w:pPr>
      <w:r>
        <w:rPr>
          <w:rFonts w:eastAsia="Arial" w:cs="Arial"/>
          <w:szCs w:val="32"/>
        </w:rPr>
        <w:lastRenderedPageBreak/>
        <w:t>My Informal and Community/Mainstream Supports</w:t>
      </w:r>
    </w:p>
    <w:p w14:paraId="74C26DF7" w14:textId="77777777" w:rsidR="00284A60" w:rsidRDefault="003218EE">
      <w:pPr>
        <w:pStyle w:val="Heading3"/>
        <w:tabs>
          <w:tab w:val="left" w:pos="10915"/>
        </w:tabs>
        <w:rPr>
          <w:b w:val="0"/>
          <w:i/>
          <w:sz w:val="24"/>
          <w:szCs w:val="24"/>
        </w:rPr>
      </w:pPr>
      <w:r>
        <w:t xml:space="preserve">Informal Supports - </w:t>
      </w:r>
      <w:r>
        <w:rPr>
          <w:sz w:val="22"/>
          <w:szCs w:val="22"/>
        </w:rPr>
        <w:t>(Please add or remove supports as applicable)</w:t>
      </w:r>
    </w:p>
    <w:tbl>
      <w:tblPr>
        <w:tblStyle w:val="a6"/>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96"/>
        <w:gridCol w:w="4253"/>
        <w:gridCol w:w="1417"/>
        <w:gridCol w:w="2552"/>
      </w:tblGrid>
      <w:tr w:rsidR="00284A60" w14:paraId="57B795C2" w14:textId="77777777" w:rsidTr="001E6FA9">
        <w:tc>
          <w:tcPr>
            <w:tcW w:w="1696" w:type="dxa"/>
            <w:shd w:val="clear" w:color="auto" w:fill="D9D9D9"/>
          </w:tcPr>
          <w:p w14:paraId="62019D15" w14:textId="77777777" w:rsidR="00284A60" w:rsidRDefault="003218EE">
            <w:r>
              <w:t>Support Type</w:t>
            </w:r>
          </w:p>
        </w:tc>
        <w:tc>
          <w:tcPr>
            <w:tcW w:w="4253" w:type="dxa"/>
            <w:shd w:val="clear" w:color="auto" w:fill="D9D9D9"/>
          </w:tcPr>
          <w:p w14:paraId="72F40E4F" w14:textId="77777777" w:rsidR="00284A60" w:rsidRDefault="003218EE">
            <w:r>
              <w:t>Support Description</w:t>
            </w:r>
          </w:p>
        </w:tc>
        <w:tc>
          <w:tcPr>
            <w:tcW w:w="1417" w:type="dxa"/>
            <w:shd w:val="clear" w:color="auto" w:fill="D9D9D9"/>
          </w:tcPr>
          <w:p w14:paraId="17D5EB2E" w14:textId="77777777" w:rsidR="00284A60" w:rsidRDefault="003218EE">
            <w:r>
              <w:t>New or Current Support</w:t>
            </w:r>
          </w:p>
        </w:tc>
        <w:tc>
          <w:tcPr>
            <w:tcW w:w="2552" w:type="dxa"/>
            <w:shd w:val="clear" w:color="auto" w:fill="D9D9D9"/>
          </w:tcPr>
          <w:p w14:paraId="04AC0E91" w14:textId="77777777" w:rsidR="00284A60" w:rsidRDefault="003218EE">
            <w:r>
              <w:t>Any Comments</w:t>
            </w:r>
          </w:p>
        </w:tc>
      </w:tr>
      <w:tr w:rsidR="001E6FA9" w14:paraId="48384ECD" w14:textId="77777777" w:rsidTr="007F77CE">
        <w:tc>
          <w:tcPr>
            <w:tcW w:w="9918" w:type="dxa"/>
            <w:gridSpan w:val="4"/>
            <w:shd w:val="clear" w:color="auto" w:fill="auto"/>
          </w:tcPr>
          <w:p w14:paraId="38F91F73" w14:textId="77777777" w:rsidR="001E6FA9" w:rsidRDefault="001E6FA9">
            <w:r>
              <w:rPr>
                <w:color w:val="FF0000"/>
              </w:rPr>
              <w:t>(Please think broadly of individuals in the person’s life, these are unfunded supports)</w:t>
            </w:r>
          </w:p>
        </w:tc>
      </w:tr>
      <w:tr w:rsidR="00284A60" w14:paraId="67A9CA88" w14:textId="77777777" w:rsidTr="001E6FA9">
        <w:tc>
          <w:tcPr>
            <w:tcW w:w="1696" w:type="dxa"/>
            <w:shd w:val="clear" w:color="auto" w:fill="auto"/>
          </w:tcPr>
          <w:p w14:paraId="3333E803" w14:textId="77777777" w:rsidR="00284A60" w:rsidRDefault="003218EE">
            <w:r>
              <w:t>Church group</w:t>
            </w:r>
          </w:p>
        </w:tc>
        <w:tc>
          <w:tcPr>
            <w:tcW w:w="4253" w:type="dxa"/>
          </w:tcPr>
          <w:p w14:paraId="69589740" w14:textId="77777777" w:rsidR="00284A60" w:rsidRDefault="00284A60">
            <w:pPr>
              <w:rPr>
                <w:color w:val="000000"/>
              </w:rPr>
            </w:pPr>
          </w:p>
        </w:tc>
        <w:sdt>
          <w:sdtPr>
            <w:alias w:val="Current New"/>
            <w:tag w:val="Current New"/>
            <w:id w:val="-922107314"/>
            <w:placeholder>
              <w:docPart w:val="C1795C39143F49FEB1467FED31B4B8A4"/>
            </w:placeholder>
            <w:showingPlcHdr/>
            <w:dropDownList>
              <w:listItem w:value="Choose an item."/>
              <w:listItem w:displayText="Current" w:value="Current"/>
              <w:listItem w:displayText="New" w:value="New"/>
              <w:listItem w:displayText="Unknown" w:value="Unknown"/>
            </w:dropDownList>
          </w:sdtPr>
          <w:sdtEndPr/>
          <w:sdtContent>
            <w:tc>
              <w:tcPr>
                <w:tcW w:w="1417" w:type="dxa"/>
              </w:tcPr>
              <w:p w14:paraId="06AF5C21" w14:textId="77777777" w:rsidR="00284A60" w:rsidRDefault="001E6FA9">
                <w:r w:rsidRPr="00F55DB2">
                  <w:rPr>
                    <w:rStyle w:val="PlaceholderText"/>
                  </w:rPr>
                  <w:t>C</w:t>
                </w:r>
                <w:r>
                  <w:rPr>
                    <w:rStyle w:val="PlaceholderText"/>
                  </w:rPr>
                  <w:t>urrent/ New</w:t>
                </w:r>
              </w:p>
            </w:tc>
          </w:sdtContent>
        </w:sdt>
        <w:tc>
          <w:tcPr>
            <w:tcW w:w="2552" w:type="dxa"/>
            <w:shd w:val="clear" w:color="auto" w:fill="auto"/>
          </w:tcPr>
          <w:p w14:paraId="106E045B" w14:textId="77777777" w:rsidR="00284A60" w:rsidRDefault="00284A60"/>
        </w:tc>
      </w:tr>
      <w:tr w:rsidR="001E6FA9" w14:paraId="66AD7BBA" w14:textId="77777777" w:rsidTr="001E6FA9">
        <w:tc>
          <w:tcPr>
            <w:tcW w:w="1696" w:type="dxa"/>
            <w:shd w:val="clear" w:color="auto" w:fill="auto"/>
          </w:tcPr>
          <w:p w14:paraId="77CBBB70" w14:textId="77777777" w:rsidR="001E6FA9" w:rsidRDefault="001E6FA9" w:rsidP="001E6FA9">
            <w:r>
              <w:t>Girl Guides</w:t>
            </w:r>
          </w:p>
        </w:tc>
        <w:tc>
          <w:tcPr>
            <w:tcW w:w="4253" w:type="dxa"/>
          </w:tcPr>
          <w:p w14:paraId="5DE2B770" w14:textId="77777777" w:rsidR="001E6FA9" w:rsidRDefault="001E6FA9" w:rsidP="001E6FA9">
            <w:pPr>
              <w:rPr>
                <w:color w:val="000000"/>
              </w:rPr>
            </w:pPr>
          </w:p>
        </w:tc>
        <w:sdt>
          <w:sdtPr>
            <w:alias w:val="Current New"/>
            <w:tag w:val="Current New"/>
            <w:id w:val="-2136391184"/>
            <w:placeholder>
              <w:docPart w:val="0E4A7F989EF24B4A8CE7B723B3166161"/>
            </w:placeholder>
            <w:showingPlcHdr/>
            <w:dropDownList>
              <w:listItem w:value="Choose an item."/>
              <w:listItem w:displayText="Current" w:value="Current"/>
              <w:listItem w:displayText="New" w:value="New"/>
              <w:listItem w:displayText="Unknown" w:value="Unknown"/>
            </w:dropDownList>
          </w:sdtPr>
          <w:sdtEndPr/>
          <w:sdtContent>
            <w:tc>
              <w:tcPr>
                <w:tcW w:w="1417" w:type="dxa"/>
              </w:tcPr>
              <w:p w14:paraId="5DA43859" w14:textId="77777777" w:rsidR="001E6FA9" w:rsidRDefault="001E6FA9" w:rsidP="001E6FA9">
                <w:pPr>
                  <w:rPr>
                    <w:color w:val="000000"/>
                  </w:rPr>
                </w:pPr>
                <w:r w:rsidRPr="00AB74AC">
                  <w:rPr>
                    <w:rStyle w:val="PlaceholderText"/>
                  </w:rPr>
                  <w:t>Current/ New</w:t>
                </w:r>
              </w:p>
            </w:tc>
          </w:sdtContent>
        </w:sdt>
        <w:tc>
          <w:tcPr>
            <w:tcW w:w="2552" w:type="dxa"/>
            <w:shd w:val="clear" w:color="auto" w:fill="auto"/>
          </w:tcPr>
          <w:p w14:paraId="0012A76C" w14:textId="77777777" w:rsidR="001E6FA9" w:rsidRDefault="001E6FA9" w:rsidP="001E6FA9"/>
        </w:tc>
      </w:tr>
      <w:tr w:rsidR="001E6FA9" w14:paraId="6035D998" w14:textId="77777777" w:rsidTr="001E6FA9">
        <w:tc>
          <w:tcPr>
            <w:tcW w:w="1696" w:type="dxa"/>
            <w:shd w:val="clear" w:color="auto" w:fill="auto"/>
          </w:tcPr>
          <w:p w14:paraId="28706FD5" w14:textId="77777777" w:rsidR="001E6FA9" w:rsidRDefault="001E6FA9" w:rsidP="001E6FA9">
            <w:r>
              <w:t xml:space="preserve">Mum and dad </w:t>
            </w:r>
          </w:p>
        </w:tc>
        <w:tc>
          <w:tcPr>
            <w:tcW w:w="4253" w:type="dxa"/>
          </w:tcPr>
          <w:p w14:paraId="7C7EF6A6" w14:textId="77777777" w:rsidR="001E6FA9" w:rsidRDefault="001E6FA9" w:rsidP="001E6FA9">
            <w:pPr>
              <w:rPr>
                <w:color w:val="000000"/>
              </w:rPr>
            </w:pPr>
          </w:p>
        </w:tc>
        <w:sdt>
          <w:sdtPr>
            <w:alias w:val="Current New"/>
            <w:tag w:val="Current New"/>
            <w:id w:val="422927359"/>
            <w:placeholder>
              <w:docPart w:val="D821F30AA97F4214B38A17BB155DEFE2"/>
            </w:placeholder>
            <w:showingPlcHdr/>
            <w:dropDownList>
              <w:listItem w:value="Choose an item."/>
              <w:listItem w:displayText="Current" w:value="Current"/>
              <w:listItem w:displayText="New" w:value="New"/>
              <w:listItem w:displayText="Unknown" w:value="Unknown"/>
            </w:dropDownList>
          </w:sdtPr>
          <w:sdtEndPr/>
          <w:sdtContent>
            <w:tc>
              <w:tcPr>
                <w:tcW w:w="1417" w:type="dxa"/>
              </w:tcPr>
              <w:p w14:paraId="2DC927F4" w14:textId="77777777" w:rsidR="001E6FA9" w:rsidRDefault="001E6FA9" w:rsidP="001E6FA9">
                <w:pPr>
                  <w:rPr>
                    <w:color w:val="000000"/>
                  </w:rPr>
                </w:pPr>
                <w:r w:rsidRPr="00AB74AC">
                  <w:rPr>
                    <w:rStyle w:val="PlaceholderText"/>
                  </w:rPr>
                  <w:t>Current/ New</w:t>
                </w:r>
              </w:p>
            </w:tc>
          </w:sdtContent>
        </w:sdt>
        <w:tc>
          <w:tcPr>
            <w:tcW w:w="2552" w:type="dxa"/>
            <w:shd w:val="clear" w:color="auto" w:fill="auto"/>
          </w:tcPr>
          <w:p w14:paraId="190E99FA" w14:textId="77777777" w:rsidR="001E6FA9" w:rsidRDefault="001E6FA9" w:rsidP="001E6FA9"/>
        </w:tc>
      </w:tr>
      <w:tr w:rsidR="001E6FA9" w14:paraId="7D7A7A78" w14:textId="77777777" w:rsidTr="001E6FA9">
        <w:tc>
          <w:tcPr>
            <w:tcW w:w="1696" w:type="dxa"/>
            <w:shd w:val="clear" w:color="auto" w:fill="auto"/>
          </w:tcPr>
          <w:p w14:paraId="0CE98AE4" w14:textId="77777777" w:rsidR="001E6FA9" w:rsidRDefault="001E6FA9" w:rsidP="001E6FA9">
            <w:pPr>
              <w:rPr>
                <w:color w:val="000000"/>
              </w:rPr>
            </w:pPr>
            <w:r>
              <w:rPr>
                <w:color w:val="000000"/>
              </w:rPr>
              <w:t>Grandma</w:t>
            </w:r>
          </w:p>
        </w:tc>
        <w:tc>
          <w:tcPr>
            <w:tcW w:w="4253" w:type="dxa"/>
          </w:tcPr>
          <w:p w14:paraId="76820B2A" w14:textId="77777777" w:rsidR="001E6FA9" w:rsidRDefault="001E6FA9" w:rsidP="001E6FA9">
            <w:pPr>
              <w:rPr>
                <w:color w:val="000000"/>
              </w:rPr>
            </w:pPr>
          </w:p>
        </w:tc>
        <w:sdt>
          <w:sdtPr>
            <w:alias w:val="Current New"/>
            <w:tag w:val="Current New"/>
            <w:id w:val="909112375"/>
            <w:placeholder>
              <w:docPart w:val="D7C8CE8BB5A24B448E9B5ACE1962BE19"/>
            </w:placeholder>
            <w:showingPlcHdr/>
            <w:dropDownList>
              <w:listItem w:value="Choose an item."/>
              <w:listItem w:displayText="Current" w:value="Current"/>
              <w:listItem w:displayText="New" w:value="New"/>
              <w:listItem w:displayText="Unknown" w:value="Unknown"/>
            </w:dropDownList>
          </w:sdtPr>
          <w:sdtEndPr/>
          <w:sdtContent>
            <w:tc>
              <w:tcPr>
                <w:tcW w:w="1417" w:type="dxa"/>
              </w:tcPr>
              <w:p w14:paraId="75F34F41" w14:textId="77777777" w:rsidR="001E6FA9" w:rsidRDefault="001E6FA9" w:rsidP="001E6FA9">
                <w:pPr>
                  <w:rPr>
                    <w:color w:val="000000"/>
                  </w:rPr>
                </w:pPr>
                <w:r w:rsidRPr="00AB74AC">
                  <w:rPr>
                    <w:rStyle w:val="PlaceholderText"/>
                  </w:rPr>
                  <w:t>Current/ New</w:t>
                </w:r>
              </w:p>
            </w:tc>
          </w:sdtContent>
        </w:sdt>
        <w:tc>
          <w:tcPr>
            <w:tcW w:w="2552" w:type="dxa"/>
            <w:shd w:val="clear" w:color="auto" w:fill="auto"/>
          </w:tcPr>
          <w:p w14:paraId="12345A57" w14:textId="77777777" w:rsidR="001E6FA9" w:rsidRDefault="001E6FA9" w:rsidP="001E6FA9"/>
        </w:tc>
      </w:tr>
    </w:tbl>
    <w:p w14:paraId="5EB936A4" w14:textId="77777777" w:rsidR="00284A60" w:rsidRDefault="003218EE">
      <w:pPr>
        <w:pStyle w:val="Heading3"/>
        <w:rPr>
          <w:sz w:val="22"/>
          <w:szCs w:val="22"/>
        </w:rPr>
      </w:pPr>
      <w:r>
        <w:t xml:space="preserve">Mainstream Community Supports - </w:t>
      </w:r>
      <w:r>
        <w:rPr>
          <w:sz w:val="22"/>
          <w:szCs w:val="22"/>
        </w:rPr>
        <w:t>(Please add or remove supports as applicable)</w:t>
      </w:r>
    </w:p>
    <w:tbl>
      <w:tblPr>
        <w:tblStyle w:val="a7"/>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96"/>
        <w:gridCol w:w="4253"/>
        <w:gridCol w:w="1417"/>
        <w:gridCol w:w="2552"/>
      </w:tblGrid>
      <w:tr w:rsidR="00284A60" w14:paraId="7DF82FCE" w14:textId="77777777" w:rsidTr="0021286D">
        <w:tc>
          <w:tcPr>
            <w:tcW w:w="1696" w:type="dxa"/>
            <w:shd w:val="clear" w:color="auto" w:fill="D9D9D9"/>
          </w:tcPr>
          <w:p w14:paraId="027224E6" w14:textId="77777777" w:rsidR="00284A60" w:rsidRDefault="003218EE">
            <w:r>
              <w:t>Support Type</w:t>
            </w:r>
          </w:p>
        </w:tc>
        <w:tc>
          <w:tcPr>
            <w:tcW w:w="4253" w:type="dxa"/>
            <w:shd w:val="clear" w:color="auto" w:fill="D9D9D9"/>
          </w:tcPr>
          <w:p w14:paraId="6FFE2D92" w14:textId="77777777" w:rsidR="00284A60" w:rsidRDefault="003218EE">
            <w:r>
              <w:t>Support Description</w:t>
            </w:r>
          </w:p>
        </w:tc>
        <w:tc>
          <w:tcPr>
            <w:tcW w:w="1417" w:type="dxa"/>
            <w:shd w:val="clear" w:color="auto" w:fill="D9D9D9"/>
          </w:tcPr>
          <w:p w14:paraId="052725B8" w14:textId="77777777" w:rsidR="00284A60" w:rsidRDefault="003218EE">
            <w:r>
              <w:t>New or Current Support</w:t>
            </w:r>
          </w:p>
        </w:tc>
        <w:tc>
          <w:tcPr>
            <w:tcW w:w="2552" w:type="dxa"/>
            <w:shd w:val="clear" w:color="auto" w:fill="D9D9D9"/>
          </w:tcPr>
          <w:p w14:paraId="49DEA8A2" w14:textId="77777777" w:rsidR="00284A60" w:rsidRDefault="003218EE">
            <w:r>
              <w:t>Any Comments</w:t>
            </w:r>
          </w:p>
        </w:tc>
      </w:tr>
      <w:tr w:rsidR="001E6FA9" w14:paraId="3488C12F" w14:textId="77777777" w:rsidTr="0021286D">
        <w:tc>
          <w:tcPr>
            <w:tcW w:w="1696" w:type="dxa"/>
            <w:shd w:val="clear" w:color="auto" w:fill="auto"/>
          </w:tcPr>
          <w:p w14:paraId="354EF3B0" w14:textId="77777777" w:rsidR="001E6FA9" w:rsidRDefault="001E6FA9" w:rsidP="001E6FA9">
            <w:pPr>
              <w:rPr>
                <w:color w:val="FF0000"/>
              </w:rPr>
            </w:pPr>
          </w:p>
        </w:tc>
        <w:tc>
          <w:tcPr>
            <w:tcW w:w="4253" w:type="dxa"/>
          </w:tcPr>
          <w:p w14:paraId="30E77889" w14:textId="77777777" w:rsidR="001E6FA9" w:rsidRDefault="001E6FA9" w:rsidP="001E6FA9">
            <w:pPr>
              <w:rPr>
                <w:color w:val="000000"/>
                <w:highlight w:val="yellow"/>
              </w:rPr>
            </w:pPr>
          </w:p>
        </w:tc>
        <w:sdt>
          <w:sdtPr>
            <w:alias w:val="Current New"/>
            <w:tag w:val="Current New"/>
            <w:id w:val="1278524116"/>
            <w:placeholder>
              <w:docPart w:val="708690E67BFB4421BC4895399A460253"/>
            </w:placeholder>
            <w:showingPlcHdr/>
            <w:dropDownList>
              <w:listItem w:value="Choose an item."/>
              <w:listItem w:displayText="Current" w:value="Current"/>
              <w:listItem w:displayText="New" w:value="New"/>
              <w:listItem w:displayText="Unknown" w:value="Unknown"/>
            </w:dropDownList>
          </w:sdtPr>
          <w:sdtEndPr/>
          <w:sdtContent>
            <w:tc>
              <w:tcPr>
                <w:tcW w:w="1417" w:type="dxa"/>
                <w:shd w:val="clear" w:color="auto" w:fill="auto"/>
              </w:tcPr>
              <w:p w14:paraId="3B07F231" w14:textId="77777777" w:rsidR="001E6FA9" w:rsidRDefault="001E6FA9" w:rsidP="001E6FA9">
                <w:pPr>
                  <w:rPr>
                    <w:color w:val="000000"/>
                  </w:rPr>
                </w:pPr>
                <w:r w:rsidRPr="00930C03">
                  <w:rPr>
                    <w:rStyle w:val="PlaceholderText"/>
                  </w:rPr>
                  <w:t>Current/ New</w:t>
                </w:r>
              </w:p>
            </w:tc>
          </w:sdtContent>
        </w:sdt>
        <w:tc>
          <w:tcPr>
            <w:tcW w:w="2552" w:type="dxa"/>
            <w:shd w:val="clear" w:color="auto" w:fill="auto"/>
          </w:tcPr>
          <w:p w14:paraId="3AE31426" w14:textId="77777777" w:rsidR="001E6FA9" w:rsidRDefault="001E6FA9" w:rsidP="001E6FA9"/>
        </w:tc>
      </w:tr>
      <w:tr w:rsidR="001E6FA9" w14:paraId="6A8EEBD0" w14:textId="77777777" w:rsidTr="0021286D">
        <w:tc>
          <w:tcPr>
            <w:tcW w:w="1696" w:type="dxa"/>
            <w:shd w:val="clear" w:color="auto" w:fill="auto"/>
          </w:tcPr>
          <w:p w14:paraId="7D67F792" w14:textId="77777777" w:rsidR="001E6FA9" w:rsidRDefault="001E6FA9" w:rsidP="001E6FA9"/>
        </w:tc>
        <w:tc>
          <w:tcPr>
            <w:tcW w:w="4253" w:type="dxa"/>
          </w:tcPr>
          <w:p w14:paraId="18919188" w14:textId="77777777" w:rsidR="001E6FA9" w:rsidRDefault="001E6FA9" w:rsidP="001E6FA9">
            <w:pPr>
              <w:rPr>
                <w:color w:val="000000"/>
                <w:highlight w:val="yellow"/>
              </w:rPr>
            </w:pPr>
          </w:p>
        </w:tc>
        <w:sdt>
          <w:sdtPr>
            <w:alias w:val="Current New"/>
            <w:tag w:val="Current New"/>
            <w:id w:val="1622800015"/>
            <w:placeholder>
              <w:docPart w:val="BB870339FBD046DEA536738CBDCDC183"/>
            </w:placeholder>
            <w:showingPlcHdr/>
            <w:dropDownList>
              <w:listItem w:value="Choose an item."/>
              <w:listItem w:displayText="Current" w:value="Current"/>
              <w:listItem w:displayText="New" w:value="New"/>
              <w:listItem w:displayText="Unknown" w:value="Unknown"/>
            </w:dropDownList>
          </w:sdtPr>
          <w:sdtEndPr/>
          <w:sdtContent>
            <w:tc>
              <w:tcPr>
                <w:tcW w:w="1417" w:type="dxa"/>
                <w:shd w:val="clear" w:color="auto" w:fill="auto"/>
              </w:tcPr>
              <w:p w14:paraId="2388BAB1" w14:textId="77777777" w:rsidR="001E6FA9" w:rsidRDefault="001E6FA9" w:rsidP="001E6FA9">
                <w:pPr>
                  <w:rPr>
                    <w:color w:val="000000"/>
                  </w:rPr>
                </w:pPr>
                <w:r w:rsidRPr="00930C03">
                  <w:rPr>
                    <w:rStyle w:val="PlaceholderText"/>
                  </w:rPr>
                  <w:t>Current/ New</w:t>
                </w:r>
              </w:p>
            </w:tc>
          </w:sdtContent>
        </w:sdt>
        <w:tc>
          <w:tcPr>
            <w:tcW w:w="2552" w:type="dxa"/>
            <w:shd w:val="clear" w:color="auto" w:fill="auto"/>
          </w:tcPr>
          <w:p w14:paraId="4F6ED930" w14:textId="77777777" w:rsidR="001E6FA9" w:rsidRDefault="001E6FA9" w:rsidP="001E6FA9"/>
        </w:tc>
      </w:tr>
      <w:tr w:rsidR="001E6FA9" w14:paraId="751BFA53" w14:textId="77777777" w:rsidTr="0021286D">
        <w:tc>
          <w:tcPr>
            <w:tcW w:w="1696" w:type="dxa"/>
            <w:shd w:val="clear" w:color="auto" w:fill="auto"/>
          </w:tcPr>
          <w:p w14:paraId="07F9818D" w14:textId="77777777" w:rsidR="001E6FA9" w:rsidRDefault="001E6FA9" w:rsidP="001E6FA9"/>
        </w:tc>
        <w:tc>
          <w:tcPr>
            <w:tcW w:w="4253" w:type="dxa"/>
          </w:tcPr>
          <w:p w14:paraId="09EBC2C9" w14:textId="77777777" w:rsidR="001E6FA9" w:rsidRDefault="001E6FA9" w:rsidP="001E6FA9">
            <w:pPr>
              <w:rPr>
                <w:color w:val="000000"/>
                <w:highlight w:val="yellow"/>
              </w:rPr>
            </w:pPr>
          </w:p>
        </w:tc>
        <w:sdt>
          <w:sdtPr>
            <w:alias w:val="Current New"/>
            <w:tag w:val="Current New"/>
            <w:id w:val="1711768679"/>
            <w:placeholder>
              <w:docPart w:val="19D37D1617AC4BFA88BB78F135056AA7"/>
            </w:placeholder>
            <w:showingPlcHdr/>
            <w:dropDownList>
              <w:listItem w:value="Choose an item."/>
              <w:listItem w:displayText="Current" w:value="Current"/>
              <w:listItem w:displayText="New" w:value="New"/>
              <w:listItem w:displayText="Unknown" w:value="Unknown"/>
            </w:dropDownList>
          </w:sdtPr>
          <w:sdtEndPr/>
          <w:sdtContent>
            <w:tc>
              <w:tcPr>
                <w:tcW w:w="1417" w:type="dxa"/>
                <w:shd w:val="clear" w:color="auto" w:fill="auto"/>
              </w:tcPr>
              <w:p w14:paraId="349C5437" w14:textId="77777777" w:rsidR="001E6FA9" w:rsidRDefault="001E6FA9" w:rsidP="001E6FA9">
                <w:pPr>
                  <w:rPr>
                    <w:color w:val="000000"/>
                  </w:rPr>
                </w:pPr>
                <w:r w:rsidRPr="00930C03">
                  <w:rPr>
                    <w:rStyle w:val="PlaceholderText"/>
                  </w:rPr>
                  <w:t>Current/ New</w:t>
                </w:r>
              </w:p>
            </w:tc>
          </w:sdtContent>
        </w:sdt>
        <w:tc>
          <w:tcPr>
            <w:tcW w:w="2552" w:type="dxa"/>
            <w:shd w:val="clear" w:color="auto" w:fill="auto"/>
          </w:tcPr>
          <w:p w14:paraId="6C57887C" w14:textId="77777777" w:rsidR="001E6FA9" w:rsidRDefault="001E6FA9" w:rsidP="001E6FA9"/>
        </w:tc>
      </w:tr>
      <w:tr w:rsidR="001E6FA9" w14:paraId="3378881B" w14:textId="77777777" w:rsidTr="0021286D">
        <w:tc>
          <w:tcPr>
            <w:tcW w:w="1696" w:type="dxa"/>
            <w:shd w:val="clear" w:color="auto" w:fill="auto"/>
          </w:tcPr>
          <w:p w14:paraId="4D5F36F7" w14:textId="77777777" w:rsidR="001E6FA9" w:rsidRDefault="001E6FA9" w:rsidP="001E6FA9"/>
        </w:tc>
        <w:tc>
          <w:tcPr>
            <w:tcW w:w="4253" w:type="dxa"/>
          </w:tcPr>
          <w:p w14:paraId="58CC8276" w14:textId="77777777" w:rsidR="001E6FA9" w:rsidRDefault="001E6FA9" w:rsidP="001E6FA9">
            <w:pPr>
              <w:rPr>
                <w:color w:val="000000"/>
                <w:highlight w:val="yellow"/>
              </w:rPr>
            </w:pPr>
          </w:p>
        </w:tc>
        <w:sdt>
          <w:sdtPr>
            <w:alias w:val="Current New"/>
            <w:tag w:val="Current New"/>
            <w:id w:val="200517676"/>
            <w:placeholder>
              <w:docPart w:val="6D5FBCC4958B4152A861093EBC023C1D"/>
            </w:placeholder>
            <w:showingPlcHdr/>
            <w:dropDownList>
              <w:listItem w:value="Choose an item."/>
              <w:listItem w:displayText="Current" w:value="Current"/>
              <w:listItem w:displayText="New" w:value="New"/>
              <w:listItem w:displayText="Unknown" w:value="Unknown"/>
            </w:dropDownList>
          </w:sdtPr>
          <w:sdtEndPr/>
          <w:sdtContent>
            <w:tc>
              <w:tcPr>
                <w:tcW w:w="1417" w:type="dxa"/>
                <w:shd w:val="clear" w:color="auto" w:fill="auto"/>
              </w:tcPr>
              <w:p w14:paraId="38B5D5D0" w14:textId="77777777" w:rsidR="001E6FA9" w:rsidRDefault="001E6FA9" w:rsidP="001E6FA9">
                <w:pPr>
                  <w:rPr>
                    <w:color w:val="000000"/>
                  </w:rPr>
                </w:pPr>
                <w:r w:rsidRPr="00930C03">
                  <w:rPr>
                    <w:rStyle w:val="PlaceholderText"/>
                  </w:rPr>
                  <w:t>Current/ New</w:t>
                </w:r>
              </w:p>
            </w:tc>
          </w:sdtContent>
        </w:sdt>
        <w:tc>
          <w:tcPr>
            <w:tcW w:w="2552" w:type="dxa"/>
            <w:shd w:val="clear" w:color="auto" w:fill="auto"/>
          </w:tcPr>
          <w:p w14:paraId="32D86A73" w14:textId="77777777" w:rsidR="001E6FA9" w:rsidRDefault="001E6FA9" w:rsidP="001E6FA9"/>
        </w:tc>
      </w:tr>
      <w:tr w:rsidR="001E6FA9" w14:paraId="340C40A5" w14:textId="77777777" w:rsidTr="0021286D">
        <w:tc>
          <w:tcPr>
            <w:tcW w:w="1696" w:type="dxa"/>
            <w:shd w:val="clear" w:color="auto" w:fill="auto"/>
          </w:tcPr>
          <w:p w14:paraId="320A54D8" w14:textId="77777777" w:rsidR="001E6FA9" w:rsidRDefault="001E6FA9" w:rsidP="001E6FA9">
            <w:pPr>
              <w:rPr>
                <w:highlight w:val="yellow"/>
              </w:rPr>
            </w:pPr>
          </w:p>
        </w:tc>
        <w:tc>
          <w:tcPr>
            <w:tcW w:w="4253" w:type="dxa"/>
          </w:tcPr>
          <w:p w14:paraId="51659E8F" w14:textId="77777777" w:rsidR="001E6FA9" w:rsidRDefault="001E6FA9" w:rsidP="001E6FA9">
            <w:pPr>
              <w:rPr>
                <w:color w:val="000000"/>
                <w:highlight w:val="yellow"/>
              </w:rPr>
            </w:pPr>
          </w:p>
        </w:tc>
        <w:sdt>
          <w:sdtPr>
            <w:alias w:val="Current New"/>
            <w:tag w:val="Current New"/>
            <w:id w:val="-307790226"/>
            <w:placeholder>
              <w:docPart w:val="D4A2E1A138D24A5982F6651F191B06E9"/>
            </w:placeholder>
            <w:showingPlcHdr/>
            <w:dropDownList>
              <w:listItem w:value="Choose an item."/>
              <w:listItem w:displayText="Current" w:value="Current"/>
              <w:listItem w:displayText="New" w:value="New"/>
              <w:listItem w:displayText="Unknown" w:value="Unknown"/>
            </w:dropDownList>
          </w:sdtPr>
          <w:sdtEndPr/>
          <w:sdtContent>
            <w:tc>
              <w:tcPr>
                <w:tcW w:w="1417" w:type="dxa"/>
                <w:shd w:val="clear" w:color="auto" w:fill="auto"/>
              </w:tcPr>
              <w:p w14:paraId="4280C7B7" w14:textId="77777777" w:rsidR="001E6FA9" w:rsidRDefault="001E6FA9" w:rsidP="001E6FA9">
                <w:pPr>
                  <w:rPr>
                    <w:color w:val="000000"/>
                  </w:rPr>
                </w:pPr>
                <w:r w:rsidRPr="00930C03">
                  <w:rPr>
                    <w:rStyle w:val="PlaceholderText"/>
                  </w:rPr>
                  <w:t>Current/ New</w:t>
                </w:r>
              </w:p>
            </w:tc>
          </w:sdtContent>
        </w:sdt>
        <w:tc>
          <w:tcPr>
            <w:tcW w:w="2552" w:type="dxa"/>
            <w:shd w:val="clear" w:color="auto" w:fill="auto"/>
          </w:tcPr>
          <w:p w14:paraId="617A834E" w14:textId="77777777" w:rsidR="001E6FA9" w:rsidRDefault="001E6FA9" w:rsidP="001E6FA9"/>
        </w:tc>
      </w:tr>
      <w:tr w:rsidR="001E6FA9" w14:paraId="364F7C5F" w14:textId="77777777" w:rsidTr="0021286D">
        <w:tc>
          <w:tcPr>
            <w:tcW w:w="1696" w:type="dxa"/>
            <w:shd w:val="clear" w:color="auto" w:fill="auto"/>
          </w:tcPr>
          <w:p w14:paraId="5518D6B4" w14:textId="77777777" w:rsidR="001E6FA9" w:rsidRDefault="001E6FA9" w:rsidP="001E6FA9">
            <w:pPr>
              <w:rPr>
                <w:color w:val="000000"/>
              </w:rPr>
            </w:pPr>
          </w:p>
        </w:tc>
        <w:tc>
          <w:tcPr>
            <w:tcW w:w="4253" w:type="dxa"/>
          </w:tcPr>
          <w:p w14:paraId="34F18C49" w14:textId="77777777" w:rsidR="001E6FA9" w:rsidRDefault="001E6FA9" w:rsidP="001E6FA9">
            <w:pPr>
              <w:rPr>
                <w:color w:val="000000"/>
              </w:rPr>
            </w:pPr>
          </w:p>
        </w:tc>
        <w:sdt>
          <w:sdtPr>
            <w:alias w:val="Current New"/>
            <w:tag w:val="Current New"/>
            <w:id w:val="1038633932"/>
            <w:placeholder>
              <w:docPart w:val="DC5966CAD34C4C6AB7ABF3AC764C3DD0"/>
            </w:placeholder>
            <w:showingPlcHdr/>
            <w:dropDownList>
              <w:listItem w:value="Choose an item."/>
              <w:listItem w:displayText="Current" w:value="Current"/>
              <w:listItem w:displayText="New" w:value="New"/>
              <w:listItem w:displayText="Unknown" w:value="Unknown"/>
            </w:dropDownList>
          </w:sdtPr>
          <w:sdtEndPr/>
          <w:sdtContent>
            <w:tc>
              <w:tcPr>
                <w:tcW w:w="1417" w:type="dxa"/>
                <w:shd w:val="clear" w:color="auto" w:fill="auto"/>
              </w:tcPr>
              <w:p w14:paraId="319F9EA4" w14:textId="77777777" w:rsidR="001E6FA9" w:rsidRDefault="001E6FA9" w:rsidP="001E6FA9">
                <w:pPr>
                  <w:rPr>
                    <w:color w:val="000000"/>
                  </w:rPr>
                </w:pPr>
                <w:r w:rsidRPr="00930C03">
                  <w:rPr>
                    <w:rStyle w:val="PlaceholderText"/>
                  </w:rPr>
                  <w:t>Current/ New</w:t>
                </w:r>
              </w:p>
            </w:tc>
          </w:sdtContent>
        </w:sdt>
        <w:tc>
          <w:tcPr>
            <w:tcW w:w="2552" w:type="dxa"/>
            <w:shd w:val="clear" w:color="auto" w:fill="auto"/>
          </w:tcPr>
          <w:p w14:paraId="5395D66A" w14:textId="77777777" w:rsidR="001E6FA9" w:rsidRDefault="001E6FA9" w:rsidP="001E6FA9"/>
        </w:tc>
      </w:tr>
    </w:tbl>
    <w:p w14:paraId="22631684" w14:textId="77777777" w:rsidR="00284A60" w:rsidRDefault="00284A60">
      <w:pPr>
        <w:spacing w:after="200"/>
        <w:sectPr w:rsidR="00284A60">
          <w:headerReference w:type="default" r:id="rId17"/>
          <w:headerReference w:type="first" r:id="rId18"/>
          <w:footerReference w:type="first" r:id="rId19"/>
          <w:pgSz w:w="11906" w:h="16838"/>
          <w:pgMar w:top="1009" w:right="1133" w:bottom="720" w:left="851" w:header="0" w:footer="0" w:gutter="0"/>
          <w:cols w:space="720" w:equalWidth="0">
            <w:col w:w="9360"/>
          </w:cols>
        </w:sectPr>
      </w:pPr>
    </w:p>
    <w:p w14:paraId="4E637CCD" w14:textId="77777777" w:rsidR="00284A60" w:rsidRDefault="003218EE">
      <w:pPr>
        <w:pStyle w:val="Heading2"/>
        <w:ind w:left="-142"/>
      </w:pPr>
      <w:r>
        <w:lastRenderedPageBreak/>
        <w:t>Funded Supports</w:t>
      </w:r>
    </w:p>
    <w:p w14:paraId="59B79CD0" w14:textId="77777777" w:rsidR="00284A60" w:rsidRDefault="003218EE">
      <w:pPr>
        <w:ind w:left="-142"/>
        <w:rPr>
          <w:sz w:val="22"/>
          <w:szCs w:val="22"/>
        </w:rPr>
      </w:pPr>
      <w:r>
        <w:rPr>
          <w:sz w:val="22"/>
          <w:szCs w:val="22"/>
        </w:rPr>
        <w:t>Please review the current supports and provide justification for any proposed changes to current supports.</w:t>
      </w:r>
    </w:p>
    <w:tbl>
      <w:tblPr>
        <w:tblStyle w:val="a8"/>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28"/>
        <w:gridCol w:w="1811"/>
        <w:gridCol w:w="1559"/>
        <w:gridCol w:w="1843"/>
        <w:gridCol w:w="1418"/>
        <w:gridCol w:w="1842"/>
        <w:gridCol w:w="1276"/>
        <w:gridCol w:w="3544"/>
      </w:tblGrid>
      <w:tr w:rsidR="00284A60" w14:paraId="655E8E51" w14:textId="77777777" w:rsidTr="0021286D">
        <w:trPr>
          <w:trHeight w:val="567"/>
          <w:tblHeader/>
        </w:trPr>
        <w:tc>
          <w:tcPr>
            <w:tcW w:w="1728" w:type="dxa"/>
            <w:shd w:val="clear" w:color="auto" w:fill="D9D9D9"/>
          </w:tcPr>
          <w:p w14:paraId="7407B751" w14:textId="77777777" w:rsidR="00284A60" w:rsidRDefault="003218EE">
            <w:pPr>
              <w:tabs>
                <w:tab w:val="left" w:pos="1218"/>
              </w:tabs>
            </w:pPr>
            <w:r>
              <w:t>Budget</w:t>
            </w:r>
            <w:r>
              <w:tab/>
            </w:r>
          </w:p>
        </w:tc>
        <w:tc>
          <w:tcPr>
            <w:tcW w:w="1811" w:type="dxa"/>
            <w:shd w:val="clear" w:color="auto" w:fill="D9D9D9"/>
          </w:tcPr>
          <w:p w14:paraId="6710A3DF" w14:textId="77777777" w:rsidR="00284A60" w:rsidRDefault="003218EE">
            <w:r>
              <w:t>Support Type</w:t>
            </w:r>
          </w:p>
        </w:tc>
        <w:tc>
          <w:tcPr>
            <w:tcW w:w="1559" w:type="dxa"/>
            <w:shd w:val="clear" w:color="auto" w:fill="D9D9D9"/>
          </w:tcPr>
          <w:p w14:paraId="046B8F30" w14:textId="77777777" w:rsidR="00284A60" w:rsidRDefault="003218EE">
            <w:r>
              <w:t>Frequency</w:t>
            </w:r>
          </w:p>
        </w:tc>
        <w:tc>
          <w:tcPr>
            <w:tcW w:w="1843" w:type="dxa"/>
            <w:shd w:val="clear" w:color="auto" w:fill="D9D9D9"/>
          </w:tcPr>
          <w:p w14:paraId="2D60CA81" w14:textId="77777777" w:rsidR="00284A60" w:rsidRDefault="003218EE">
            <w:r>
              <w:t>Claim Method (</w:t>
            </w:r>
            <w:r w:rsidR="001E6FA9">
              <w:t>e.g.</w:t>
            </w:r>
            <w:r>
              <w:t>, self-manage; provider claim; financial intermediary)</w:t>
            </w:r>
          </w:p>
        </w:tc>
        <w:tc>
          <w:tcPr>
            <w:tcW w:w="1418" w:type="dxa"/>
            <w:shd w:val="clear" w:color="auto" w:fill="D9D9D9"/>
          </w:tcPr>
          <w:p w14:paraId="754574D3" w14:textId="77777777" w:rsidR="00284A60" w:rsidRDefault="003218EE">
            <w:r>
              <w:t>Expenditure</w:t>
            </w:r>
          </w:p>
          <w:p w14:paraId="049FCB2D" w14:textId="77777777" w:rsidR="00284A60" w:rsidRDefault="003218EE">
            <w:r>
              <w:t>$...../$.....</w:t>
            </w:r>
          </w:p>
        </w:tc>
        <w:tc>
          <w:tcPr>
            <w:tcW w:w="1842" w:type="dxa"/>
            <w:shd w:val="clear" w:color="auto" w:fill="D9D9D9"/>
          </w:tcPr>
          <w:p w14:paraId="01422F07" w14:textId="77777777" w:rsidR="00284A60" w:rsidRDefault="003218EE">
            <w:r>
              <w:t>Current Service Provider</w:t>
            </w:r>
          </w:p>
        </w:tc>
        <w:tc>
          <w:tcPr>
            <w:tcW w:w="1276" w:type="dxa"/>
            <w:shd w:val="clear" w:color="auto" w:fill="D9D9D9"/>
          </w:tcPr>
          <w:p w14:paraId="6312E36D" w14:textId="77777777" w:rsidR="00284A60" w:rsidRDefault="003218EE">
            <w:r>
              <w:t>Continue Support Yes/No</w:t>
            </w:r>
          </w:p>
        </w:tc>
        <w:tc>
          <w:tcPr>
            <w:tcW w:w="3544" w:type="dxa"/>
            <w:shd w:val="clear" w:color="auto" w:fill="D9D9D9"/>
          </w:tcPr>
          <w:p w14:paraId="66ABBC2A" w14:textId="77777777" w:rsidR="00284A60" w:rsidRDefault="003218EE">
            <w:r>
              <w:t>Request to adjust support (</w:t>
            </w:r>
            <w:r w:rsidR="001E6FA9">
              <w:t>e.g.,</w:t>
            </w:r>
            <w:r>
              <w:t xml:space="preserve"> increase; decrease; add new support). Include justification.</w:t>
            </w:r>
          </w:p>
        </w:tc>
      </w:tr>
      <w:tr w:rsidR="0021286D" w14:paraId="2BE54F76" w14:textId="77777777" w:rsidTr="0021286D">
        <w:trPr>
          <w:trHeight w:val="567"/>
        </w:trPr>
        <w:tc>
          <w:tcPr>
            <w:tcW w:w="1728" w:type="dxa"/>
            <w:shd w:val="clear" w:color="auto" w:fill="D9D9D9"/>
          </w:tcPr>
          <w:p w14:paraId="7786AB50" w14:textId="77777777" w:rsidR="0021286D" w:rsidRDefault="0021286D" w:rsidP="0021286D">
            <w:r>
              <w:t>Core</w:t>
            </w:r>
          </w:p>
        </w:tc>
        <w:tc>
          <w:tcPr>
            <w:tcW w:w="1811" w:type="dxa"/>
          </w:tcPr>
          <w:p w14:paraId="04671FDE" w14:textId="77777777" w:rsidR="0021286D" w:rsidRDefault="0021286D" w:rsidP="0021286D"/>
        </w:tc>
        <w:sdt>
          <w:sdtPr>
            <w:alias w:val="Frequency"/>
            <w:id w:val="740761358"/>
            <w:placeholder>
              <w:docPart w:val="4210A1EA0F8B498A851223E4C4CD7771"/>
            </w:placeholder>
            <w:showingPlcHdr/>
            <w:dropDownList>
              <w:listItem w:value="Choose an item."/>
              <w:listItem w:displayText="On Going" w:value="On Going"/>
              <w:listItem w:displayText="Not Used" w:value="Not Used"/>
              <w:listItem w:displayText="Completed" w:value="Completed"/>
              <w:listItem w:displayText="N/A" w:value="N/A"/>
              <w:listItem w:displayText="Recommended for future plan" w:value="Recommended for future plan"/>
            </w:dropDownList>
          </w:sdtPr>
          <w:sdtEndPr/>
          <w:sdtContent>
            <w:tc>
              <w:tcPr>
                <w:tcW w:w="1559" w:type="dxa"/>
              </w:tcPr>
              <w:p w14:paraId="033E283F" w14:textId="77777777" w:rsidR="0021286D" w:rsidRDefault="0021286D" w:rsidP="0021286D">
                <w:r w:rsidRPr="00F55DB2">
                  <w:rPr>
                    <w:rStyle w:val="PlaceholderText"/>
                  </w:rPr>
                  <w:t>Ch</w:t>
                </w:r>
                <w:r>
                  <w:rPr>
                    <w:rStyle w:val="PlaceholderText"/>
                  </w:rPr>
                  <w:t>oose</w:t>
                </w:r>
                <w:r w:rsidRPr="00F55DB2">
                  <w:rPr>
                    <w:rStyle w:val="PlaceholderText"/>
                  </w:rPr>
                  <w:t>.</w:t>
                </w:r>
              </w:p>
            </w:tc>
          </w:sdtContent>
        </w:sdt>
        <w:sdt>
          <w:sdtPr>
            <w:alias w:val="Claim method"/>
            <w:tag w:val="Claim method"/>
            <w:id w:val="-395053560"/>
            <w:placeholder>
              <w:docPart w:val="074B1DCF81BC41B38E808E84EE840304"/>
            </w:placeholder>
            <w:showingPlcHdr/>
            <w:dropDownList>
              <w:listItem w:value="Choose an item."/>
              <w:listItem w:displayText="NDIA" w:value="NDIA"/>
              <w:listItem w:displayText="Plan Manager" w:value="Plan Manager"/>
              <w:listItem w:displayText="Self Managed" w:value="Self Managed"/>
              <w:listItem w:displayText="N/A" w:value="N/A"/>
            </w:dropDownList>
          </w:sdtPr>
          <w:sdtEndPr/>
          <w:sdtContent>
            <w:tc>
              <w:tcPr>
                <w:tcW w:w="1843" w:type="dxa"/>
              </w:tcPr>
              <w:p w14:paraId="029AACE4" w14:textId="77777777" w:rsidR="0021286D" w:rsidRDefault="0021286D" w:rsidP="0021286D">
                <w:r w:rsidRPr="00F55DB2">
                  <w:rPr>
                    <w:rStyle w:val="PlaceholderText"/>
                  </w:rPr>
                  <w:t>C</w:t>
                </w:r>
                <w:r>
                  <w:rPr>
                    <w:rStyle w:val="PlaceholderText"/>
                  </w:rPr>
                  <w:t>laim method</w:t>
                </w:r>
                <w:r w:rsidRPr="00F55DB2">
                  <w:rPr>
                    <w:rStyle w:val="PlaceholderText"/>
                  </w:rPr>
                  <w:t>.</w:t>
                </w:r>
              </w:p>
            </w:tc>
          </w:sdtContent>
        </w:sdt>
        <w:tc>
          <w:tcPr>
            <w:tcW w:w="1418" w:type="dxa"/>
          </w:tcPr>
          <w:p w14:paraId="02E75C8F" w14:textId="77777777" w:rsidR="0021286D" w:rsidRDefault="0021286D" w:rsidP="0021286D"/>
        </w:tc>
        <w:tc>
          <w:tcPr>
            <w:tcW w:w="1842" w:type="dxa"/>
          </w:tcPr>
          <w:p w14:paraId="00D68721" w14:textId="77777777" w:rsidR="0021286D" w:rsidRDefault="0021286D" w:rsidP="0021286D"/>
        </w:tc>
        <w:sdt>
          <w:sdtPr>
            <w:alias w:val="YesNo"/>
            <w:tag w:val="YesNo"/>
            <w:id w:val="128454073"/>
            <w:placeholder>
              <w:docPart w:val="747605C6067C4AF18DBC9870A2EAE2F4"/>
            </w:placeholder>
            <w:showingPlcHdr/>
            <w:dropDownList>
              <w:listItem w:value="Choose an item."/>
              <w:listItem w:displayText="Yes" w:value="Yes"/>
              <w:listItem w:displayText="No" w:value="No"/>
            </w:dropDownList>
          </w:sdtPr>
          <w:sdtEndPr/>
          <w:sdtContent>
            <w:tc>
              <w:tcPr>
                <w:tcW w:w="1276" w:type="dxa"/>
              </w:tcPr>
              <w:p w14:paraId="410ABD25" w14:textId="77777777" w:rsidR="0021286D" w:rsidRDefault="0021286D" w:rsidP="0021286D">
                <w:r w:rsidRPr="00743E22">
                  <w:rPr>
                    <w:rStyle w:val="PlaceholderText"/>
                  </w:rPr>
                  <w:t>Choose.</w:t>
                </w:r>
              </w:p>
            </w:tc>
          </w:sdtContent>
        </w:sdt>
        <w:tc>
          <w:tcPr>
            <w:tcW w:w="3544" w:type="dxa"/>
          </w:tcPr>
          <w:p w14:paraId="54070205" w14:textId="77777777" w:rsidR="0021286D" w:rsidRDefault="0021286D" w:rsidP="0021286D"/>
        </w:tc>
      </w:tr>
      <w:tr w:rsidR="0021286D" w14:paraId="33880A74" w14:textId="77777777" w:rsidTr="0021286D">
        <w:trPr>
          <w:trHeight w:val="567"/>
        </w:trPr>
        <w:tc>
          <w:tcPr>
            <w:tcW w:w="1728" w:type="dxa"/>
            <w:shd w:val="clear" w:color="auto" w:fill="D9D9D9"/>
          </w:tcPr>
          <w:p w14:paraId="17262CF3" w14:textId="77777777" w:rsidR="0021286D" w:rsidRDefault="0021286D" w:rsidP="0021286D">
            <w:r>
              <w:t>CORE</w:t>
            </w:r>
          </w:p>
        </w:tc>
        <w:tc>
          <w:tcPr>
            <w:tcW w:w="1811" w:type="dxa"/>
          </w:tcPr>
          <w:p w14:paraId="2E9719E8" w14:textId="77777777" w:rsidR="0021286D" w:rsidRDefault="0021286D" w:rsidP="0021286D">
            <w:pPr>
              <w:rPr>
                <w:color w:val="FF0000"/>
              </w:rPr>
            </w:pPr>
          </w:p>
        </w:tc>
        <w:sdt>
          <w:sdtPr>
            <w:alias w:val="Frequency"/>
            <w:id w:val="-965892"/>
            <w:placeholder>
              <w:docPart w:val="AF442DB3E1A347A082042A73B066A5B1"/>
            </w:placeholder>
            <w:showingPlcHdr/>
            <w:dropDownList>
              <w:listItem w:value="Choose an item."/>
              <w:listItem w:displayText="On Going" w:value="On Going"/>
              <w:listItem w:displayText="Not Used" w:value="Not Used"/>
              <w:listItem w:displayText="Completed" w:value="Completed"/>
              <w:listItem w:displayText="N/A" w:value="N/A"/>
              <w:listItem w:displayText="Recommended for future plan" w:value="Recommended for future plan"/>
            </w:dropDownList>
          </w:sdtPr>
          <w:sdtEndPr/>
          <w:sdtContent>
            <w:tc>
              <w:tcPr>
                <w:tcW w:w="1559" w:type="dxa"/>
              </w:tcPr>
              <w:p w14:paraId="75C99286" w14:textId="77777777" w:rsidR="0021286D" w:rsidRDefault="0021286D" w:rsidP="0021286D">
                <w:pPr>
                  <w:rPr>
                    <w:color w:val="FF0000"/>
                  </w:rPr>
                </w:pPr>
                <w:r w:rsidRPr="007065D9">
                  <w:rPr>
                    <w:rStyle w:val="PlaceholderText"/>
                  </w:rPr>
                  <w:t>Choose.</w:t>
                </w:r>
              </w:p>
            </w:tc>
          </w:sdtContent>
        </w:sdt>
        <w:sdt>
          <w:sdtPr>
            <w:alias w:val="Claim method"/>
            <w:tag w:val="Claim method"/>
            <w:id w:val="-920707769"/>
            <w:placeholder>
              <w:docPart w:val="641D13768BCC45729B4E322A4B40F0A6"/>
            </w:placeholder>
            <w:showingPlcHdr/>
            <w:dropDownList>
              <w:listItem w:value="Choose an item."/>
              <w:listItem w:displayText="NDIA" w:value="NDIA"/>
              <w:listItem w:displayText="Plan Manager" w:value="Plan Manager"/>
              <w:listItem w:displayText="Self Managed" w:value="Self Managed"/>
              <w:listItem w:displayText="N/A" w:value="N/A"/>
            </w:dropDownList>
          </w:sdtPr>
          <w:sdtEndPr/>
          <w:sdtContent>
            <w:tc>
              <w:tcPr>
                <w:tcW w:w="1843" w:type="dxa"/>
              </w:tcPr>
              <w:p w14:paraId="51071631" w14:textId="77777777" w:rsidR="0021286D" w:rsidRDefault="0021286D" w:rsidP="0021286D">
                <w:pPr>
                  <w:rPr>
                    <w:color w:val="FF0000"/>
                  </w:rPr>
                </w:pPr>
                <w:r w:rsidRPr="00A85AA2">
                  <w:rPr>
                    <w:rStyle w:val="PlaceholderText"/>
                  </w:rPr>
                  <w:t>Claim method.</w:t>
                </w:r>
              </w:p>
            </w:tc>
          </w:sdtContent>
        </w:sdt>
        <w:tc>
          <w:tcPr>
            <w:tcW w:w="1418" w:type="dxa"/>
          </w:tcPr>
          <w:p w14:paraId="17EB24DA" w14:textId="77777777" w:rsidR="0021286D" w:rsidRDefault="0021286D" w:rsidP="0021286D">
            <w:pPr>
              <w:rPr>
                <w:color w:val="FF0000"/>
              </w:rPr>
            </w:pPr>
          </w:p>
        </w:tc>
        <w:tc>
          <w:tcPr>
            <w:tcW w:w="1842" w:type="dxa"/>
          </w:tcPr>
          <w:p w14:paraId="32F18AE0" w14:textId="77777777" w:rsidR="0021286D" w:rsidRDefault="0021286D" w:rsidP="0021286D">
            <w:pPr>
              <w:rPr>
                <w:color w:val="FF0000"/>
              </w:rPr>
            </w:pPr>
          </w:p>
        </w:tc>
        <w:sdt>
          <w:sdtPr>
            <w:alias w:val="YesNo"/>
            <w:tag w:val="YesNo"/>
            <w:id w:val="178313759"/>
            <w:placeholder>
              <w:docPart w:val="CFC851208189429DB0A3FB3D31DF1360"/>
            </w:placeholder>
            <w:showingPlcHdr/>
            <w:dropDownList>
              <w:listItem w:value="Choose an item."/>
              <w:listItem w:displayText="Yes" w:value="Yes"/>
              <w:listItem w:displayText="No" w:value="No"/>
            </w:dropDownList>
          </w:sdtPr>
          <w:sdtEndPr/>
          <w:sdtContent>
            <w:tc>
              <w:tcPr>
                <w:tcW w:w="1276" w:type="dxa"/>
              </w:tcPr>
              <w:p w14:paraId="77697862" w14:textId="77777777" w:rsidR="0021286D" w:rsidRDefault="0021286D" w:rsidP="0021286D">
                <w:pPr>
                  <w:rPr>
                    <w:color w:val="FF0000"/>
                  </w:rPr>
                </w:pPr>
                <w:r w:rsidRPr="00743E22">
                  <w:rPr>
                    <w:rStyle w:val="PlaceholderText"/>
                  </w:rPr>
                  <w:t>Choose.</w:t>
                </w:r>
              </w:p>
            </w:tc>
          </w:sdtContent>
        </w:sdt>
        <w:tc>
          <w:tcPr>
            <w:tcW w:w="3544" w:type="dxa"/>
          </w:tcPr>
          <w:p w14:paraId="243C2C9B" w14:textId="77777777" w:rsidR="0021286D" w:rsidRDefault="0021286D" w:rsidP="0021286D">
            <w:pPr>
              <w:rPr>
                <w:color w:val="FF0000"/>
              </w:rPr>
            </w:pPr>
            <w:r>
              <w:rPr>
                <w:color w:val="FF0000"/>
              </w:rPr>
              <w:t xml:space="preserve"> </w:t>
            </w:r>
          </w:p>
        </w:tc>
      </w:tr>
      <w:tr w:rsidR="0021286D" w14:paraId="4006132D" w14:textId="77777777" w:rsidTr="0021286D">
        <w:trPr>
          <w:trHeight w:val="567"/>
        </w:trPr>
        <w:tc>
          <w:tcPr>
            <w:tcW w:w="1728" w:type="dxa"/>
            <w:shd w:val="clear" w:color="auto" w:fill="D9D9D9"/>
          </w:tcPr>
          <w:p w14:paraId="0505DD4F" w14:textId="77777777" w:rsidR="0021286D" w:rsidRDefault="0021286D" w:rsidP="0021286D">
            <w:r>
              <w:t xml:space="preserve">Daily Adaptive Equipment </w:t>
            </w:r>
          </w:p>
        </w:tc>
        <w:tc>
          <w:tcPr>
            <w:tcW w:w="1811" w:type="dxa"/>
          </w:tcPr>
          <w:p w14:paraId="4D07D905" w14:textId="77777777" w:rsidR="0021286D" w:rsidRDefault="0021286D" w:rsidP="0021286D">
            <w:pPr>
              <w:rPr>
                <w:color w:val="00B050"/>
              </w:rPr>
            </w:pPr>
          </w:p>
        </w:tc>
        <w:sdt>
          <w:sdtPr>
            <w:alias w:val="Frequency"/>
            <w:id w:val="-1559776422"/>
            <w:placeholder>
              <w:docPart w:val="AA968C1F76BE4AFDACA72110541C7CD0"/>
            </w:placeholder>
            <w:showingPlcHdr/>
            <w:dropDownList>
              <w:listItem w:value="Choose an item."/>
              <w:listItem w:displayText="On Going" w:value="On Going"/>
              <w:listItem w:displayText="Not Used" w:value="Not Used"/>
              <w:listItem w:displayText="Completed" w:value="Completed"/>
              <w:listItem w:displayText="N/A" w:value="N/A"/>
              <w:listItem w:displayText="Recommended for future plan" w:value="Recommended for future plan"/>
            </w:dropDownList>
          </w:sdtPr>
          <w:sdtEndPr/>
          <w:sdtContent>
            <w:tc>
              <w:tcPr>
                <w:tcW w:w="1559" w:type="dxa"/>
              </w:tcPr>
              <w:p w14:paraId="411D6CEF" w14:textId="77777777" w:rsidR="0021286D" w:rsidRDefault="0021286D" w:rsidP="0021286D">
                <w:pPr>
                  <w:rPr>
                    <w:color w:val="00B050"/>
                  </w:rPr>
                </w:pPr>
                <w:r w:rsidRPr="007065D9">
                  <w:rPr>
                    <w:rStyle w:val="PlaceholderText"/>
                  </w:rPr>
                  <w:t>Choose.</w:t>
                </w:r>
              </w:p>
            </w:tc>
          </w:sdtContent>
        </w:sdt>
        <w:sdt>
          <w:sdtPr>
            <w:alias w:val="Claim method"/>
            <w:tag w:val="Claim method"/>
            <w:id w:val="1027302833"/>
            <w:placeholder>
              <w:docPart w:val="F09CFE8813694CB3884E444372730369"/>
            </w:placeholder>
            <w:showingPlcHdr/>
            <w:dropDownList>
              <w:listItem w:value="Choose an item."/>
              <w:listItem w:displayText="NDIA" w:value="NDIA"/>
              <w:listItem w:displayText="Plan Manager" w:value="Plan Manager"/>
              <w:listItem w:displayText="Self Managed" w:value="Self Managed"/>
              <w:listItem w:displayText="N/A" w:value="N/A"/>
            </w:dropDownList>
          </w:sdtPr>
          <w:sdtEndPr/>
          <w:sdtContent>
            <w:tc>
              <w:tcPr>
                <w:tcW w:w="1843" w:type="dxa"/>
              </w:tcPr>
              <w:p w14:paraId="20E8D7AE" w14:textId="77777777" w:rsidR="0021286D" w:rsidRDefault="0021286D" w:rsidP="0021286D">
                <w:pPr>
                  <w:rPr>
                    <w:color w:val="00B050"/>
                  </w:rPr>
                </w:pPr>
                <w:r w:rsidRPr="00A85AA2">
                  <w:rPr>
                    <w:rStyle w:val="PlaceholderText"/>
                  </w:rPr>
                  <w:t>Claim method.</w:t>
                </w:r>
              </w:p>
            </w:tc>
          </w:sdtContent>
        </w:sdt>
        <w:tc>
          <w:tcPr>
            <w:tcW w:w="1418" w:type="dxa"/>
          </w:tcPr>
          <w:p w14:paraId="1FA6F34C" w14:textId="77777777" w:rsidR="0021286D" w:rsidRDefault="0021286D" w:rsidP="0021286D">
            <w:pPr>
              <w:rPr>
                <w:color w:val="00B050"/>
              </w:rPr>
            </w:pPr>
          </w:p>
        </w:tc>
        <w:tc>
          <w:tcPr>
            <w:tcW w:w="1842" w:type="dxa"/>
          </w:tcPr>
          <w:p w14:paraId="62D07037" w14:textId="77777777" w:rsidR="0021286D" w:rsidRDefault="0021286D" w:rsidP="0021286D">
            <w:pPr>
              <w:rPr>
                <w:color w:val="00B050"/>
              </w:rPr>
            </w:pPr>
          </w:p>
        </w:tc>
        <w:sdt>
          <w:sdtPr>
            <w:alias w:val="YesNo"/>
            <w:tag w:val="YesNo"/>
            <w:id w:val="-2143649638"/>
            <w:placeholder>
              <w:docPart w:val="89865A171A354967B43DD5D5DBC16DBE"/>
            </w:placeholder>
            <w:showingPlcHdr/>
            <w:dropDownList>
              <w:listItem w:value="Choose an item."/>
              <w:listItem w:displayText="Yes" w:value="Yes"/>
              <w:listItem w:displayText="No" w:value="No"/>
            </w:dropDownList>
          </w:sdtPr>
          <w:sdtEndPr/>
          <w:sdtContent>
            <w:tc>
              <w:tcPr>
                <w:tcW w:w="1276" w:type="dxa"/>
              </w:tcPr>
              <w:p w14:paraId="716DE45D" w14:textId="77777777" w:rsidR="0021286D" w:rsidRDefault="0021286D" w:rsidP="0021286D">
                <w:pPr>
                  <w:rPr>
                    <w:color w:val="00B050"/>
                  </w:rPr>
                </w:pPr>
                <w:r w:rsidRPr="00743E22">
                  <w:rPr>
                    <w:rStyle w:val="PlaceholderText"/>
                  </w:rPr>
                  <w:t>Choose.</w:t>
                </w:r>
              </w:p>
            </w:tc>
          </w:sdtContent>
        </w:sdt>
        <w:tc>
          <w:tcPr>
            <w:tcW w:w="3544" w:type="dxa"/>
          </w:tcPr>
          <w:p w14:paraId="1FDEC3B1" w14:textId="77777777" w:rsidR="0021286D" w:rsidRDefault="0021286D" w:rsidP="0021286D">
            <w:pPr>
              <w:rPr>
                <w:color w:val="00B050"/>
              </w:rPr>
            </w:pPr>
          </w:p>
        </w:tc>
      </w:tr>
      <w:tr w:rsidR="0021286D" w14:paraId="23513D0F" w14:textId="77777777" w:rsidTr="0021286D">
        <w:trPr>
          <w:trHeight w:val="567"/>
        </w:trPr>
        <w:tc>
          <w:tcPr>
            <w:tcW w:w="1728" w:type="dxa"/>
            <w:shd w:val="clear" w:color="auto" w:fill="D9D9D9"/>
          </w:tcPr>
          <w:p w14:paraId="441A6FD4" w14:textId="77777777" w:rsidR="0021286D" w:rsidRDefault="0021286D" w:rsidP="0021286D">
            <w:r>
              <w:t>Consumables</w:t>
            </w:r>
          </w:p>
        </w:tc>
        <w:tc>
          <w:tcPr>
            <w:tcW w:w="1811" w:type="dxa"/>
          </w:tcPr>
          <w:p w14:paraId="4540E09F" w14:textId="77777777" w:rsidR="0021286D" w:rsidRDefault="0021286D" w:rsidP="0021286D">
            <w:pPr>
              <w:rPr>
                <w:highlight w:val="yellow"/>
              </w:rPr>
            </w:pPr>
          </w:p>
        </w:tc>
        <w:sdt>
          <w:sdtPr>
            <w:alias w:val="Frequency"/>
            <w:id w:val="808521958"/>
            <w:placeholder>
              <w:docPart w:val="A241587109DE476680BF051CA855F545"/>
            </w:placeholder>
            <w:showingPlcHdr/>
            <w:dropDownList>
              <w:listItem w:value="Choose an item."/>
              <w:listItem w:displayText="On Going" w:value="On Going"/>
              <w:listItem w:displayText="Not Used" w:value="Not Used"/>
              <w:listItem w:displayText="Completed" w:value="Completed"/>
              <w:listItem w:displayText="N/A" w:value="N/A"/>
              <w:listItem w:displayText="Recommended for future plan" w:value="Recommended for future plan"/>
            </w:dropDownList>
          </w:sdtPr>
          <w:sdtEndPr/>
          <w:sdtContent>
            <w:tc>
              <w:tcPr>
                <w:tcW w:w="1559" w:type="dxa"/>
              </w:tcPr>
              <w:p w14:paraId="64F60DF9" w14:textId="77777777" w:rsidR="0021286D" w:rsidRDefault="0021286D" w:rsidP="0021286D">
                <w:pPr>
                  <w:rPr>
                    <w:highlight w:val="yellow"/>
                  </w:rPr>
                </w:pPr>
                <w:r w:rsidRPr="007065D9">
                  <w:rPr>
                    <w:rStyle w:val="PlaceholderText"/>
                  </w:rPr>
                  <w:t>Choose.</w:t>
                </w:r>
              </w:p>
            </w:tc>
          </w:sdtContent>
        </w:sdt>
        <w:sdt>
          <w:sdtPr>
            <w:alias w:val="Claim method"/>
            <w:tag w:val="Claim method"/>
            <w:id w:val="-1484468833"/>
            <w:placeholder>
              <w:docPart w:val="CD225EB346E14D839D7C0E3D3FACE5C2"/>
            </w:placeholder>
            <w:showingPlcHdr/>
            <w:dropDownList>
              <w:listItem w:value="Choose an item."/>
              <w:listItem w:displayText="NDIA" w:value="NDIA"/>
              <w:listItem w:displayText="Plan Manager" w:value="Plan Manager"/>
              <w:listItem w:displayText="Self Managed" w:value="Self Managed"/>
              <w:listItem w:displayText="N/A" w:value="N/A"/>
            </w:dropDownList>
          </w:sdtPr>
          <w:sdtEndPr/>
          <w:sdtContent>
            <w:tc>
              <w:tcPr>
                <w:tcW w:w="1843" w:type="dxa"/>
              </w:tcPr>
              <w:p w14:paraId="4E82FDF8" w14:textId="77777777" w:rsidR="0021286D" w:rsidRDefault="0021286D" w:rsidP="0021286D">
                <w:r w:rsidRPr="00A85AA2">
                  <w:rPr>
                    <w:rStyle w:val="PlaceholderText"/>
                  </w:rPr>
                  <w:t>Claim method.</w:t>
                </w:r>
              </w:p>
            </w:tc>
          </w:sdtContent>
        </w:sdt>
        <w:tc>
          <w:tcPr>
            <w:tcW w:w="1418" w:type="dxa"/>
          </w:tcPr>
          <w:p w14:paraId="1255FE3F" w14:textId="77777777" w:rsidR="0021286D" w:rsidRDefault="0021286D" w:rsidP="0021286D"/>
        </w:tc>
        <w:tc>
          <w:tcPr>
            <w:tcW w:w="1842" w:type="dxa"/>
          </w:tcPr>
          <w:p w14:paraId="080760A0" w14:textId="77777777" w:rsidR="0021286D" w:rsidRDefault="0021286D" w:rsidP="0021286D"/>
        </w:tc>
        <w:sdt>
          <w:sdtPr>
            <w:alias w:val="YesNo"/>
            <w:tag w:val="YesNo"/>
            <w:id w:val="54599753"/>
            <w:placeholder>
              <w:docPart w:val="BF62E05F04504E0B9F30CF1AE0D25C1D"/>
            </w:placeholder>
            <w:showingPlcHdr/>
            <w:dropDownList>
              <w:listItem w:value="Choose an item."/>
              <w:listItem w:displayText="Yes" w:value="Yes"/>
              <w:listItem w:displayText="No" w:value="No"/>
            </w:dropDownList>
          </w:sdtPr>
          <w:sdtEndPr/>
          <w:sdtContent>
            <w:tc>
              <w:tcPr>
                <w:tcW w:w="1276" w:type="dxa"/>
              </w:tcPr>
              <w:p w14:paraId="1E129446" w14:textId="77777777" w:rsidR="0021286D" w:rsidRDefault="0021286D" w:rsidP="0021286D">
                <w:r w:rsidRPr="00743E22">
                  <w:rPr>
                    <w:rStyle w:val="PlaceholderText"/>
                  </w:rPr>
                  <w:t>Choose.</w:t>
                </w:r>
              </w:p>
            </w:tc>
          </w:sdtContent>
        </w:sdt>
        <w:tc>
          <w:tcPr>
            <w:tcW w:w="3544" w:type="dxa"/>
          </w:tcPr>
          <w:p w14:paraId="49CEF31B" w14:textId="77777777" w:rsidR="0021286D" w:rsidRDefault="0021286D" w:rsidP="0021286D"/>
        </w:tc>
      </w:tr>
      <w:tr w:rsidR="0021286D" w14:paraId="29ED9DFF" w14:textId="77777777" w:rsidTr="0021286D">
        <w:trPr>
          <w:trHeight w:val="567"/>
        </w:trPr>
        <w:tc>
          <w:tcPr>
            <w:tcW w:w="1728" w:type="dxa"/>
            <w:shd w:val="clear" w:color="auto" w:fill="D9D9D9"/>
          </w:tcPr>
          <w:p w14:paraId="7EA031A7" w14:textId="77777777" w:rsidR="0021286D" w:rsidRDefault="0021286D" w:rsidP="0021286D">
            <w:bookmarkStart w:id="1" w:name="_heading=h.30j0zll" w:colFirst="0" w:colLast="0"/>
            <w:bookmarkEnd w:id="1"/>
            <w:r>
              <w:t>Improved Daily Living</w:t>
            </w:r>
          </w:p>
        </w:tc>
        <w:tc>
          <w:tcPr>
            <w:tcW w:w="1811" w:type="dxa"/>
          </w:tcPr>
          <w:p w14:paraId="629DBF43" w14:textId="77777777" w:rsidR="0021286D" w:rsidRDefault="0021286D" w:rsidP="0021286D">
            <w:pPr>
              <w:rPr>
                <w:color w:val="00B050"/>
                <w:highlight w:val="yellow"/>
              </w:rPr>
            </w:pPr>
          </w:p>
        </w:tc>
        <w:sdt>
          <w:sdtPr>
            <w:alias w:val="Frequency"/>
            <w:id w:val="-1644652072"/>
            <w:placeholder>
              <w:docPart w:val="32480823435C4769ADBE9CC4A4CA6ABD"/>
            </w:placeholder>
            <w:showingPlcHdr/>
            <w:dropDownList>
              <w:listItem w:value="Choose an item."/>
              <w:listItem w:displayText="On Going" w:value="On Going"/>
              <w:listItem w:displayText="Not Used" w:value="Not Used"/>
              <w:listItem w:displayText="Completed" w:value="Completed"/>
              <w:listItem w:displayText="N/A" w:value="N/A"/>
              <w:listItem w:displayText="Recommended for future plan" w:value="Recommended for future plan"/>
            </w:dropDownList>
          </w:sdtPr>
          <w:sdtEndPr/>
          <w:sdtContent>
            <w:tc>
              <w:tcPr>
                <w:tcW w:w="1559" w:type="dxa"/>
              </w:tcPr>
              <w:p w14:paraId="58BF673F" w14:textId="77777777" w:rsidR="0021286D" w:rsidRDefault="0021286D" w:rsidP="0021286D">
                <w:pPr>
                  <w:rPr>
                    <w:color w:val="00B050"/>
                    <w:highlight w:val="yellow"/>
                  </w:rPr>
                </w:pPr>
                <w:r w:rsidRPr="007065D9">
                  <w:rPr>
                    <w:rStyle w:val="PlaceholderText"/>
                  </w:rPr>
                  <w:t>Choose.</w:t>
                </w:r>
              </w:p>
            </w:tc>
          </w:sdtContent>
        </w:sdt>
        <w:sdt>
          <w:sdtPr>
            <w:alias w:val="Claim method"/>
            <w:tag w:val="Claim method"/>
            <w:id w:val="-5989802"/>
            <w:placeholder>
              <w:docPart w:val="061832DAF24C4E75BE826C4954C84B6D"/>
            </w:placeholder>
            <w:showingPlcHdr/>
            <w:dropDownList>
              <w:listItem w:value="Choose an item."/>
              <w:listItem w:displayText="NDIA" w:value="NDIA"/>
              <w:listItem w:displayText="Plan Manager" w:value="Plan Manager"/>
              <w:listItem w:displayText="Self Managed" w:value="Self Managed"/>
              <w:listItem w:displayText="N/A" w:value="N/A"/>
            </w:dropDownList>
          </w:sdtPr>
          <w:sdtEndPr/>
          <w:sdtContent>
            <w:tc>
              <w:tcPr>
                <w:tcW w:w="1843" w:type="dxa"/>
              </w:tcPr>
              <w:p w14:paraId="41E8CA08" w14:textId="77777777" w:rsidR="0021286D" w:rsidRDefault="0021286D" w:rsidP="0021286D">
                <w:pPr>
                  <w:rPr>
                    <w:color w:val="00B050"/>
                  </w:rPr>
                </w:pPr>
                <w:r w:rsidRPr="00A85AA2">
                  <w:rPr>
                    <w:rStyle w:val="PlaceholderText"/>
                  </w:rPr>
                  <w:t>Claim method.</w:t>
                </w:r>
              </w:p>
            </w:tc>
          </w:sdtContent>
        </w:sdt>
        <w:tc>
          <w:tcPr>
            <w:tcW w:w="1418" w:type="dxa"/>
          </w:tcPr>
          <w:p w14:paraId="1A9B6F33" w14:textId="77777777" w:rsidR="0021286D" w:rsidRDefault="0021286D" w:rsidP="0021286D">
            <w:pPr>
              <w:rPr>
                <w:color w:val="00B050"/>
              </w:rPr>
            </w:pPr>
          </w:p>
        </w:tc>
        <w:tc>
          <w:tcPr>
            <w:tcW w:w="1842" w:type="dxa"/>
          </w:tcPr>
          <w:p w14:paraId="5805A648" w14:textId="77777777" w:rsidR="0021286D" w:rsidRDefault="0021286D" w:rsidP="0021286D">
            <w:pPr>
              <w:rPr>
                <w:color w:val="00B050"/>
              </w:rPr>
            </w:pPr>
          </w:p>
        </w:tc>
        <w:sdt>
          <w:sdtPr>
            <w:alias w:val="YesNo"/>
            <w:tag w:val="YesNo"/>
            <w:id w:val="1182015260"/>
            <w:placeholder>
              <w:docPart w:val="7433FED1FE6A41C3B390CDF61581E510"/>
            </w:placeholder>
            <w:showingPlcHdr/>
            <w:dropDownList>
              <w:listItem w:value="Choose an item."/>
              <w:listItem w:displayText="Yes" w:value="Yes"/>
              <w:listItem w:displayText="No" w:value="No"/>
            </w:dropDownList>
          </w:sdtPr>
          <w:sdtEndPr/>
          <w:sdtContent>
            <w:tc>
              <w:tcPr>
                <w:tcW w:w="1276" w:type="dxa"/>
              </w:tcPr>
              <w:p w14:paraId="6BC8FF2E" w14:textId="77777777" w:rsidR="0021286D" w:rsidRDefault="0021286D" w:rsidP="0021286D">
                <w:pPr>
                  <w:rPr>
                    <w:color w:val="00B050"/>
                  </w:rPr>
                </w:pPr>
                <w:r w:rsidRPr="00743E22">
                  <w:rPr>
                    <w:rStyle w:val="PlaceholderText"/>
                  </w:rPr>
                  <w:t>Choose.</w:t>
                </w:r>
              </w:p>
            </w:tc>
          </w:sdtContent>
        </w:sdt>
        <w:tc>
          <w:tcPr>
            <w:tcW w:w="3544" w:type="dxa"/>
          </w:tcPr>
          <w:p w14:paraId="18F27E8D" w14:textId="77777777" w:rsidR="0021286D" w:rsidRDefault="0021286D" w:rsidP="0021286D">
            <w:pPr>
              <w:rPr>
                <w:color w:val="00B050"/>
              </w:rPr>
            </w:pPr>
          </w:p>
        </w:tc>
      </w:tr>
      <w:tr w:rsidR="0021286D" w14:paraId="6BB54AFE" w14:textId="77777777" w:rsidTr="0021286D">
        <w:trPr>
          <w:trHeight w:val="567"/>
        </w:trPr>
        <w:tc>
          <w:tcPr>
            <w:tcW w:w="1728" w:type="dxa"/>
            <w:shd w:val="clear" w:color="auto" w:fill="D9D9D9"/>
          </w:tcPr>
          <w:p w14:paraId="1BD31103" w14:textId="77777777" w:rsidR="0021286D" w:rsidRDefault="0021286D" w:rsidP="0021286D">
            <w:r>
              <w:t>Improved life choices (plan management)</w:t>
            </w:r>
          </w:p>
        </w:tc>
        <w:tc>
          <w:tcPr>
            <w:tcW w:w="1811" w:type="dxa"/>
          </w:tcPr>
          <w:p w14:paraId="0B405D9C" w14:textId="77777777" w:rsidR="0021286D" w:rsidRDefault="0021286D" w:rsidP="0021286D">
            <w:pPr>
              <w:rPr>
                <w:color w:val="FF0000"/>
                <w:highlight w:val="yellow"/>
              </w:rPr>
            </w:pPr>
          </w:p>
        </w:tc>
        <w:sdt>
          <w:sdtPr>
            <w:alias w:val="Frequency"/>
            <w:id w:val="-703943904"/>
            <w:placeholder>
              <w:docPart w:val="321F3C14DEB146FC8115B8E709AB1269"/>
            </w:placeholder>
            <w:showingPlcHdr/>
            <w:dropDownList>
              <w:listItem w:value="Choose an item."/>
              <w:listItem w:displayText="On Going" w:value="On Going"/>
              <w:listItem w:displayText="Not Used" w:value="Not Used"/>
              <w:listItem w:displayText="Completed" w:value="Completed"/>
              <w:listItem w:displayText="N/A" w:value="N/A"/>
              <w:listItem w:displayText="Recommended for future plan" w:value="Recommended for future plan"/>
            </w:dropDownList>
          </w:sdtPr>
          <w:sdtEndPr/>
          <w:sdtContent>
            <w:tc>
              <w:tcPr>
                <w:tcW w:w="1559" w:type="dxa"/>
              </w:tcPr>
              <w:p w14:paraId="3F53E205" w14:textId="77777777" w:rsidR="0021286D" w:rsidRDefault="0021286D" w:rsidP="0021286D">
                <w:pPr>
                  <w:rPr>
                    <w:highlight w:val="yellow"/>
                  </w:rPr>
                </w:pPr>
                <w:r w:rsidRPr="007065D9">
                  <w:rPr>
                    <w:rStyle w:val="PlaceholderText"/>
                  </w:rPr>
                  <w:t>Choose.</w:t>
                </w:r>
              </w:p>
            </w:tc>
          </w:sdtContent>
        </w:sdt>
        <w:sdt>
          <w:sdtPr>
            <w:alias w:val="Claim method"/>
            <w:tag w:val="Claim method"/>
            <w:id w:val="960768380"/>
            <w:placeholder>
              <w:docPart w:val="C95270CD547B4A549EBE7989307AFDBA"/>
            </w:placeholder>
            <w:showingPlcHdr/>
            <w:dropDownList>
              <w:listItem w:value="Choose an item."/>
              <w:listItem w:displayText="NDIA" w:value="NDIA"/>
              <w:listItem w:displayText="Plan Manager" w:value="Plan Manager"/>
              <w:listItem w:displayText="Self Managed" w:value="Self Managed"/>
              <w:listItem w:displayText="N/A" w:value="N/A"/>
            </w:dropDownList>
          </w:sdtPr>
          <w:sdtEndPr/>
          <w:sdtContent>
            <w:tc>
              <w:tcPr>
                <w:tcW w:w="1843" w:type="dxa"/>
              </w:tcPr>
              <w:p w14:paraId="1012A413" w14:textId="77777777" w:rsidR="0021286D" w:rsidRDefault="0021286D" w:rsidP="0021286D">
                <w:r w:rsidRPr="00A85AA2">
                  <w:rPr>
                    <w:rStyle w:val="PlaceholderText"/>
                  </w:rPr>
                  <w:t>Claim method.</w:t>
                </w:r>
              </w:p>
            </w:tc>
          </w:sdtContent>
        </w:sdt>
        <w:tc>
          <w:tcPr>
            <w:tcW w:w="1418" w:type="dxa"/>
          </w:tcPr>
          <w:p w14:paraId="362D209B" w14:textId="77777777" w:rsidR="0021286D" w:rsidRDefault="0021286D" w:rsidP="0021286D"/>
        </w:tc>
        <w:tc>
          <w:tcPr>
            <w:tcW w:w="1842" w:type="dxa"/>
          </w:tcPr>
          <w:p w14:paraId="7C489A85" w14:textId="77777777" w:rsidR="0021286D" w:rsidRDefault="0021286D" w:rsidP="0021286D"/>
        </w:tc>
        <w:sdt>
          <w:sdtPr>
            <w:alias w:val="YesNo"/>
            <w:tag w:val="YesNo"/>
            <w:id w:val="-2104940601"/>
            <w:placeholder>
              <w:docPart w:val="D16F5336E9574EBE9425288A34F7681F"/>
            </w:placeholder>
            <w:showingPlcHdr/>
            <w:dropDownList>
              <w:listItem w:value="Choose an item."/>
              <w:listItem w:displayText="Yes" w:value="Yes"/>
              <w:listItem w:displayText="No" w:value="No"/>
            </w:dropDownList>
          </w:sdtPr>
          <w:sdtEndPr/>
          <w:sdtContent>
            <w:tc>
              <w:tcPr>
                <w:tcW w:w="1276" w:type="dxa"/>
              </w:tcPr>
              <w:p w14:paraId="085CD3B6" w14:textId="77777777" w:rsidR="0021286D" w:rsidRDefault="0021286D" w:rsidP="0021286D">
                <w:r w:rsidRPr="003721F2">
                  <w:rPr>
                    <w:rStyle w:val="PlaceholderText"/>
                  </w:rPr>
                  <w:t>Choose.</w:t>
                </w:r>
              </w:p>
            </w:tc>
          </w:sdtContent>
        </w:sdt>
        <w:tc>
          <w:tcPr>
            <w:tcW w:w="3544" w:type="dxa"/>
          </w:tcPr>
          <w:p w14:paraId="6C32961A" w14:textId="77777777" w:rsidR="0021286D" w:rsidRDefault="0021286D" w:rsidP="0021286D"/>
        </w:tc>
      </w:tr>
      <w:tr w:rsidR="0021286D" w14:paraId="59CC3CD7" w14:textId="77777777" w:rsidTr="0021286D">
        <w:trPr>
          <w:trHeight w:val="567"/>
        </w:trPr>
        <w:tc>
          <w:tcPr>
            <w:tcW w:w="1728" w:type="dxa"/>
            <w:shd w:val="clear" w:color="auto" w:fill="D9D9D9"/>
          </w:tcPr>
          <w:p w14:paraId="250AF3AD" w14:textId="77777777" w:rsidR="0021286D" w:rsidRDefault="0021286D" w:rsidP="0021286D">
            <w:r>
              <w:t>Improved Relationships</w:t>
            </w:r>
          </w:p>
        </w:tc>
        <w:tc>
          <w:tcPr>
            <w:tcW w:w="1811" w:type="dxa"/>
          </w:tcPr>
          <w:p w14:paraId="30330200" w14:textId="77777777" w:rsidR="0021286D" w:rsidRDefault="0021286D" w:rsidP="0021286D">
            <w:pPr>
              <w:rPr>
                <w:color w:val="FF0000"/>
                <w:highlight w:val="yellow"/>
              </w:rPr>
            </w:pPr>
          </w:p>
        </w:tc>
        <w:sdt>
          <w:sdtPr>
            <w:alias w:val="Frequency"/>
            <w:id w:val="-655839740"/>
            <w:placeholder>
              <w:docPart w:val="2AE2070C5CF14075809773E49301A5FE"/>
            </w:placeholder>
            <w:showingPlcHdr/>
            <w:dropDownList>
              <w:listItem w:value="Choose an item."/>
              <w:listItem w:displayText="On Going" w:value="On Going"/>
              <w:listItem w:displayText="Not Used" w:value="Not Used"/>
              <w:listItem w:displayText="Completed" w:value="Completed"/>
              <w:listItem w:displayText="N/A" w:value="N/A"/>
              <w:listItem w:displayText="Recommended for future plan" w:value="Recommended for future plan"/>
            </w:dropDownList>
          </w:sdtPr>
          <w:sdtEndPr/>
          <w:sdtContent>
            <w:tc>
              <w:tcPr>
                <w:tcW w:w="1559" w:type="dxa"/>
              </w:tcPr>
              <w:p w14:paraId="2FE07EC9" w14:textId="77777777" w:rsidR="0021286D" w:rsidRDefault="0021286D" w:rsidP="0021286D">
                <w:pPr>
                  <w:rPr>
                    <w:highlight w:val="yellow"/>
                  </w:rPr>
                </w:pPr>
                <w:r w:rsidRPr="007065D9">
                  <w:rPr>
                    <w:rStyle w:val="PlaceholderText"/>
                  </w:rPr>
                  <w:t>Choose.</w:t>
                </w:r>
              </w:p>
            </w:tc>
          </w:sdtContent>
        </w:sdt>
        <w:sdt>
          <w:sdtPr>
            <w:alias w:val="Claim method"/>
            <w:tag w:val="Claim method"/>
            <w:id w:val="1145243646"/>
            <w:placeholder>
              <w:docPart w:val="AD533078091242B0832949B4342DC588"/>
            </w:placeholder>
            <w:showingPlcHdr/>
            <w:dropDownList>
              <w:listItem w:value="Choose an item."/>
              <w:listItem w:displayText="NDIA" w:value="NDIA"/>
              <w:listItem w:displayText="Plan Manager" w:value="Plan Manager"/>
              <w:listItem w:displayText="Self Managed" w:value="Self Managed"/>
              <w:listItem w:displayText="N/A" w:value="N/A"/>
            </w:dropDownList>
          </w:sdtPr>
          <w:sdtEndPr/>
          <w:sdtContent>
            <w:tc>
              <w:tcPr>
                <w:tcW w:w="1843" w:type="dxa"/>
              </w:tcPr>
              <w:p w14:paraId="526CB51E" w14:textId="77777777" w:rsidR="0021286D" w:rsidRDefault="0021286D" w:rsidP="0021286D">
                <w:pPr>
                  <w:rPr>
                    <w:color w:val="0070C0"/>
                  </w:rPr>
                </w:pPr>
                <w:r w:rsidRPr="00A85AA2">
                  <w:rPr>
                    <w:rStyle w:val="PlaceholderText"/>
                  </w:rPr>
                  <w:t>Claim method.</w:t>
                </w:r>
              </w:p>
            </w:tc>
          </w:sdtContent>
        </w:sdt>
        <w:tc>
          <w:tcPr>
            <w:tcW w:w="1418" w:type="dxa"/>
          </w:tcPr>
          <w:p w14:paraId="2F6D2068" w14:textId="77777777" w:rsidR="0021286D" w:rsidRDefault="0021286D" w:rsidP="0021286D">
            <w:pPr>
              <w:rPr>
                <w:color w:val="0070C0"/>
              </w:rPr>
            </w:pPr>
          </w:p>
        </w:tc>
        <w:tc>
          <w:tcPr>
            <w:tcW w:w="1842" w:type="dxa"/>
          </w:tcPr>
          <w:p w14:paraId="08810DD3" w14:textId="77777777" w:rsidR="0021286D" w:rsidRDefault="0021286D" w:rsidP="0021286D"/>
        </w:tc>
        <w:sdt>
          <w:sdtPr>
            <w:alias w:val="YesNo"/>
            <w:tag w:val="YesNo"/>
            <w:id w:val="-193081359"/>
            <w:placeholder>
              <w:docPart w:val="CBD8C9253E4141D4B3AC9E8BC1AD1DCE"/>
            </w:placeholder>
            <w:showingPlcHdr/>
            <w:dropDownList>
              <w:listItem w:value="Choose an item."/>
              <w:listItem w:displayText="Yes" w:value="Yes"/>
              <w:listItem w:displayText="No" w:value="No"/>
            </w:dropDownList>
          </w:sdtPr>
          <w:sdtEndPr/>
          <w:sdtContent>
            <w:tc>
              <w:tcPr>
                <w:tcW w:w="1276" w:type="dxa"/>
              </w:tcPr>
              <w:p w14:paraId="59FC1B89" w14:textId="77777777" w:rsidR="0021286D" w:rsidRDefault="0021286D" w:rsidP="0021286D">
                <w:r w:rsidRPr="003721F2">
                  <w:rPr>
                    <w:rStyle w:val="PlaceholderText"/>
                  </w:rPr>
                  <w:t>Choose.</w:t>
                </w:r>
              </w:p>
            </w:tc>
          </w:sdtContent>
        </w:sdt>
        <w:tc>
          <w:tcPr>
            <w:tcW w:w="3544" w:type="dxa"/>
          </w:tcPr>
          <w:p w14:paraId="37B94657" w14:textId="77777777" w:rsidR="0021286D" w:rsidRDefault="0021286D" w:rsidP="0021286D"/>
        </w:tc>
      </w:tr>
      <w:tr w:rsidR="0021286D" w14:paraId="4987229A" w14:textId="77777777" w:rsidTr="0021286D">
        <w:trPr>
          <w:trHeight w:val="567"/>
        </w:trPr>
        <w:tc>
          <w:tcPr>
            <w:tcW w:w="1728" w:type="dxa"/>
            <w:shd w:val="clear" w:color="auto" w:fill="D9D9D9"/>
          </w:tcPr>
          <w:p w14:paraId="0B46D7A7" w14:textId="77777777" w:rsidR="0021286D" w:rsidRDefault="0021286D" w:rsidP="0021286D">
            <w:pPr>
              <w:rPr>
                <w:highlight w:val="lightGray"/>
              </w:rPr>
            </w:pPr>
            <w:bookmarkStart w:id="2" w:name="_heading=h.1fob9te" w:colFirst="0" w:colLast="0"/>
            <w:bookmarkEnd w:id="2"/>
            <w:r>
              <w:t>Support Coordination</w:t>
            </w:r>
          </w:p>
        </w:tc>
        <w:tc>
          <w:tcPr>
            <w:tcW w:w="1811" w:type="dxa"/>
          </w:tcPr>
          <w:p w14:paraId="37CBE973" w14:textId="77777777" w:rsidR="0021286D" w:rsidRDefault="0021286D" w:rsidP="0021286D">
            <w:pPr>
              <w:rPr>
                <w:color w:val="FF0000"/>
                <w:highlight w:val="yellow"/>
              </w:rPr>
            </w:pPr>
          </w:p>
        </w:tc>
        <w:sdt>
          <w:sdtPr>
            <w:alias w:val="Frequency"/>
            <w:id w:val="-21554284"/>
            <w:placeholder>
              <w:docPart w:val="0C7FAF2815B74AB59DA74E773D399D78"/>
            </w:placeholder>
            <w:showingPlcHdr/>
            <w:dropDownList>
              <w:listItem w:value="Choose an item."/>
              <w:listItem w:displayText="On Going" w:value="On Going"/>
              <w:listItem w:displayText="Not Used" w:value="Not Used"/>
              <w:listItem w:displayText="Completed" w:value="Completed"/>
              <w:listItem w:displayText="N/A" w:value="N/A"/>
              <w:listItem w:displayText="Recommended for future plan" w:value="Recommended for future plan"/>
            </w:dropDownList>
          </w:sdtPr>
          <w:sdtEndPr/>
          <w:sdtContent>
            <w:tc>
              <w:tcPr>
                <w:tcW w:w="1559" w:type="dxa"/>
              </w:tcPr>
              <w:p w14:paraId="24C7BB11" w14:textId="77777777" w:rsidR="0021286D" w:rsidRDefault="0021286D" w:rsidP="0021286D">
                <w:pPr>
                  <w:rPr>
                    <w:color w:val="00B050"/>
                  </w:rPr>
                </w:pPr>
                <w:r w:rsidRPr="007065D9">
                  <w:rPr>
                    <w:rStyle w:val="PlaceholderText"/>
                  </w:rPr>
                  <w:t>Choose.</w:t>
                </w:r>
              </w:p>
            </w:tc>
          </w:sdtContent>
        </w:sdt>
        <w:sdt>
          <w:sdtPr>
            <w:alias w:val="Claim method"/>
            <w:tag w:val="Claim method"/>
            <w:id w:val="1906725352"/>
            <w:placeholder>
              <w:docPart w:val="0587A8AD1D84489D8B59E56CB787C199"/>
            </w:placeholder>
            <w:showingPlcHdr/>
            <w:dropDownList>
              <w:listItem w:value="Choose an item."/>
              <w:listItem w:displayText="NDIA" w:value="NDIA"/>
              <w:listItem w:displayText="Plan Manager" w:value="Plan Manager"/>
              <w:listItem w:displayText="Self Managed" w:value="Self Managed"/>
              <w:listItem w:displayText="N/A" w:value="N/A"/>
            </w:dropDownList>
          </w:sdtPr>
          <w:sdtEndPr/>
          <w:sdtContent>
            <w:tc>
              <w:tcPr>
                <w:tcW w:w="1843" w:type="dxa"/>
              </w:tcPr>
              <w:p w14:paraId="1D60504C" w14:textId="77777777" w:rsidR="0021286D" w:rsidRDefault="0021286D" w:rsidP="0021286D">
                <w:pPr>
                  <w:rPr>
                    <w:color w:val="00B050"/>
                  </w:rPr>
                </w:pPr>
                <w:r w:rsidRPr="00A85AA2">
                  <w:rPr>
                    <w:rStyle w:val="PlaceholderText"/>
                  </w:rPr>
                  <w:t>Claim method.</w:t>
                </w:r>
              </w:p>
            </w:tc>
          </w:sdtContent>
        </w:sdt>
        <w:tc>
          <w:tcPr>
            <w:tcW w:w="1418" w:type="dxa"/>
          </w:tcPr>
          <w:p w14:paraId="12F53447" w14:textId="77777777" w:rsidR="0021286D" w:rsidRDefault="0021286D" w:rsidP="0021286D">
            <w:pPr>
              <w:rPr>
                <w:color w:val="00B050"/>
              </w:rPr>
            </w:pPr>
          </w:p>
        </w:tc>
        <w:tc>
          <w:tcPr>
            <w:tcW w:w="1842" w:type="dxa"/>
          </w:tcPr>
          <w:p w14:paraId="63E331E7" w14:textId="77777777" w:rsidR="0021286D" w:rsidRDefault="0021286D" w:rsidP="0021286D">
            <w:pPr>
              <w:rPr>
                <w:color w:val="00B050"/>
              </w:rPr>
            </w:pPr>
          </w:p>
        </w:tc>
        <w:sdt>
          <w:sdtPr>
            <w:alias w:val="YesNo"/>
            <w:tag w:val="YesNo"/>
            <w:id w:val="975412333"/>
            <w:placeholder>
              <w:docPart w:val="D0EE188C21F34126B8CD8C78835E6F43"/>
            </w:placeholder>
            <w:showingPlcHdr/>
            <w:dropDownList>
              <w:listItem w:value="Choose an item."/>
              <w:listItem w:displayText="Yes" w:value="Yes"/>
              <w:listItem w:displayText="No" w:value="No"/>
            </w:dropDownList>
          </w:sdtPr>
          <w:sdtEndPr/>
          <w:sdtContent>
            <w:tc>
              <w:tcPr>
                <w:tcW w:w="1276" w:type="dxa"/>
              </w:tcPr>
              <w:p w14:paraId="1DFE47E8" w14:textId="77777777" w:rsidR="0021286D" w:rsidRDefault="0021286D" w:rsidP="0021286D">
                <w:pPr>
                  <w:rPr>
                    <w:color w:val="00B050"/>
                  </w:rPr>
                </w:pPr>
                <w:r w:rsidRPr="003721F2">
                  <w:rPr>
                    <w:rStyle w:val="PlaceholderText"/>
                  </w:rPr>
                  <w:t>Choose.</w:t>
                </w:r>
              </w:p>
            </w:tc>
          </w:sdtContent>
        </w:sdt>
        <w:tc>
          <w:tcPr>
            <w:tcW w:w="3544" w:type="dxa"/>
          </w:tcPr>
          <w:p w14:paraId="3F1952B8" w14:textId="77777777" w:rsidR="0021286D" w:rsidRDefault="0021286D" w:rsidP="0021286D">
            <w:pPr>
              <w:spacing w:after="200"/>
              <w:rPr>
                <w:color w:val="00B050"/>
              </w:rPr>
            </w:pPr>
          </w:p>
        </w:tc>
      </w:tr>
      <w:tr w:rsidR="0021286D" w14:paraId="2746E0B8" w14:textId="77777777" w:rsidTr="0021286D">
        <w:trPr>
          <w:trHeight w:val="567"/>
        </w:trPr>
        <w:tc>
          <w:tcPr>
            <w:tcW w:w="1728" w:type="dxa"/>
            <w:shd w:val="clear" w:color="auto" w:fill="D9D9D9"/>
          </w:tcPr>
          <w:p w14:paraId="60474BE7" w14:textId="77777777" w:rsidR="0021286D" w:rsidRDefault="0021286D" w:rsidP="0021286D">
            <w:pPr>
              <w:rPr>
                <w:highlight w:val="lightGray"/>
              </w:rPr>
            </w:pPr>
            <w:bookmarkStart w:id="3" w:name="_heading=h.3znysh7" w:colFirst="0" w:colLast="0"/>
            <w:bookmarkEnd w:id="3"/>
          </w:p>
        </w:tc>
        <w:tc>
          <w:tcPr>
            <w:tcW w:w="1811" w:type="dxa"/>
          </w:tcPr>
          <w:p w14:paraId="2A37D495" w14:textId="77777777" w:rsidR="0021286D" w:rsidRDefault="0021286D" w:rsidP="0021286D">
            <w:pPr>
              <w:rPr>
                <w:highlight w:val="yellow"/>
              </w:rPr>
            </w:pPr>
          </w:p>
        </w:tc>
        <w:sdt>
          <w:sdtPr>
            <w:alias w:val="Frequency"/>
            <w:id w:val="-59171631"/>
            <w:placeholder>
              <w:docPart w:val="89EFDDA6E19D40BB85465325479B73CB"/>
            </w:placeholder>
            <w:showingPlcHdr/>
            <w:dropDownList>
              <w:listItem w:value="Choose an item."/>
              <w:listItem w:displayText="On Going" w:value="On Going"/>
              <w:listItem w:displayText="Not Used" w:value="Not Used"/>
              <w:listItem w:displayText="Completed" w:value="Completed"/>
              <w:listItem w:displayText="N/A" w:value="N/A"/>
              <w:listItem w:displayText="Recommended for future plan" w:value="Recommended for future plan"/>
            </w:dropDownList>
          </w:sdtPr>
          <w:sdtEndPr/>
          <w:sdtContent>
            <w:tc>
              <w:tcPr>
                <w:tcW w:w="1559" w:type="dxa"/>
              </w:tcPr>
              <w:p w14:paraId="3AE30EAD" w14:textId="77777777" w:rsidR="0021286D" w:rsidRDefault="0021286D" w:rsidP="0021286D">
                <w:r w:rsidRPr="007065D9">
                  <w:rPr>
                    <w:rStyle w:val="PlaceholderText"/>
                  </w:rPr>
                  <w:t>Choose.</w:t>
                </w:r>
              </w:p>
            </w:tc>
          </w:sdtContent>
        </w:sdt>
        <w:sdt>
          <w:sdtPr>
            <w:alias w:val="Claim method"/>
            <w:tag w:val="Claim method"/>
            <w:id w:val="901560899"/>
            <w:placeholder>
              <w:docPart w:val="3F9BD9C3A8E048708EDFFF07DB6D8B28"/>
            </w:placeholder>
            <w:showingPlcHdr/>
            <w:dropDownList>
              <w:listItem w:value="Choose an item."/>
              <w:listItem w:displayText="NDIA" w:value="NDIA"/>
              <w:listItem w:displayText="Plan Manager" w:value="Plan Manager"/>
              <w:listItem w:displayText="Self Managed" w:value="Self Managed"/>
              <w:listItem w:displayText="N/A" w:value="N/A"/>
            </w:dropDownList>
          </w:sdtPr>
          <w:sdtEndPr/>
          <w:sdtContent>
            <w:tc>
              <w:tcPr>
                <w:tcW w:w="1843" w:type="dxa"/>
              </w:tcPr>
              <w:p w14:paraId="33B6E5AE" w14:textId="77777777" w:rsidR="0021286D" w:rsidRDefault="0021286D" w:rsidP="0021286D">
                <w:r w:rsidRPr="00A85AA2">
                  <w:rPr>
                    <w:rStyle w:val="PlaceholderText"/>
                  </w:rPr>
                  <w:t>Claim method.</w:t>
                </w:r>
              </w:p>
            </w:tc>
          </w:sdtContent>
        </w:sdt>
        <w:tc>
          <w:tcPr>
            <w:tcW w:w="1418" w:type="dxa"/>
          </w:tcPr>
          <w:p w14:paraId="0A960E18" w14:textId="77777777" w:rsidR="0021286D" w:rsidRDefault="0021286D" w:rsidP="0021286D"/>
        </w:tc>
        <w:tc>
          <w:tcPr>
            <w:tcW w:w="1842" w:type="dxa"/>
          </w:tcPr>
          <w:p w14:paraId="39A765F1" w14:textId="77777777" w:rsidR="0021286D" w:rsidRDefault="0021286D" w:rsidP="0021286D"/>
        </w:tc>
        <w:sdt>
          <w:sdtPr>
            <w:alias w:val="YesNo"/>
            <w:tag w:val="YesNo"/>
            <w:id w:val="-153693725"/>
            <w:placeholder>
              <w:docPart w:val="C2D7F1CFB5174449B3D79F668845079B"/>
            </w:placeholder>
            <w:showingPlcHdr/>
            <w:dropDownList>
              <w:listItem w:value="Choose an item."/>
              <w:listItem w:displayText="Yes" w:value="Yes"/>
              <w:listItem w:displayText="No" w:value="No"/>
            </w:dropDownList>
          </w:sdtPr>
          <w:sdtEndPr/>
          <w:sdtContent>
            <w:tc>
              <w:tcPr>
                <w:tcW w:w="1276" w:type="dxa"/>
              </w:tcPr>
              <w:p w14:paraId="65FEA35E" w14:textId="77777777" w:rsidR="0021286D" w:rsidRDefault="0021286D" w:rsidP="0021286D">
                <w:r w:rsidRPr="003721F2">
                  <w:rPr>
                    <w:rStyle w:val="PlaceholderText"/>
                  </w:rPr>
                  <w:t>Choose.</w:t>
                </w:r>
              </w:p>
            </w:tc>
          </w:sdtContent>
        </w:sdt>
        <w:tc>
          <w:tcPr>
            <w:tcW w:w="3544" w:type="dxa"/>
          </w:tcPr>
          <w:p w14:paraId="74CE3EA9" w14:textId="77777777" w:rsidR="0021286D" w:rsidRDefault="0021286D" w:rsidP="0021286D">
            <w:pPr>
              <w:spacing w:after="200"/>
            </w:pPr>
          </w:p>
        </w:tc>
      </w:tr>
      <w:tr w:rsidR="0021286D" w14:paraId="6613ECEC" w14:textId="77777777" w:rsidTr="0021286D">
        <w:trPr>
          <w:trHeight w:val="567"/>
        </w:trPr>
        <w:tc>
          <w:tcPr>
            <w:tcW w:w="1728" w:type="dxa"/>
            <w:shd w:val="clear" w:color="auto" w:fill="D9D9D9"/>
          </w:tcPr>
          <w:p w14:paraId="6527A81E" w14:textId="77777777" w:rsidR="0021286D" w:rsidRDefault="0021286D" w:rsidP="0021286D">
            <w:pPr>
              <w:rPr>
                <w:color w:val="FF0000"/>
                <w:highlight w:val="lightGray"/>
              </w:rPr>
            </w:pPr>
            <w:r>
              <w:t>Capital</w:t>
            </w:r>
          </w:p>
        </w:tc>
        <w:tc>
          <w:tcPr>
            <w:tcW w:w="1811" w:type="dxa"/>
          </w:tcPr>
          <w:p w14:paraId="3D69665C" w14:textId="77777777" w:rsidR="0021286D" w:rsidRDefault="0021286D" w:rsidP="0021286D">
            <w:pPr>
              <w:rPr>
                <w:color w:val="00B050"/>
              </w:rPr>
            </w:pPr>
          </w:p>
        </w:tc>
        <w:sdt>
          <w:sdtPr>
            <w:alias w:val="Frequency"/>
            <w:id w:val="2117633067"/>
            <w:placeholder>
              <w:docPart w:val="10CD07001BF0403B8C70F779C6104E76"/>
            </w:placeholder>
            <w:showingPlcHdr/>
            <w:dropDownList>
              <w:listItem w:value="Choose an item."/>
              <w:listItem w:displayText="On Going" w:value="On Going"/>
              <w:listItem w:displayText="Not Used" w:value="Not Used"/>
              <w:listItem w:displayText="Completed" w:value="Completed"/>
              <w:listItem w:displayText="N/A" w:value="N/A"/>
              <w:listItem w:displayText="Recommended for future plan" w:value="Recommended for future plan"/>
            </w:dropDownList>
          </w:sdtPr>
          <w:sdtEndPr/>
          <w:sdtContent>
            <w:tc>
              <w:tcPr>
                <w:tcW w:w="1559" w:type="dxa"/>
              </w:tcPr>
              <w:p w14:paraId="0F889AA3" w14:textId="77777777" w:rsidR="0021286D" w:rsidRDefault="0021286D" w:rsidP="0021286D">
                <w:pPr>
                  <w:rPr>
                    <w:color w:val="00B050"/>
                  </w:rPr>
                </w:pPr>
                <w:r w:rsidRPr="007065D9">
                  <w:rPr>
                    <w:rStyle w:val="PlaceholderText"/>
                  </w:rPr>
                  <w:t>Choose.</w:t>
                </w:r>
              </w:p>
            </w:tc>
          </w:sdtContent>
        </w:sdt>
        <w:sdt>
          <w:sdtPr>
            <w:alias w:val="Claim method"/>
            <w:tag w:val="Claim method"/>
            <w:id w:val="-1420089308"/>
            <w:placeholder>
              <w:docPart w:val="C77996ACE35446BBA5939F2226CC6B72"/>
            </w:placeholder>
            <w:showingPlcHdr/>
            <w:dropDownList>
              <w:listItem w:value="Choose an item."/>
              <w:listItem w:displayText="NDIA" w:value="NDIA"/>
              <w:listItem w:displayText="Plan Manager" w:value="Plan Manager"/>
              <w:listItem w:displayText="Self Managed" w:value="Self Managed"/>
              <w:listItem w:displayText="N/A" w:value="N/A"/>
            </w:dropDownList>
          </w:sdtPr>
          <w:sdtEndPr/>
          <w:sdtContent>
            <w:tc>
              <w:tcPr>
                <w:tcW w:w="1843" w:type="dxa"/>
              </w:tcPr>
              <w:p w14:paraId="06A11012" w14:textId="77777777" w:rsidR="0021286D" w:rsidRDefault="0021286D" w:rsidP="0021286D">
                <w:pPr>
                  <w:rPr>
                    <w:color w:val="00B050"/>
                  </w:rPr>
                </w:pPr>
                <w:r w:rsidRPr="00A85AA2">
                  <w:rPr>
                    <w:rStyle w:val="PlaceholderText"/>
                  </w:rPr>
                  <w:t>Claim method.</w:t>
                </w:r>
              </w:p>
            </w:tc>
          </w:sdtContent>
        </w:sdt>
        <w:tc>
          <w:tcPr>
            <w:tcW w:w="1418" w:type="dxa"/>
          </w:tcPr>
          <w:p w14:paraId="6BF2467F" w14:textId="77777777" w:rsidR="0021286D" w:rsidRDefault="0021286D" w:rsidP="0021286D">
            <w:pPr>
              <w:rPr>
                <w:color w:val="00B050"/>
              </w:rPr>
            </w:pPr>
          </w:p>
        </w:tc>
        <w:tc>
          <w:tcPr>
            <w:tcW w:w="1842" w:type="dxa"/>
          </w:tcPr>
          <w:p w14:paraId="48876CAC" w14:textId="77777777" w:rsidR="0021286D" w:rsidRDefault="0021286D" w:rsidP="0021286D">
            <w:pPr>
              <w:rPr>
                <w:color w:val="00B050"/>
              </w:rPr>
            </w:pPr>
          </w:p>
        </w:tc>
        <w:sdt>
          <w:sdtPr>
            <w:alias w:val="YesNo"/>
            <w:tag w:val="YesNo"/>
            <w:id w:val="-1077053335"/>
            <w:placeholder>
              <w:docPart w:val="26A485058BB04311BA04C8E03D702A3E"/>
            </w:placeholder>
            <w:showingPlcHdr/>
            <w:dropDownList>
              <w:listItem w:value="Choose an item."/>
              <w:listItem w:displayText="Yes" w:value="Yes"/>
              <w:listItem w:displayText="No" w:value="No"/>
            </w:dropDownList>
          </w:sdtPr>
          <w:sdtEndPr/>
          <w:sdtContent>
            <w:tc>
              <w:tcPr>
                <w:tcW w:w="1276" w:type="dxa"/>
              </w:tcPr>
              <w:p w14:paraId="0E60EA1D" w14:textId="77777777" w:rsidR="0021286D" w:rsidRDefault="0021286D" w:rsidP="0021286D">
                <w:pPr>
                  <w:rPr>
                    <w:color w:val="00B050"/>
                  </w:rPr>
                </w:pPr>
                <w:r w:rsidRPr="003721F2">
                  <w:rPr>
                    <w:rStyle w:val="PlaceholderText"/>
                  </w:rPr>
                  <w:t>Choose.</w:t>
                </w:r>
              </w:p>
            </w:tc>
          </w:sdtContent>
        </w:sdt>
        <w:tc>
          <w:tcPr>
            <w:tcW w:w="3544" w:type="dxa"/>
          </w:tcPr>
          <w:p w14:paraId="37021607" w14:textId="77777777" w:rsidR="0021286D" w:rsidRDefault="0021286D" w:rsidP="0021286D">
            <w:pPr>
              <w:spacing w:after="200"/>
              <w:rPr>
                <w:color w:val="00B050"/>
              </w:rPr>
            </w:pPr>
          </w:p>
        </w:tc>
      </w:tr>
      <w:tr w:rsidR="0021286D" w14:paraId="390616BA" w14:textId="77777777" w:rsidTr="0021286D">
        <w:trPr>
          <w:trHeight w:val="567"/>
        </w:trPr>
        <w:tc>
          <w:tcPr>
            <w:tcW w:w="1728" w:type="dxa"/>
            <w:shd w:val="clear" w:color="auto" w:fill="D9D9D9"/>
          </w:tcPr>
          <w:p w14:paraId="25750688" w14:textId="77777777" w:rsidR="0021286D" w:rsidRDefault="0021286D" w:rsidP="0021286D">
            <w:pPr>
              <w:rPr>
                <w:highlight w:val="lightGray"/>
              </w:rPr>
            </w:pPr>
          </w:p>
        </w:tc>
        <w:tc>
          <w:tcPr>
            <w:tcW w:w="1811" w:type="dxa"/>
          </w:tcPr>
          <w:p w14:paraId="15885F5C" w14:textId="77777777" w:rsidR="0021286D" w:rsidRDefault="0021286D" w:rsidP="0021286D">
            <w:pPr>
              <w:rPr>
                <w:highlight w:val="yellow"/>
              </w:rPr>
            </w:pPr>
          </w:p>
        </w:tc>
        <w:sdt>
          <w:sdtPr>
            <w:alias w:val="Frequency"/>
            <w:id w:val="-382325139"/>
            <w:placeholder>
              <w:docPart w:val="1AA0D1A0C67041A89116424694CDD3E0"/>
            </w:placeholder>
            <w:showingPlcHdr/>
            <w:dropDownList>
              <w:listItem w:value="Choose an item."/>
              <w:listItem w:displayText="On Going" w:value="On Going"/>
              <w:listItem w:displayText="Not Used" w:value="Not Used"/>
              <w:listItem w:displayText="Completed" w:value="Completed"/>
              <w:listItem w:displayText="N/A" w:value="N/A"/>
              <w:listItem w:displayText="Recommended for future plan" w:value="Recommended for future plan"/>
            </w:dropDownList>
          </w:sdtPr>
          <w:sdtEndPr/>
          <w:sdtContent>
            <w:tc>
              <w:tcPr>
                <w:tcW w:w="1559" w:type="dxa"/>
              </w:tcPr>
              <w:p w14:paraId="2BBEF8A2" w14:textId="77777777" w:rsidR="0021286D" w:rsidRDefault="0021286D" w:rsidP="0021286D">
                <w:r w:rsidRPr="007065D9">
                  <w:rPr>
                    <w:rStyle w:val="PlaceholderText"/>
                  </w:rPr>
                  <w:t>Choose.</w:t>
                </w:r>
              </w:p>
            </w:tc>
          </w:sdtContent>
        </w:sdt>
        <w:sdt>
          <w:sdtPr>
            <w:alias w:val="Claim method"/>
            <w:tag w:val="Claim method"/>
            <w:id w:val="-689370706"/>
            <w:placeholder>
              <w:docPart w:val="665DF8BABA76477789F91080D58BAB16"/>
            </w:placeholder>
            <w:showingPlcHdr/>
            <w:dropDownList>
              <w:listItem w:value="Choose an item."/>
              <w:listItem w:displayText="NDIA" w:value="NDIA"/>
              <w:listItem w:displayText="Plan Manager" w:value="Plan Manager"/>
              <w:listItem w:displayText="Self Managed" w:value="Self Managed"/>
              <w:listItem w:displayText="N/A" w:value="N/A"/>
            </w:dropDownList>
          </w:sdtPr>
          <w:sdtEndPr/>
          <w:sdtContent>
            <w:tc>
              <w:tcPr>
                <w:tcW w:w="1843" w:type="dxa"/>
              </w:tcPr>
              <w:p w14:paraId="585518C5" w14:textId="77777777" w:rsidR="0021286D" w:rsidRDefault="0021286D" w:rsidP="0021286D">
                <w:r w:rsidRPr="00A85AA2">
                  <w:rPr>
                    <w:rStyle w:val="PlaceholderText"/>
                  </w:rPr>
                  <w:t>Claim method.</w:t>
                </w:r>
              </w:p>
            </w:tc>
          </w:sdtContent>
        </w:sdt>
        <w:tc>
          <w:tcPr>
            <w:tcW w:w="1418" w:type="dxa"/>
          </w:tcPr>
          <w:p w14:paraId="53A42711" w14:textId="77777777" w:rsidR="0021286D" w:rsidRDefault="0021286D" w:rsidP="0021286D"/>
        </w:tc>
        <w:tc>
          <w:tcPr>
            <w:tcW w:w="1842" w:type="dxa"/>
          </w:tcPr>
          <w:p w14:paraId="5B7B876C" w14:textId="77777777" w:rsidR="0021286D" w:rsidRDefault="0021286D" w:rsidP="0021286D"/>
        </w:tc>
        <w:sdt>
          <w:sdtPr>
            <w:alias w:val="YesNo"/>
            <w:tag w:val="YesNo"/>
            <w:id w:val="-1604636642"/>
            <w:placeholder>
              <w:docPart w:val="9B1F4F23A5534055B8D757BA0A9AEBC2"/>
            </w:placeholder>
            <w:showingPlcHdr/>
            <w:dropDownList>
              <w:listItem w:value="Choose an item."/>
              <w:listItem w:displayText="Yes" w:value="Yes"/>
              <w:listItem w:displayText="No" w:value="No"/>
            </w:dropDownList>
          </w:sdtPr>
          <w:sdtEndPr/>
          <w:sdtContent>
            <w:tc>
              <w:tcPr>
                <w:tcW w:w="1276" w:type="dxa"/>
              </w:tcPr>
              <w:p w14:paraId="2D0728AE" w14:textId="77777777" w:rsidR="0021286D" w:rsidRDefault="0021286D" w:rsidP="0021286D">
                <w:r w:rsidRPr="003721F2">
                  <w:rPr>
                    <w:rStyle w:val="PlaceholderText"/>
                  </w:rPr>
                  <w:t>Choose.</w:t>
                </w:r>
              </w:p>
            </w:tc>
          </w:sdtContent>
        </w:sdt>
        <w:tc>
          <w:tcPr>
            <w:tcW w:w="3544" w:type="dxa"/>
          </w:tcPr>
          <w:p w14:paraId="06B06B03" w14:textId="77777777" w:rsidR="0021286D" w:rsidRDefault="0021286D" w:rsidP="0021286D">
            <w:pPr>
              <w:spacing w:after="200"/>
            </w:pPr>
          </w:p>
        </w:tc>
      </w:tr>
    </w:tbl>
    <w:p w14:paraId="39A29FBC" w14:textId="77777777" w:rsidR="00284A60" w:rsidRDefault="00284A60">
      <w:pPr>
        <w:sectPr w:rsidR="00284A60" w:rsidSect="00E531A9">
          <w:pgSz w:w="16838" w:h="11906" w:orient="landscape"/>
          <w:pgMar w:top="720" w:right="851" w:bottom="1009" w:left="1134" w:header="0" w:footer="0" w:gutter="0"/>
          <w:cols w:space="720" w:equalWidth="0">
            <w:col w:w="9360"/>
          </w:cols>
          <w:docGrid w:linePitch="326"/>
        </w:sectPr>
      </w:pPr>
    </w:p>
    <w:p w14:paraId="2ED6B1AF" w14:textId="77777777" w:rsidR="00284A60" w:rsidRDefault="003218EE">
      <w:pPr>
        <w:pStyle w:val="Heading2"/>
      </w:pPr>
      <w:r>
        <w:lastRenderedPageBreak/>
        <w:t>Risks</w:t>
      </w:r>
    </w:p>
    <w:p w14:paraId="7D6B5DDD" w14:textId="77777777" w:rsidR="00284A60" w:rsidRDefault="003218EE">
      <w:pPr>
        <w:rPr>
          <w:sz w:val="22"/>
          <w:szCs w:val="22"/>
        </w:rPr>
      </w:pPr>
      <w:r>
        <w:rPr>
          <w:sz w:val="22"/>
          <w:szCs w:val="22"/>
        </w:rPr>
        <w:t xml:space="preserve">Please identify any risks </w:t>
      </w:r>
      <w:proofErr w:type="gramStart"/>
      <w:r>
        <w:rPr>
          <w:sz w:val="22"/>
          <w:szCs w:val="22"/>
        </w:rPr>
        <w:t>during the course of</w:t>
      </w:r>
      <w:proofErr w:type="gramEnd"/>
      <w:r>
        <w:rPr>
          <w:sz w:val="22"/>
          <w:szCs w:val="22"/>
        </w:rPr>
        <w:t xml:space="preserve"> the current plan (</w:t>
      </w:r>
      <w:r w:rsidR="0021286D">
        <w:rPr>
          <w:sz w:val="22"/>
          <w:szCs w:val="22"/>
        </w:rPr>
        <w:t>e.g.,</w:t>
      </w:r>
      <w:r>
        <w:rPr>
          <w:sz w:val="22"/>
          <w:szCs w:val="22"/>
        </w:rPr>
        <w:t xml:space="preserve"> health; safety in home/community; provision of supports; sustainability of informal supports; employment; exploitation; financial including ability to self-manage; decision making; home/accommodation; other).</w:t>
      </w:r>
    </w:p>
    <w:tbl>
      <w:tblPr>
        <w:tblStyle w:val="a9"/>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53"/>
        <w:gridCol w:w="6570"/>
      </w:tblGrid>
      <w:tr w:rsidR="00284A60" w14:paraId="2BD446C7" w14:textId="77777777">
        <w:tc>
          <w:tcPr>
            <w:tcW w:w="3353" w:type="dxa"/>
            <w:shd w:val="clear" w:color="auto" w:fill="D9D9D9"/>
          </w:tcPr>
          <w:p w14:paraId="1AFCD894" w14:textId="77777777" w:rsidR="00284A60" w:rsidRDefault="003218EE">
            <w:r>
              <w:t>Risk</w:t>
            </w:r>
          </w:p>
        </w:tc>
        <w:tc>
          <w:tcPr>
            <w:tcW w:w="6570" w:type="dxa"/>
            <w:shd w:val="clear" w:color="auto" w:fill="D9D9D9"/>
          </w:tcPr>
          <w:p w14:paraId="710D71D1" w14:textId="77777777" w:rsidR="00284A60" w:rsidRDefault="003218EE">
            <w:r>
              <w:t>Description/Comments</w:t>
            </w:r>
          </w:p>
        </w:tc>
      </w:tr>
      <w:tr w:rsidR="00284A60" w14:paraId="3C82E121" w14:textId="77777777">
        <w:trPr>
          <w:trHeight w:val="804"/>
        </w:trPr>
        <w:tc>
          <w:tcPr>
            <w:tcW w:w="3353" w:type="dxa"/>
            <w:shd w:val="clear" w:color="auto" w:fill="auto"/>
          </w:tcPr>
          <w:p w14:paraId="09AC10D8" w14:textId="77777777" w:rsidR="00284A60" w:rsidRDefault="00284A60"/>
        </w:tc>
        <w:tc>
          <w:tcPr>
            <w:tcW w:w="6570" w:type="dxa"/>
          </w:tcPr>
          <w:p w14:paraId="290EEC10" w14:textId="77777777" w:rsidR="00284A60" w:rsidRDefault="00284A60"/>
        </w:tc>
      </w:tr>
      <w:tr w:rsidR="00284A60" w14:paraId="0874B616" w14:textId="77777777">
        <w:trPr>
          <w:trHeight w:val="844"/>
        </w:trPr>
        <w:tc>
          <w:tcPr>
            <w:tcW w:w="3353" w:type="dxa"/>
            <w:shd w:val="clear" w:color="auto" w:fill="auto"/>
          </w:tcPr>
          <w:p w14:paraId="04037520" w14:textId="77777777" w:rsidR="00284A60" w:rsidRDefault="00284A60">
            <w:pPr>
              <w:rPr>
                <w:color w:val="00B050"/>
              </w:rPr>
            </w:pPr>
          </w:p>
        </w:tc>
        <w:tc>
          <w:tcPr>
            <w:tcW w:w="6570" w:type="dxa"/>
          </w:tcPr>
          <w:p w14:paraId="13B100B4" w14:textId="77777777" w:rsidR="00284A60" w:rsidRDefault="00284A60">
            <w:pPr>
              <w:rPr>
                <w:color w:val="00B050"/>
              </w:rPr>
            </w:pPr>
          </w:p>
        </w:tc>
      </w:tr>
      <w:tr w:rsidR="00284A60" w14:paraId="202694E1" w14:textId="77777777">
        <w:trPr>
          <w:trHeight w:val="828"/>
        </w:trPr>
        <w:tc>
          <w:tcPr>
            <w:tcW w:w="3353" w:type="dxa"/>
            <w:shd w:val="clear" w:color="auto" w:fill="auto"/>
          </w:tcPr>
          <w:p w14:paraId="007A226B" w14:textId="77777777" w:rsidR="00284A60" w:rsidRDefault="00284A60"/>
        </w:tc>
        <w:tc>
          <w:tcPr>
            <w:tcW w:w="6570" w:type="dxa"/>
          </w:tcPr>
          <w:p w14:paraId="68870DBA" w14:textId="77777777" w:rsidR="00284A60" w:rsidRDefault="00284A60"/>
        </w:tc>
      </w:tr>
      <w:tr w:rsidR="00284A60" w14:paraId="0E0FE633" w14:textId="77777777">
        <w:trPr>
          <w:trHeight w:val="840"/>
        </w:trPr>
        <w:tc>
          <w:tcPr>
            <w:tcW w:w="3353" w:type="dxa"/>
            <w:shd w:val="clear" w:color="auto" w:fill="auto"/>
          </w:tcPr>
          <w:p w14:paraId="032A47CB" w14:textId="77777777" w:rsidR="00284A60" w:rsidRDefault="00284A60"/>
        </w:tc>
        <w:tc>
          <w:tcPr>
            <w:tcW w:w="6570" w:type="dxa"/>
          </w:tcPr>
          <w:p w14:paraId="0810F83D" w14:textId="77777777" w:rsidR="00284A60" w:rsidRDefault="00284A60"/>
        </w:tc>
      </w:tr>
      <w:tr w:rsidR="00284A60" w14:paraId="4826536B" w14:textId="77777777">
        <w:trPr>
          <w:trHeight w:val="710"/>
        </w:trPr>
        <w:tc>
          <w:tcPr>
            <w:tcW w:w="3353" w:type="dxa"/>
            <w:shd w:val="clear" w:color="auto" w:fill="auto"/>
          </w:tcPr>
          <w:p w14:paraId="12FEF92E" w14:textId="77777777" w:rsidR="00284A60" w:rsidRDefault="00284A60"/>
        </w:tc>
        <w:tc>
          <w:tcPr>
            <w:tcW w:w="6570" w:type="dxa"/>
          </w:tcPr>
          <w:p w14:paraId="5AAA08F4" w14:textId="77777777" w:rsidR="00284A60" w:rsidRDefault="00284A60"/>
        </w:tc>
      </w:tr>
    </w:tbl>
    <w:p w14:paraId="015AF8B5" w14:textId="77777777" w:rsidR="00284A60" w:rsidRDefault="003218EE">
      <w:pPr>
        <w:pStyle w:val="Heading2"/>
      </w:pPr>
      <w:r>
        <w:t>Support Coordination</w:t>
      </w:r>
    </w:p>
    <w:p w14:paraId="1A03DA26" w14:textId="77777777" w:rsidR="00284A60" w:rsidRDefault="003218EE">
      <w:pPr>
        <w:rPr>
          <w:sz w:val="22"/>
          <w:szCs w:val="22"/>
        </w:rPr>
      </w:pPr>
      <w:r>
        <w:rPr>
          <w:sz w:val="22"/>
          <w:szCs w:val="22"/>
        </w:rPr>
        <w:t>Please provide sufficient supporting information to inform the participant’s new NDIS plan.</w:t>
      </w:r>
    </w:p>
    <w:tbl>
      <w:tblPr>
        <w:tblStyle w:val="a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6804"/>
      </w:tblGrid>
      <w:tr w:rsidR="00284A60" w14:paraId="1F69B9AC" w14:textId="77777777">
        <w:tc>
          <w:tcPr>
            <w:tcW w:w="3119" w:type="dxa"/>
            <w:shd w:val="clear" w:color="auto" w:fill="D9D9D9"/>
          </w:tcPr>
          <w:p w14:paraId="20D4A598" w14:textId="77777777" w:rsidR="00284A60" w:rsidRDefault="003218EE">
            <w:r>
              <w:t>Support Coordination hours in current plan and expenditure to date?</w:t>
            </w:r>
          </w:p>
        </w:tc>
        <w:tc>
          <w:tcPr>
            <w:tcW w:w="6804" w:type="dxa"/>
          </w:tcPr>
          <w:p w14:paraId="18E189A2" w14:textId="77777777" w:rsidR="00284A60" w:rsidRDefault="00284A60">
            <w:pPr>
              <w:rPr>
                <w:color w:val="FF0000"/>
              </w:rPr>
            </w:pPr>
          </w:p>
        </w:tc>
      </w:tr>
      <w:tr w:rsidR="00284A60" w14:paraId="79F1F0E4" w14:textId="77777777">
        <w:tc>
          <w:tcPr>
            <w:tcW w:w="3119" w:type="dxa"/>
            <w:shd w:val="clear" w:color="auto" w:fill="D9D9D9"/>
          </w:tcPr>
          <w:p w14:paraId="3604C4F4" w14:textId="77777777" w:rsidR="00284A60" w:rsidRDefault="003218EE">
            <w:r>
              <w:t>Please provide justification for Support Coordination hours requested in new plan?</w:t>
            </w:r>
          </w:p>
        </w:tc>
        <w:tc>
          <w:tcPr>
            <w:tcW w:w="6804" w:type="dxa"/>
          </w:tcPr>
          <w:p w14:paraId="70048F14" w14:textId="77777777" w:rsidR="00284A60" w:rsidRDefault="00284A60">
            <w:pPr>
              <w:rPr>
                <w:color w:val="FF0000"/>
              </w:rPr>
            </w:pPr>
          </w:p>
        </w:tc>
      </w:tr>
      <w:tr w:rsidR="00284A60" w14:paraId="4D89D756" w14:textId="77777777">
        <w:tc>
          <w:tcPr>
            <w:tcW w:w="3119" w:type="dxa"/>
            <w:shd w:val="clear" w:color="auto" w:fill="D9D9D9"/>
          </w:tcPr>
          <w:p w14:paraId="51B35A21" w14:textId="77777777" w:rsidR="00284A60" w:rsidRDefault="003218EE">
            <w:r>
              <w:t>Current level of engagement with participant?</w:t>
            </w:r>
          </w:p>
        </w:tc>
        <w:tc>
          <w:tcPr>
            <w:tcW w:w="6804" w:type="dxa"/>
          </w:tcPr>
          <w:p w14:paraId="68959534" w14:textId="77777777" w:rsidR="00284A60" w:rsidRDefault="00284A60">
            <w:bookmarkStart w:id="4" w:name="_heading=h.2et92p0" w:colFirst="0" w:colLast="0"/>
            <w:bookmarkEnd w:id="4"/>
          </w:p>
        </w:tc>
      </w:tr>
      <w:tr w:rsidR="00284A60" w14:paraId="4086CFE7" w14:textId="77777777">
        <w:tc>
          <w:tcPr>
            <w:tcW w:w="3119" w:type="dxa"/>
            <w:shd w:val="clear" w:color="auto" w:fill="D9D9D9"/>
          </w:tcPr>
          <w:p w14:paraId="3C16EA37" w14:textId="77777777" w:rsidR="00284A60" w:rsidRDefault="003218EE">
            <w:r>
              <w:t>Please list any barriers to implementation?</w:t>
            </w:r>
          </w:p>
        </w:tc>
        <w:tc>
          <w:tcPr>
            <w:tcW w:w="6804" w:type="dxa"/>
          </w:tcPr>
          <w:p w14:paraId="56241001" w14:textId="77777777" w:rsidR="00284A60" w:rsidRDefault="00284A60"/>
        </w:tc>
      </w:tr>
      <w:tr w:rsidR="00284A60" w14:paraId="6922ABCD" w14:textId="77777777">
        <w:tc>
          <w:tcPr>
            <w:tcW w:w="3119" w:type="dxa"/>
            <w:shd w:val="clear" w:color="auto" w:fill="D9D9D9"/>
          </w:tcPr>
          <w:p w14:paraId="0EE2AD15" w14:textId="77777777" w:rsidR="00284A60" w:rsidRDefault="003218EE">
            <w:r>
              <w:t>Please list all additional supporting evidence (</w:t>
            </w:r>
            <w:r w:rsidR="0021286D">
              <w:t>e.g.</w:t>
            </w:r>
            <w:r>
              <w:t>, therapy reports) provided in preparation for plan review.</w:t>
            </w:r>
          </w:p>
        </w:tc>
        <w:tc>
          <w:tcPr>
            <w:tcW w:w="6804" w:type="dxa"/>
          </w:tcPr>
          <w:p w14:paraId="2916C224" w14:textId="77777777" w:rsidR="00284A60" w:rsidRDefault="00284A60">
            <w:pPr>
              <w:rPr>
                <w:color w:val="FF0000"/>
              </w:rPr>
            </w:pPr>
          </w:p>
        </w:tc>
      </w:tr>
      <w:tr w:rsidR="00284A60" w14:paraId="30D89CDB" w14:textId="77777777">
        <w:trPr>
          <w:trHeight w:val="985"/>
        </w:trPr>
        <w:tc>
          <w:tcPr>
            <w:tcW w:w="3119" w:type="dxa"/>
            <w:shd w:val="clear" w:color="auto" w:fill="D9D9D9"/>
          </w:tcPr>
          <w:p w14:paraId="7225D7AC" w14:textId="77777777" w:rsidR="00284A60" w:rsidRDefault="003218EE">
            <w:r>
              <w:t>Any further comments?</w:t>
            </w:r>
          </w:p>
        </w:tc>
        <w:tc>
          <w:tcPr>
            <w:tcW w:w="6804" w:type="dxa"/>
          </w:tcPr>
          <w:p w14:paraId="30CFD985" w14:textId="77777777" w:rsidR="00284A60" w:rsidRDefault="00284A60"/>
        </w:tc>
      </w:tr>
    </w:tbl>
    <w:p w14:paraId="010659B9" w14:textId="77777777" w:rsidR="00284A60" w:rsidRDefault="00284A60"/>
    <w:sectPr w:rsidR="00284A60">
      <w:pgSz w:w="11906" w:h="16838"/>
      <w:pgMar w:top="1009" w:right="1133" w:bottom="720" w:left="851"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93B2" w14:textId="77777777" w:rsidR="00175AA0" w:rsidRDefault="00175AA0">
      <w:pPr>
        <w:spacing w:after="0" w:line="240" w:lineRule="auto"/>
      </w:pPr>
      <w:r>
        <w:separator/>
      </w:r>
    </w:p>
  </w:endnote>
  <w:endnote w:type="continuationSeparator" w:id="0">
    <w:p w14:paraId="01156939" w14:textId="77777777" w:rsidR="00175AA0" w:rsidRDefault="0017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019F" w14:textId="77777777" w:rsidR="00284A60" w:rsidRDefault="00284A6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6DB2" w14:textId="77777777" w:rsidR="00284A60" w:rsidRDefault="00284A60">
    <w:pPr>
      <w:pBdr>
        <w:top w:val="nil"/>
        <w:left w:val="nil"/>
        <w:bottom w:val="nil"/>
        <w:right w:val="nil"/>
        <w:between w:val="nil"/>
      </w:pBdr>
      <w:tabs>
        <w:tab w:val="center" w:pos="4513"/>
        <w:tab w:val="right" w:pos="9026"/>
      </w:tabs>
      <w:spacing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94F9" w14:textId="77777777" w:rsidR="00284A60" w:rsidRDefault="00284A60">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7BB2" w14:textId="77777777" w:rsidR="00284A60" w:rsidRDefault="003218EE">
    <w:pPr>
      <w:pBdr>
        <w:top w:val="nil"/>
        <w:left w:val="nil"/>
        <w:bottom w:val="nil"/>
        <w:right w:val="nil"/>
        <w:between w:val="nil"/>
      </w:pBdr>
      <w:tabs>
        <w:tab w:val="center" w:pos="4513"/>
        <w:tab w:val="right" w:pos="9026"/>
      </w:tabs>
      <w:spacing w:after="360" w:line="240" w:lineRule="auto"/>
      <w:jc w:val="center"/>
      <w:rPr>
        <w:color w:val="000000"/>
      </w:rPr>
    </w:pPr>
    <w:r>
      <w:rPr>
        <w:i/>
        <w:color w:val="000000"/>
      </w:rPr>
      <w:t>Pathway</w:t>
    </w:r>
    <w:r>
      <w:rPr>
        <w:color w:val="000000"/>
      </w:rPr>
      <w:t xml:space="preserve"> - Task Card xx – </w:t>
    </w:r>
    <w:proofErr w:type="spellStart"/>
    <w:r>
      <w:rPr>
        <w:color w:val="000000"/>
      </w:rPr>
      <w:t>xxxxxxxxx</w:t>
    </w:r>
    <w:proofErr w:type="spellEnd"/>
    <w:r>
      <w:rPr>
        <w:color w:val="000000"/>
      </w:rPr>
      <w:t xml:space="preserve">– v1.0 </w:t>
    </w:r>
    <w:proofErr w:type="spellStart"/>
    <w:r>
      <w:rPr>
        <w:color w:val="000000"/>
      </w:rPr>
      <w:t>yyyymmdd</w:t>
    </w:r>
    <w:proofErr w:type="spellEnd"/>
    <w:r>
      <w:rPr>
        <w:color w:val="000000"/>
      </w:rPr>
      <w:tab/>
      <w:t xml:space="preserve">Page </w:t>
    </w:r>
    <w:r>
      <w:rPr>
        <w:color w:val="000000"/>
      </w:rPr>
      <w:fldChar w:fldCharType="begin"/>
    </w:r>
    <w:r>
      <w:rPr>
        <w:color w:val="000000"/>
      </w:rPr>
      <w:instrText>PAGE</w:instrText>
    </w:r>
    <w:r>
      <w:rPr>
        <w:color w:val="000000"/>
      </w:rPr>
      <w:fldChar w:fldCharType="end"/>
    </w:r>
    <w:r>
      <w:rPr>
        <w:color w:val="000000"/>
      </w:rPr>
      <w:t xml:space="preserve"> of </w:t>
    </w:r>
    <w:r>
      <w:rPr>
        <w:color w:val="000000"/>
      </w:rPr>
      <w:fldChar w:fldCharType="begin"/>
    </w:r>
    <w:r>
      <w:rPr>
        <w:color w:val="000000"/>
      </w:rPr>
      <w:instrText>NUMPAGES</w:instrText>
    </w:r>
    <w:r w:rsidR="00175AA0">
      <w:rPr>
        <w:color w:val="000000"/>
      </w:rPr>
      <w:fldChar w:fldCharType="separate"/>
    </w:r>
    <w:r w:rsidR="00175AA0">
      <w:rPr>
        <w:noProof/>
        <w:color w:val="000000"/>
      </w:rPr>
      <w:t>4</w:t>
    </w:r>
    <w:r>
      <w:rPr>
        <w:color w:val="000000"/>
      </w:rPr>
      <w:fldChar w:fldCharType="end"/>
    </w:r>
  </w:p>
  <w:p w14:paraId="2F7F44DD" w14:textId="77777777" w:rsidR="00284A60" w:rsidRDefault="00284A60">
    <w:pPr>
      <w:pBdr>
        <w:top w:val="nil"/>
        <w:left w:val="nil"/>
        <w:bottom w:val="nil"/>
        <w:right w:val="nil"/>
        <w:between w:val="nil"/>
      </w:pBdr>
      <w:tabs>
        <w:tab w:val="center" w:pos="4513"/>
        <w:tab w:val="right" w:pos="9026"/>
      </w:tabs>
      <w:spacing w:after="0" w:line="240" w:lineRule="auto"/>
      <w:jc w:val="right"/>
      <w:rPr>
        <w:color w:val="652F7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D1B7" w14:textId="77777777" w:rsidR="00175AA0" w:rsidRDefault="00175AA0">
      <w:pPr>
        <w:spacing w:after="0" w:line="240" w:lineRule="auto"/>
      </w:pPr>
      <w:r>
        <w:separator/>
      </w:r>
    </w:p>
  </w:footnote>
  <w:footnote w:type="continuationSeparator" w:id="0">
    <w:p w14:paraId="06E4626C" w14:textId="77777777" w:rsidR="00175AA0" w:rsidRDefault="00175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E871" w14:textId="77777777" w:rsidR="00284A60" w:rsidRDefault="00284A6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FF38" w14:textId="77777777" w:rsidR="00284A60" w:rsidRDefault="003218EE">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14:anchorId="6EE548AF" wp14:editId="6D225AA8">
          <wp:extent cx="1080000" cy="564344"/>
          <wp:effectExtent l="0" t="0" r="0" b="0"/>
          <wp:docPr id="10" name="image1.jpg" descr="NDIS logo"/>
          <wp:cNvGraphicFramePr/>
          <a:graphic xmlns:a="http://schemas.openxmlformats.org/drawingml/2006/main">
            <a:graphicData uri="http://schemas.openxmlformats.org/drawingml/2006/picture">
              <pic:pic xmlns:pic="http://schemas.openxmlformats.org/drawingml/2006/picture">
                <pic:nvPicPr>
                  <pic:cNvPr id="0" name="image1.jpg" descr="NDIS logo"/>
                  <pic:cNvPicPr preferRelativeResize="0"/>
                </pic:nvPicPr>
                <pic:blipFill>
                  <a:blip r:embed="rId1"/>
                  <a:srcRect/>
                  <a:stretch>
                    <a:fillRect/>
                  </a:stretch>
                </pic:blipFill>
                <pic:spPr>
                  <a:xfrm>
                    <a:off x="0" y="0"/>
                    <a:ext cx="1080000" cy="56434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0713" w14:textId="77777777" w:rsidR="00284A60" w:rsidRDefault="00284A60">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D2A7" w14:textId="77777777" w:rsidR="00284A60" w:rsidRDefault="003218EE">
    <w:pPr>
      <w:pStyle w:val="Heading2"/>
    </w:pPr>
    <w:r>
      <w:rPr>
        <w:noProof/>
      </w:rPr>
      <w:drawing>
        <wp:inline distT="0" distB="0" distL="0" distR="0" wp14:anchorId="59FCCD40" wp14:editId="525AF195">
          <wp:extent cx="1080000" cy="564344"/>
          <wp:effectExtent l="0" t="0" r="0" b="0"/>
          <wp:docPr id="7" name="image1.jpg" descr="NDIS logo"/>
          <wp:cNvGraphicFramePr/>
          <a:graphic xmlns:a="http://schemas.openxmlformats.org/drawingml/2006/main">
            <a:graphicData uri="http://schemas.openxmlformats.org/drawingml/2006/picture">
              <pic:pic xmlns:pic="http://schemas.openxmlformats.org/drawingml/2006/picture">
                <pic:nvPicPr>
                  <pic:cNvPr id="0" name="image1.jpg" descr="NDIS logo"/>
                  <pic:cNvPicPr preferRelativeResize="0"/>
                </pic:nvPicPr>
                <pic:blipFill>
                  <a:blip r:embed="rId1"/>
                  <a:srcRect/>
                  <a:stretch>
                    <a:fillRect/>
                  </a:stretch>
                </pic:blipFill>
                <pic:spPr>
                  <a:xfrm>
                    <a:off x="0" y="0"/>
                    <a:ext cx="1080000" cy="564344"/>
                  </a:xfrm>
                  <a:prstGeom prst="rect">
                    <a:avLst/>
                  </a:prstGeom>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6787" w14:textId="77777777" w:rsidR="00284A60" w:rsidRDefault="003218EE">
    <w:pPr>
      <w:pStyle w:val="Heading2"/>
    </w:pPr>
    <w:r>
      <w:rPr>
        <w:sz w:val="36"/>
        <w:szCs w:val="36"/>
      </w:rPr>
      <w:t>Task Card</w:t>
    </w:r>
    <w:r>
      <w:rPr>
        <w:noProof/>
      </w:rPr>
      <w:drawing>
        <wp:inline distT="0" distB="0" distL="0" distR="0" wp14:anchorId="05F2B919" wp14:editId="4BB3B100">
          <wp:extent cx="1080000" cy="564344"/>
          <wp:effectExtent l="0" t="0" r="0" b="0"/>
          <wp:docPr id="8" name="image1.jpg" descr="NDIS logo"/>
          <wp:cNvGraphicFramePr/>
          <a:graphic xmlns:a="http://schemas.openxmlformats.org/drawingml/2006/main">
            <a:graphicData uri="http://schemas.openxmlformats.org/drawingml/2006/picture">
              <pic:pic xmlns:pic="http://schemas.openxmlformats.org/drawingml/2006/picture">
                <pic:nvPicPr>
                  <pic:cNvPr id="0" name="image1.jpg" descr="NDIS logo"/>
                  <pic:cNvPicPr preferRelativeResize="0"/>
                </pic:nvPicPr>
                <pic:blipFill>
                  <a:blip r:embed="rId1"/>
                  <a:srcRect/>
                  <a:stretch>
                    <a:fillRect/>
                  </a:stretch>
                </pic:blipFill>
                <pic:spPr>
                  <a:xfrm>
                    <a:off x="0" y="0"/>
                    <a:ext cx="1080000" cy="564344"/>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479A1A53" wp14:editId="7DF0CD5F">
              <wp:simplePos x="0" y="0"/>
              <wp:positionH relativeFrom="column">
                <wp:posOffset>6362700</wp:posOffset>
              </wp:positionH>
              <wp:positionV relativeFrom="paragraph">
                <wp:posOffset>2222500</wp:posOffset>
              </wp:positionV>
              <wp:extent cx="361950" cy="2510871"/>
              <wp:effectExtent l="0" t="0" r="0" b="0"/>
              <wp:wrapNone/>
              <wp:docPr id="9" name="Rectangle 9"/>
              <wp:cNvGraphicFramePr/>
              <a:graphic xmlns:a="http://schemas.openxmlformats.org/drawingml/2006/main">
                <a:graphicData uri="http://schemas.microsoft.com/office/word/2010/wordprocessingShape">
                  <wps:wsp>
                    <wps:cNvSpPr/>
                    <wps:spPr>
                      <a:xfrm rot="5400000">
                        <a:off x="4095327" y="3603788"/>
                        <a:ext cx="2501346" cy="352425"/>
                      </a:xfrm>
                      <a:prstGeom prst="rect">
                        <a:avLst/>
                      </a:prstGeom>
                      <a:solidFill>
                        <a:srgbClr val="8AC640"/>
                      </a:solidFill>
                      <a:ln w="9525" cap="flat" cmpd="sng">
                        <a:solidFill>
                          <a:srgbClr val="C2D59B"/>
                        </a:solidFill>
                        <a:prstDash val="solid"/>
                        <a:round/>
                        <a:headEnd type="none" w="sm" len="sm"/>
                        <a:tailEnd type="none" w="sm" len="sm"/>
                      </a:ln>
                    </wps:spPr>
                    <wps:txbx>
                      <w:txbxContent>
                        <w:p w14:paraId="1A03B2F2" w14:textId="77777777" w:rsidR="00284A60" w:rsidRDefault="003218EE">
                          <w:pPr>
                            <w:spacing w:line="275" w:lineRule="auto"/>
                            <w:jc w:val="center"/>
                            <w:textDirection w:val="btLr"/>
                          </w:pPr>
                          <w:r>
                            <w:rPr>
                              <w:b/>
                              <w:color w:val="000000"/>
                            </w:rPr>
                            <w:t>TASK CARD</w:t>
                          </w:r>
                        </w:p>
                      </w:txbxContent>
                    </wps:txbx>
                    <wps:bodyPr spcFirstLastPara="1" wrap="square" lIns="91425" tIns="45700" rIns="91425" bIns="45700" anchor="t" anchorCtr="0">
                      <a:noAutofit/>
                    </wps:bodyPr>
                  </wps:wsp>
                </a:graphicData>
              </a:graphic>
            </wp:anchor>
          </w:drawing>
        </mc:Choice>
        <mc:Fallback>
          <w:pict>
            <v:rect w14:anchorId="479A1A53" id="Rectangle 9" o:spid="_x0000_s1026" style="position:absolute;margin-left:501pt;margin-top:175pt;width:28.5pt;height:197.7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" fillcolor="#8ac640" strokecolor="#c2d59b">
              <v:stroke startarrowwidth="narrow" startarrowlength="short" endarrowwidth="narrow" endarrowlength="short" joinstyle="round"/>
              <v:textbox inset="2.53958mm,1.2694mm,2.53958mm,1.2694mm">
                <w:txbxContent>
                  <w:p w14:paraId="1A03B2F2" w14:textId="77777777" w:rsidR="00284A60" w:rsidRDefault="003218EE">
                    <w:pPr>
                      <w:spacing w:line="275" w:lineRule="auto"/>
                      <w:jc w:val="center"/>
                      <w:textDirection w:val="btLr"/>
                    </w:pPr>
                    <w:r>
                      <w:rPr>
                        <w:b/>
                        <w:color w:val="000000"/>
                      </w:rPr>
                      <w:t>TASK CARD</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C1A83"/>
    <w:multiLevelType w:val="multilevel"/>
    <w:tmpl w:val="8904DC4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AA0"/>
    <w:rsid w:val="00062210"/>
    <w:rsid w:val="000F33E5"/>
    <w:rsid w:val="00175AA0"/>
    <w:rsid w:val="001E6FA9"/>
    <w:rsid w:val="0021286D"/>
    <w:rsid w:val="00284A60"/>
    <w:rsid w:val="003218EE"/>
    <w:rsid w:val="003B12B9"/>
    <w:rsid w:val="00634994"/>
    <w:rsid w:val="00740885"/>
    <w:rsid w:val="0080760C"/>
    <w:rsid w:val="00842EB7"/>
    <w:rsid w:val="00890803"/>
    <w:rsid w:val="00A476C4"/>
    <w:rsid w:val="00B94924"/>
    <w:rsid w:val="00C33759"/>
    <w:rsid w:val="00C9622B"/>
    <w:rsid w:val="00E531A9"/>
    <w:rsid w:val="00EE2B4C"/>
    <w:rsid w:val="00F31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C9DB"/>
  <w15:docId w15:val="{2B7AA001-0B7D-4ADA-ACED-D10B1EC5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AU" w:eastAsia="en-AU"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E8D"/>
  </w:style>
  <w:style w:type="paragraph" w:styleId="Heading1">
    <w:name w:val="heading 1"/>
    <w:basedOn w:val="Title"/>
    <w:next w:val="Normal"/>
    <w:link w:val="Heading1Char"/>
    <w:uiPriority w:val="9"/>
    <w:qFormat/>
    <w:rsid w:val="00DC0BFE"/>
    <w:pPr>
      <w:spacing w:before="240" w:after="240"/>
      <w:outlineLvl w:val="0"/>
    </w:pPr>
    <w:rPr>
      <w:b/>
      <w:bCs/>
      <w:color w:val="000000" w:themeColor="text1"/>
      <w:sz w:val="44"/>
      <w:szCs w:val="28"/>
    </w:rPr>
  </w:style>
  <w:style w:type="paragraph" w:styleId="Heading2">
    <w:name w:val="heading 2"/>
    <w:basedOn w:val="Heading3"/>
    <w:next w:val="Normal"/>
    <w:link w:val="Heading2Char"/>
    <w:uiPriority w:val="9"/>
    <w:unhideWhenUsed/>
    <w:qFormat/>
    <w:rsid w:val="000E315D"/>
    <w:pPr>
      <w:spacing w:before="360"/>
      <w:outlineLvl w:val="1"/>
    </w:pPr>
    <w:rPr>
      <w:bCs w:val="0"/>
      <w:color w:val="652F76"/>
      <w:sz w:val="32"/>
      <w:szCs w:val="26"/>
    </w:rPr>
  </w:style>
  <w:style w:type="paragraph" w:styleId="Heading3">
    <w:name w:val="heading 3"/>
    <w:basedOn w:val="Normal"/>
    <w:next w:val="Normal"/>
    <w:link w:val="Heading3Char"/>
    <w:uiPriority w:val="9"/>
    <w:unhideWhenUsed/>
    <w:qFormat/>
    <w:rsid w:val="00F525F2"/>
    <w:pPr>
      <w:spacing w:line="271" w:lineRule="auto"/>
      <w:outlineLvl w:val="2"/>
    </w:pPr>
    <w:rPr>
      <w:rFonts w:eastAsiaTheme="majorEastAsia" w:cstheme="majorBidi"/>
      <w:b/>
      <w:bCs/>
      <w:color w:val="000000" w:themeColor="text1"/>
      <w:sz w:val="28"/>
      <w:szCs w:val="30"/>
    </w:rPr>
  </w:style>
  <w:style w:type="paragraph" w:styleId="Heading4">
    <w:name w:val="heading 4"/>
    <w:basedOn w:val="Normal"/>
    <w:next w:val="Normal"/>
    <w:link w:val="Heading4Char"/>
    <w:uiPriority w:val="9"/>
    <w:semiHidden/>
    <w:unhideWhenUsed/>
    <w:qFormat/>
    <w:rsid w:val="00DE75C9"/>
    <w:pPr>
      <w:spacing w:after="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Heading1Char">
    <w:name w:val="Heading 1 Char"/>
    <w:basedOn w:val="DefaultParagraphFont"/>
    <w:link w:val="Heading1"/>
    <w:uiPriority w:val="9"/>
    <w:rsid w:val="00DC0BFE"/>
    <w:rPr>
      <w:rFonts w:ascii="Arial" w:eastAsiaTheme="majorEastAsia" w:hAnsi="Arial" w:cstheme="majorBidi"/>
      <w:b/>
      <w:bCs/>
      <w:color w:val="000000" w:themeColor="text1"/>
      <w:spacing w:val="5"/>
      <w:sz w:val="44"/>
      <w:szCs w:val="28"/>
    </w:rPr>
  </w:style>
  <w:style w:type="character" w:customStyle="1" w:styleId="Heading2Char">
    <w:name w:val="Heading 2 Char"/>
    <w:basedOn w:val="DefaultParagraphFont"/>
    <w:link w:val="Heading2"/>
    <w:uiPriority w:val="9"/>
    <w:rsid w:val="000E315D"/>
    <w:rPr>
      <w:rFonts w:ascii="Arial" w:eastAsiaTheme="majorEastAsia" w:hAnsi="Arial" w:cstheme="majorBidi"/>
      <w:b/>
      <w:color w:val="652F76"/>
      <w:sz w:val="32"/>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F525F2"/>
    <w:rPr>
      <w:rFonts w:ascii="Arial" w:eastAsiaTheme="majorEastAsia" w:hAnsi="Arial" w:cstheme="majorBidi"/>
      <w:b/>
      <w:bCs/>
      <w:color w:val="000000" w:themeColor="text1"/>
      <w:sz w:val="28"/>
      <w:szCs w:val="30"/>
    </w:rPr>
  </w:style>
  <w:style w:type="character" w:customStyle="1" w:styleId="Heading4Char">
    <w:name w:val="Heading 4 Char"/>
    <w:basedOn w:val="DefaultParagraphFont"/>
    <w:link w:val="Heading4"/>
    <w:uiPriority w:val="9"/>
    <w:rsid w:val="00DE75C9"/>
    <w:rPr>
      <w:rFonts w:ascii="Arial" w:eastAsiaTheme="majorEastAsia" w:hAnsi="Arial" w:cstheme="majorBidi"/>
      <w:b/>
      <w:bCs/>
      <w:iCs/>
      <w:sz w:val="26"/>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pPr>
      <w:spacing w:after="600"/>
    </w:pPr>
    <w:rPr>
      <w:i/>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table" w:styleId="TableGrid">
    <w:name w:val="Table Grid"/>
    <w:basedOn w:val="TableNormal"/>
    <w:uiPriority w:val="59"/>
    <w:rsid w:val="0052233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982E8D"/>
    <w:pPr>
      <w:numPr>
        <w:numId w:val="1"/>
      </w:numPr>
      <w:spacing w:before="120" w:line="360" w:lineRule="auto"/>
      <w:ind w:left="811" w:hanging="357"/>
      <w:contextualSpacing/>
    </w:pPr>
  </w:style>
  <w:style w:type="paragraph" w:styleId="ListNumber">
    <w:name w:val="List Number"/>
    <w:basedOn w:val="Normal"/>
    <w:uiPriority w:val="99"/>
    <w:unhideWhenUsed/>
    <w:qFormat/>
    <w:rsid w:val="00982E8D"/>
    <w:pPr>
      <w:tabs>
        <w:tab w:val="num" w:pos="720"/>
      </w:tabs>
      <w:spacing w:before="120" w:line="360" w:lineRule="auto"/>
      <w:ind w:left="811" w:hanging="357"/>
      <w:contextualSpacing/>
    </w:pPr>
  </w:style>
  <w:style w:type="character" w:styleId="Hyperlink">
    <w:name w:val="Hyperlink"/>
    <w:basedOn w:val="DefaultParagraphFont"/>
    <w:uiPriority w:val="99"/>
    <w:semiHidden/>
    <w:unhideWhenUsed/>
    <w:rsid w:val="00A11701"/>
    <w:rPr>
      <w:color w:val="0563C1"/>
      <w:u w:val="single"/>
    </w:rPr>
  </w:style>
  <w:style w:type="character" w:styleId="CommentReference">
    <w:name w:val="annotation reference"/>
    <w:basedOn w:val="DefaultParagraphFont"/>
    <w:uiPriority w:val="99"/>
    <w:semiHidden/>
    <w:unhideWhenUsed/>
    <w:rsid w:val="00EE1D23"/>
    <w:rPr>
      <w:sz w:val="16"/>
      <w:szCs w:val="16"/>
    </w:rPr>
  </w:style>
  <w:style w:type="paragraph" w:styleId="CommentText">
    <w:name w:val="annotation text"/>
    <w:basedOn w:val="Normal"/>
    <w:link w:val="CommentTextChar"/>
    <w:uiPriority w:val="99"/>
    <w:semiHidden/>
    <w:unhideWhenUsed/>
    <w:rsid w:val="00EE1D23"/>
    <w:pPr>
      <w:spacing w:line="240" w:lineRule="auto"/>
    </w:pPr>
    <w:rPr>
      <w:sz w:val="20"/>
      <w:szCs w:val="20"/>
    </w:rPr>
  </w:style>
  <w:style w:type="character" w:customStyle="1" w:styleId="CommentTextChar">
    <w:name w:val="Comment Text Char"/>
    <w:basedOn w:val="DefaultParagraphFont"/>
    <w:link w:val="CommentText"/>
    <w:uiPriority w:val="99"/>
    <w:semiHidden/>
    <w:rsid w:val="00EE1D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E1D23"/>
    <w:rPr>
      <w:b/>
      <w:bCs/>
    </w:rPr>
  </w:style>
  <w:style w:type="character" w:customStyle="1" w:styleId="CommentSubjectChar">
    <w:name w:val="Comment Subject Char"/>
    <w:basedOn w:val="CommentTextChar"/>
    <w:link w:val="CommentSubject"/>
    <w:uiPriority w:val="99"/>
    <w:semiHidden/>
    <w:rsid w:val="00EE1D23"/>
    <w:rPr>
      <w:rFonts w:ascii="Arial" w:hAnsi="Arial"/>
      <w:b/>
      <w:bCs/>
      <w:sz w:val="20"/>
      <w:szCs w:val="20"/>
    </w:rPr>
  </w:style>
  <w:style w:type="table" w:customStyle="1" w:styleId="a">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0">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1">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2">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3">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4">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5">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6">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7">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8">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9">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a">
    <w:basedOn w:val="TableNormal"/>
    <w:pPr>
      <w:spacing w:after="0" w:line="240" w:lineRule="auto"/>
    </w:pPr>
    <w:rPr>
      <w:rFonts w:ascii="Calibri" w:eastAsia="Calibri" w:hAnsi="Calibri" w:cs="Calibri"/>
      <w:sz w:val="20"/>
      <w:szCs w:val="20"/>
    </w:rPr>
    <w:tblPr>
      <w:tblStyleRowBandSize w:val="1"/>
      <w:tblStyleColBandSize w:val="1"/>
    </w:tblPr>
  </w:style>
  <w:style w:type="character" w:styleId="PlaceholderText">
    <w:name w:val="Placeholder Text"/>
    <w:basedOn w:val="DefaultParagraphFont"/>
    <w:uiPriority w:val="99"/>
    <w:semiHidden/>
    <w:rsid w:val="001E6F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Diversitas\OneDrive%20-%20diversitaswa.org.au\Documents\Custom%20Office%20Templates\NDIS%20Plan%20Progress%20Repor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8952239C264CAD8C5476CF398C7A44"/>
        <w:category>
          <w:name w:val="General"/>
          <w:gallery w:val="placeholder"/>
        </w:category>
        <w:types>
          <w:type w:val="bbPlcHdr"/>
        </w:types>
        <w:behaviors>
          <w:behavior w:val="content"/>
        </w:behaviors>
        <w:guid w:val="{0897DD9C-FF2D-4722-829A-164B2E744AC4}"/>
      </w:docPartPr>
      <w:docPartBody>
        <w:p w:rsidR="00000000" w:rsidRDefault="00F8585A">
          <w:pPr>
            <w:pStyle w:val="258952239C264CAD8C5476CF398C7A44"/>
          </w:pPr>
          <w:r w:rsidRPr="00F55DB2">
            <w:rPr>
              <w:rStyle w:val="PlaceholderText"/>
            </w:rPr>
            <w:t>Click or tap to enter a date.</w:t>
          </w:r>
        </w:p>
      </w:docPartBody>
    </w:docPart>
    <w:docPart>
      <w:docPartPr>
        <w:name w:val="63F0A02ED4B246EA963110863391664C"/>
        <w:category>
          <w:name w:val="General"/>
          <w:gallery w:val="placeholder"/>
        </w:category>
        <w:types>
          <w:type w:val="bbPlcHdr"/>
        </w:types>
        <w:behaviors>
          <w:behavior w:val="content"/>
        </w:behaviors>
        <w:guid w:val="{30670747-1E42-4AFE-AE16-3D9C4BCBDD60}"/>
      </w:docPartPr>
      <w:docPartBody>
        <w:p w:rsidR="00000000" w:rsidRDefault="00F8585A">
          <w:pPr>
            <w:pStyle w:val="63F0A02ED4B246EA963110863391664C"/>
          </w:pPr>
          <w:r w:rsidRPr="00F55DB2">
            <w:rPr>
              <w:rStyle w:val="PlaceholderText"/>
            </w:rPr>
            <w:t>Ch</w:t>
          </w:r>
          <w:r>
            <w:rPr>
              <w:rStyle w:val="PlaceholderText"/>
            </w:rPr>
            <w:t>oose</w:t>
          </w:r>
          <w:r w:rsidRPr="00F55DB2">
            <w:rPr>
              <w:rStyle w:val="PlaceholderText"/>
            </w:rPr>
            <w:t>.</w:t>
          </w:r>
        </w:p>
      </w:docPartBody>
    </w:docPart>
    <w:docPart>
      <w:docPartPr>
        <w:name w:val="9456B551F6304EE4A3F6EBFC88CD194D"/>
        <w:category>
          <w:name w:val="General"/>
          <w:gallery w:val="placeholder"/>
        </w:category>
        <w:types>
          <w:type w:val="bbPlcHdr"/>
        </w:types>
        <w:behaviors>
          <w:behavior w:val="content"/>
        </w:behaviors>
        <w:guid w:val="{7313747F-6C42-4479-9FCD-AC80CDA596DE}"/>
      </w:docPartPr>
      <w:docPartBody>
        <w:p w:rsidR="00000000" w:rsidRDefault="00F8585A">
          <w:pPr>
            <w:pStyle w:val="9456B551F6304EE4A3F6EBFC88CD194D"/>
          </w:pPr>
          <w:r w:rsidRPr="0064525B">
            <w:rPr>
              <w:rStyle w:val="PlaceholderText"/>
            </w:rPr>
            <w:t>Choose.</w:t>
          </w:r>
        </w:p>
      </w:docPartBody>
    </w:docPart>
    <w:docPart>
      <w:docPartPr>
        <w:name w:val="5B9DC0C8812F4448B9838C5BEC139735"/>
        <w:category>
          <w:name w:val="General"/>
          <w:gallery w:val="placeholder"/>
        </w:category>
        <w:types>
          <w:type w:val="bbPlcHdr"/>
        </w:types>
        <w:behaviors>
          <w:behavior w:val="content"/>
        </w:behaviors>
        <w:guid w:val="{F5D04E24-6202-49A1-AEB0-51DE80315942}"/>
      </w:docPartPr>
      <w:docPartBody>
        <w:p w:rsidR="00000000" w:rsidRDefault="00F8585A">
          <w:pPr>
            <w:pStyle w:val="5B9DC0C8812F4448B9838C5BEC139735"/>
          </w:pPr>
          <w:r w:rsidRPr="003F6A54">
            <w:rPr>
              <w:rStyle w:val="PlaceholderText"/>
            </w:rPr>
            <w:t>Choose.</w:t>
          </w:r>
        </w:p>
      </w:docPartBody>
    </w:docPart>
    <w:docPart>
      <w:docPartPr>
        <w:name w:val="79E96F57F4CC47C7B4004B56F4E40019"/>
        <w:category>
          <w:name w:val="General"/>
          <w:gallery w:val="placeholder"/>
        </w:category>
        <w:types>
          <w:type w:val="bbPlcHdr"/>
        </w:types>
        <w:behaviors>
          <w:behavior w:val="content"/>
        </w:behaviors>
        <w:guid w:val="{FA804EBC-2941-4DF1-B5D6-B97BF5A889DE}"/>
      </w:docPartPr>
      <w:docPartBody>
        <w:p w:rsidR="00000000" w:rsidRDefault="00F8585A">
          <w:pPr>
            <w:pStyle w:val="79E96F57F4CC47C7B4004B56F4E40019"/>
          </w:pPr>
          <w:r w:rsidRPr="0064525B">
            <w:rPr>
              <w:rStyle w:val="PlaceholderText"/>
            </w:rPr>
            <w:t>Choose.</w:t>
          </w:r>
        </w:p>
      </w:docPartBody>
    </w:docPart>
    <w:docPart>
      <w:docPartPr>
        <w:name w:val="42BF1C8E40104D11A01D1777718E85F1"/>
        <w:category>
          <w:name w:val="General"/>
          <w:gallery w:val="placeholder"/>
        </w:category>
        <w:types>
          <w:type w:val="bbPlcHdr"/>
        </w:types>
        <w:behaviors>
          <w:behavior w:val="content"/>
        </w:behaviors>
        <w:guid w:val="{829F00C5-BD02-4028-BDB7-F89E6265605F}"/>
      </w:docPartPr>
      <w:docPartBody>
        <w:p w:rsidR="00000000" w:rsidRDefault="00F8585A">
          <w:pPr>
            <w:pStyle w:val="42BF1C8E40104D11A01D1777718E85F1"/>
          </w:pPr>
          <w:r w:rsidRPr="003F6A54">
            <w:rPr>
              <w:rStyle w:val="PlaceholderText"/>
            </w:rPr>
            <w:t>Choose.</w:t>
          </w:r>
        </w:p>
      </w:docPartBody>
    </w:docPart>
    <w:docPart>
      <w:docPartPr>
        <w:name w:val="4478D08DAB3F405C81D8CCD27CB60E0D"/>
        <w:category>
          <w:name w:val="General"/>
          <w:gallery w:val="placeholder"/>
        </w:category>
        <w:types>
          <w:type w:val="bbPlcHdr"/>
        </w:types>
        <w:behaviors>
          <w:behavior w:val="content"/>
        </w:behaviors>
        <w:guid w:val="{E1B02CE3-43B2-474C-9030-C695C94216EA}"/>
      </w:docPartPr>
      <w:docPartBody>
        <w:p w:rsidR="00000000" w:rsidRDefault="00F8585A">
          <w:pPr>
            <w:pStyle w:val="4478D08DAB3F405C81D8CCD27CB60E0D"/>
          </w:pPr>
          <w:r w:rsidRPr="0064525B">
            <w:rPr>
              <w:rStyle w:val="PlaceholderText"/>
            </w:rPr>
            <w:t>Choose.</w:t>
          </w:r>
        </w:p>
      </w:docPartBody>
    </w:docPart>
    <w:docPart>
      <w:docPartPr>
        <w:name w:val="10493392AFCF4DB1991B3887E909E469"/>
        <w:category>
          <w:name w:val="General"/>
          <w:gallery w:val="placeholder"/>
        </w:category>
        <w:types>
          <w:type w:val="bbPlcHdr"/>
        </w:types>
        <w:behaviors>
          <w:behavior w:val="content"/>
        </w:behaviors>
        <w:guid w:val="{8C4D4874-6EC8-4C42-B7E6-8F4097E91877}"/>
      </w:docPartPr>
      <w:docPartBody>
        <w:p w:rsidR="00000000" w:rsidRDefault="00F8585A">
          <w:pPr>
            <w:pStyle w:val="10493392AFCF4DB1991B3887E909E469"/>
          </w:pPr>
          <w:r w:rsidRPr="003F6A54">
            <w:rPr>
              <w:rStyle w:val="PlaceholderText"/>
            </w:rPr>
            <w:t>Choose.</w:t>
          </w:r>
        </w:p>
      </w:docPartBody>
    </w:docPart>
    <w:docPart>
      <w:docPartPr>
        <w:name w:val="684FAA769FE94CE19062C0CDCD6AFB81"/>
        <w:category>
          <w:name w:val="General"/>
          <w:gallery w:val="placeholder"/>
        </w:category>
        <w:types>
          <w:type w:val="bbPlcHdr"/>
        </w:types>
        <w:behaviors>
          <w:behavior w:val="content"/>
        </w:behaviors>
        <w:guid w:val="{3628343E-6C2B-407B-846A-0BEBAC872367}"/>
      </w:docPartPr>
      <w:docPartBody>
        <w:p w:rsidR="00000000" w:rsidRDefault="00F8585A">
          <w:pPr>
            <w:pStyle w:val="684FAA769FE94CE19062C0CDCD6AFB81"/>
          </w:pPr>
          <w:r w:rsidRPr="0064525B">
            <w:rPr>
              <w:rStyle w:val="PlaceholderText"/>
            </w:rPr>
            <w:t>Choose.</w:t>
          </w:r>
        </w:p>
      </w:docPartBody>
    </w:docPart>
    <w:docPart>
      <w:docPartPr>
        <w:name w:val="1304926A255A4D26ABB743C4F9BCFA6C"/>
        <w:category>
          <w:name w:val="General"/>
          <w:gallery w:val="placeholder"/>
        </w:category>
        <w:types>
          <w:type w:val="bbPlcHdr"/>
        </w:types>
        <w:behaviors>
          <w:behavior w:val="content"/>
        </w:behaviors>
        <w:guid w:val="{CA1BFFAD-CC3A-40A3-BD09-27A101C6A655}"/>
      </w:docPartPr>
      <w:docPartBody>
        <w:p w:rsidR="00000000" w:rsidRDefault="00F8585A">
          <w:pPr>
            <w:pStyle w:val="1304926A255A4D26ABB743C4F9BCFA6C"/>
          </w:pPr>
          <w:r w:rsidRPr="003F6A54">
            <w:rPr>
              <w:rStyle w:val="PlaceholderText"/>
            </w:rPr>
            <w:t>Choose.</w:t>
          </w:r>
        </w:p>
      </w:docPartBody>
    </w:docPart>
    <w:docPart>
      <w:docPartPr>
        <w:name w:val="50AE9F8F12944582AB55419C6E1C47D5"/>
        <w:category>
          <w:name w:val="General"/>
          <w:gallery w:val="placeholder"/>
        </w:category>
        <w:types>
          <w:type w:val="bbPlcHdr"/>
        </w:types>
        <w:behaviors>
          <w:behavior w:val="content"/>
        </w:behaviors>
        <w:guid w:val="{3CE29EFC-343B-4A49-8F75-21F775B2C3E1}"/>
      </w:docPartPr>
      <w:docPartBody>
        <w:p w:rsidR="00000000" w:rsidRDefault="00F8585A">
          <w:pPr>
            <w:pStyle w:val="50AE9F8F12944582AB55419C6E1C47D5"/>
          </w:pPr>
          <w:r w:rsidRPr="0064525B">
            <w:rPr>
              <w:rStyle w:val="PlaceholderText"/>
            </w:rPr>
            <w:t>Choose.</w:t>
          </w:r>
        </w:p>
      </w:docPartBody>
    </w:docPart>
    <w:docPart>
      <w:docPartPr>
        <w:name w:val="C1795C39143F49FEB1467FED31B4B8A4"/>
        <w:category>
          <w:name w:val="General"/>
          <w:gallery w:val="placeholder"/>
        </w:category>
        <w:types>
          <w:type w:val="bbPlcHdr"/>
        </w:types>
        <w:behaviors>
          <w:behavior w:val="content"/>
        </w:behaviors>
        <w:guid w:val="{3070B8BE-EA80-491D-9E42-744C24A01F06}"/>
      </w:docPartPr>
      <w:docPartBody>
        <w:p w:rsidR="00000000" w:rsidRDefault="00F8585A">
          <w:pPr>
            <w:pStyle w:val="C1795C39143F49FEB1467FED31B4B8A4"/>
          </w:pPr>
          <w:r w:rsidRPr="00F55DB2">
            <w:rPr>
              <w:rStyle w:val="PlaceholderText"/>
            </w:rPr>
            <w:t>C</w:t>
          </w:r>
          <w:r>
            <w:rPr>
              <w:rStyle w:val="PlaceholderText"/>
            </w:rPr>
            <w:t>urrent/ New</w:t>
          </w:r>
        </w:p>
      </w:docPartBody>
    </w:docPart>
    <w:docPart>
      <w:docPartPr>
        <w:name w:val="0E4A7F989EF24B4A8CE7B723B3166161"/>
        <w:category>
          <w:name w:val="General"/>
          <w:gallery w:val="placeholder"/>
        </w:category>
        <w:types>
          <w:type w:val="bbPlcHdr"/>
        </w:types>
        <w:behaviors>
          <w:behavior w:val="content"/>
        </w:behaviors>
        <w:guid w:val="{BAB6FCA4-936D-47FA-98DE-543735907C0C}"/>
      </w:docPartPr>
      <w:docPartBody>
        <w:p w:rsidR="00000000" w:rsidRDefault="00F8585A">
          <w:pPr>
            <w:pStyle w:val="0E4A7F989EF24B4A8CE7B723B3166161"/>
          </w:pPr>
          <w:r w:rsidRPr="00AB74AC">
            <w:rPr>
              <w:rStyle w:val="PlaceholderText"/>
            </w:rPr>
            <w:t>Current/ New</w:t>
          </w:r>
        </w:p>
      </w:docPartBody>
    </w:docPart>
    <w:docPart>
      <w:docPartPr>
        <w:name w:val="D821F30AA97F4214B38A17BB155DEFE2"/>
        <w:category>
          <w:name w:val="General"/>
          <w:gallery w:val="placeholder"/>
        </w:category>
        <w:types>
          <w:type w:val="bbPlcHdr"/>
        </w:types>
        <w:behaviors>
          <w:behavior w:val="content"/>
        </w:behaviors>
        <w:guid w:val="{754B0D9A-51BC-45FD-BE87-B48AF7413048}"/>
      </w:docPartPr>
      <w:docPartBody>
        <w:p w:rsidR="00000000" w:rsidRDefault="00F8585A">
          <w:pPr>
            <w:pStyle w:val="D821F30AA97F4214B38A17BB155DEFE2"/>
          </w:pPr>
          <w:r w:rsidRPr="00AB74AC">
            <w:rPr>
              <w:rStyle w:val="PlaceholderText"/>
            </w:rPr>
            <w:t>Current/ New</w:t>
          </w:r>
        </w:p>
      </w:docPartBody>
    </w:docPart>
    <w:docPart>
      <w:docPartPr>
        <w:name w:val="D7C8CE8BB5A24B448E9B5ACE1962BE19"/>
        <w:category>
          <w:name w:val="General"/>
          <w:gallery w:val="placeholder"/>
        </w:category>
        <w:types>
          <w:type w:val="bbPlcHdr"/>
        </w:types>
        <w:behaviors>
          <w:behavior w:val="content"/>
        </w:behaviors>
        <w:guid w:val="{8A93E615-3162-4019-A73D-6EB13510EC17}"/>
      </w:docPartPr>
      <w:docPartBody>
        <w:p w:rsidR="00000000" w:rsidRDefault="00F8585A">
          <w:pPr>
            <w:pStyle w:val="D7C8CE8BB5A24B448E9B5ACE1962BE19"/>
          </w:pPr>
          <w:r w:rsidRPr="00AB74AC">
            <w:rPr>
              <w:rStyle w:val="PlaceholderText"/>
            </w:rPr>
            <w:t>Current/ New</w:t>
          </w:r>
        </w:p>
      </w:docPartBody>
    </w:docPart>
    <w:docPart>
      <w:docPartPr>
        <w:name w:val="708690E67BFB4421BC4895399A460253"/>
        <w:category>
          <w:name w:val="General"/>
          <w:gallery w:val="placeholder"/>
        </w:category>
        <w:types>
          <w:type w:val="bbPlcHdr"/>
        </w:types>
        <w:behaviors>
          <w:behavior w:val="content"/>
        </w:behaviors>
        <w:guid w:val="{2F9B4E62-38D0-4C32-A076-B7F9AE3DC489}"/>
      </w:docPartPr>
      <w:docPartBody>
        <w:p w:rsidR="00000000" w:rsidRDefault="00F8585A">
          <w:pPr>
            <w:pStyle w:val="708690E67BFB4421BC4895399A460253"/>
          </w:pPr>
          <w:r w:rsidRPr="00930C03">
            <w:rPr>
              <w:rStyle w:val="PlaceholderText"/>
            </w:rPr>
            <w:t>Current/ New</w:t>
          </w:r>
        </w:p>
      </w:docPartBody>
    </w:docPart>
    <w:docPart>
      <w:docPartPr>
        <w:name w:val="BB870339FBD046DEA536738CBDCDC183"/>
        <w:category>
          <w:name w:val="General"/>
          <w:gallery w:val="placeholder"/>
        </w:category>
        <w:types>
          <w:type w:val="bbPlcHdr"/>
        </w:types>
        <w:behaviors>
          <w:behavior w:val="content"/>
        </w:behaviors>
        <w:guid w:val="{E70DA52F-D11D-4E7E-8104-EDF30A3EA21B}"/>
      </w:docPartPr>
      <w:docPartBody>
        <w:p w:rsidR="00000000" w:rsidRDefault="00F8585A">
          <w:pPr>
            <w:pStyle w:val="BB870339FBD046DEA536738CBDCDC183"/>
          </w:pPr>
          <w:r w:rsidRPr="00930C03">
            <w:rPr>
              <w:rStyle w:val="PlaceholderText"/>
            </w:rPr>
            <w:t>Current/ New</w:t>
          </w:r>
        </w:p>
      </w:docPartBody>
    </w:docPart>
    <w:docPart>
      <w:docPartPr>
        <w:name w:val="19D37D1617AC4BFA88BB78F135056AA7"/>
        <w:category>
          <w:name w:val="General"/>
          <w:gallery w:val="placeholder"/>
        </w:category>
        <w:types>
          <w:type w:val="bbPlcHdr"/>
        </w:types>
        <w:behaviors>
          <w:behavior w:val="content"/>
        </w:behaviors>
        <w:guid w:val="{D435E00B-FB1B-47FB-BC71-0F569EB85A9E}"/>
      </w:docPartPr>
      <w:docPartBody>
        <w:p w:rsidR="00000000" w:rsidRDefault="00F8585A">
          <w:pPr>
            <w:pStyle w:val="19D37D1617AC4BFA88BB78F135056AA7"/>
          </w:pPr>
          <w:r w:rsidRPr="00930C03">
            <w:rPr>
              <w:rStyle w:val="PlaceholderText"/>
            </w:rPr>
            <w:t>Current/ New</w:t>
          </w:r>
        </w:p>
      </w:docPartBody>
    </w:docPart>
    <w:docPart>
      <w:docPartPr>
        <w:name w:val="6D5FBCC4958B4152A861093EBC023C1D"/>
        <w:category>
          <w:name w:val="General"/>
          <w:gallery w:val="placeholder"/>
        </w:category>
        <w:types>
          <w:type w:val="bbPlcHdr"/>
        </w:types>
        <w:behaviors>
          <w:behavior w:val="content"/>
        </w:behaviors>
        <w:guid w:val="{78CFAD2E-D5DB-48F7-90D4-301FC766C3BA}"/>
      </w:docPartPr>
      <w:docPartBody>
        <w:p w:rsidR="00000000" w:rsidRDefault="00F8585A">
          <w:pPr>
            <w:pStyle w:val="6D5FBCC4958B4152A861093EBC023C1D"/>
          </w:pPr>
          <w:r w:rsidRPr="00930C03">
            <w:rPr>
              <w:rStyle w:val="PlaceholderText"/>
            </w:rPr>
            <w:t>Current/ New</w:t>
          </w:r>
        </w:p>
      </w:docPartBody>
    </w:docPart>
    <w:docPart>
      <w:docPartPr>
        <w:name w:val="D4A2E1A138D24A5982F6651F191B06E9"/>
        <w:category>
          <w:name w:val="General"/>
          <w:gallery w:val="placeholder"/>
        </w:category>
        <w:types>
          <w:type w:val="bbPlcHdr"/>
        </w:types>
        <w:behaviors>
          <w:behavior w:val="content"/>
        </w:behaviors>
        <w:guid w:val="{B142E7B6-A0E3-4D8A-BBD4-9D9E0F8E6D60}"/>
      </w:docPartPr>
      <w:docPartBody>
        <w:p w:rsidR="00000000" w:rsidRDefault="00F8585A">
          <w:pPr>
            <w:pStyle w:val="D4A2E1A138D24A5982F6651F191B06E9"/>
          </w:pPr>
          <w:r w:rsidRPr="00930C03">
            <w:rPr>
              <w:rStyle w:val="PlaceholderText"/>
            </w:rPr>
            <w:t>Current/ New</w:t>
          </w:r>
        </w:p>
      </w:docPartBody>
    </w:docPart>
    <w:docPart>
      <w:docPartPr>
        <w:name w:val="DC5966CAD34C4C6AB7ABF3AC764C3DD0"/>
        <w:category>
          <w:name w:val="General"/>
          <w:gallery w:val="placeholder"/>
        </w:category>
        <w:types>
          <w:type w:val="bbPlcHdr"/>
        </w:types>
        <w:behaviors>
          <w:behavior w:val="content"/>
        </w:behaviors>
        <w:guid w:val="{81145FB8-EF10-4195-BBAC-F304543201EF}"/>
      </w:docPartPr>
      <w:docPartBody>
        <w:p w:rsidR="00000000" w:rsidRDefault="00F8585A">
          <w:pPr>
            <w:pStyle w:val="DC5966CAD34C4C6AB7ABF3AC764C3DD0"/>
          </w:pPr>
          <w:r w:rsidRPr="00930C03">
            <w:rPr>
              <w:rStyle w:val="PlaceholderText"/>
            </w:rPr>
            <w:t>Current/ New</w:t>
          </w:r>
        </w:p>
      </w:docPartBody>
    </w:docPart>
    <w:docPart>
      <w:docPartPr>
        <w:name w:val="4210A1EA0F8B498A851223E4C4CD7771"/>
        <w:category>
          <w:name w:val="General"/>
          <w:gallery w:val="placeholder"/>
        </w:category>
        <w:types>
          <w:type w:val="bbPlcHdr"/>
        </w:types>
        <w:behaviors>
          <w:behavior w:val="content"/>
        </w:behaviors>
        <w:guid w:val="{F301C734-7445-400E-B599-BEBA4DA9DA45}"/>
      </w:docPartPr>
      <w:docPartBody>
        <w:p w:rsidR="00000000" w:rsidRDefault="00F8585A">
          <w:pPr>
            <w:pStyle w:val="4210A1EA0F8B498A851223E4C4CD7771"/>
          </w:pPr>
          <w:r w:rsidRPr="00F55DB2">
            <w:rPr>
              <w:rStyle w:val="PlaceholderText"/>
            </w:rPr>
            <w:t>Ch</w:t>
          </w:r>
          <w:r>
            <w:rPr>
              <w:rStyle w:val="PlaceholderText"/>
            </w:rPr>
            <w:t>oose</w:t>
          </w:r>
          <w:r w:rsidRPr="00F55DB2">
            <w:rPr>
              <w:rStyle w:val="PlaceholderText"/>
            </w:rPr>
            <w:t>.</w:t>
          </w:r>
        </w:p>
      </w:docPartBody>
    </w:docPart>
    <w:docPart>
      <w:docPartPr>
        <w:name w:val="074B1DCF81BC41B38E808E84EE840304"/>
        <w:category>
          <w:name w:val="General"/>
          <w:gallery w:val="placeholder"/>
        </w:category>
        <w:types>
          <w:type w:val="bbPlcHdr"/>
        </w:types>
        <w:behaviors>
          <w:behavior w:val="content"/>
        </w:behaviors>
        <w:guid w:val="{E0A79926-B362-4452-926B-2C070114B1F8}"/>
      </w:docPartPr>
      <w:docPartBody>
        <w:p w:rsidR="00000000" w:rsidRDefault="00F8585A">
          <w:pPr>
            <w:pStyle w:val="074B1DCF81BC41B38E808E84EE840304"/>
          </w:pPr>
          <w:r w:rsidRPr="00F55DB2">
            <w:rPr>
              <w:rStyle w:val="PlaceholderText"/>
            </w:rPr>
            <w:t>C</w:t>
          </w:r>
          <w:r>
            <w:rPr>
              <w:rStyle w:val="PlaceholderText"/>
            </w:rPr>
            <w:t>laim method</w:t>
          </w:r>
          <w:r w:rsidRPr="00F55DB2">
            <w:rPr>
              <w:rStyle w:val="PlaceholderText"/>
            </w:rPr>
            <w:t>.</w:t>
          </w:r>
        </w:p>
      </w:docPartBody>
    </w:docPart>
    <w:docPart>
      <w:docPartPr>
        <w:name w:val="747605C6067C4AF18DBC9870A2EAE2F4"/>
        <w:category>
          <w:name w:val="General"/>
          <w:gallery w:val="placeholder"/>
        </w:category>
        <w:types>
          <w:type w:val="bbPlcHdr"/>
        </w:types>
        <w:behaviors>
          <w:behavior w:val="content"/>
        </w:behaviors>
        <w:guid w:val="{EFBC1BEC-8318-4C01-8D7D-598BB9E7EAF5}"/>
      </w:docPartPr>
      <w:docPartBody>
        <w:p w:rsidR="00000000" w:rsidRDefault="00F8585A">
          <w:pPr>
            <w:pStyle w:val="747605C6067C4AF18DBC9870A2EAE2F4"/>
          </w:pPr>
          <w:r w:rsidRPr="00743E22">
            <w:rPr>
              <w:rStyle w:val="PlaceholderText"/>
            </w:rPr>
            <w:t>Choose.</w:t>
          </w:r>
        </w:p>
      </w:docPartBody>
    </w:docPart>
    <w:docPart>
      <w:docPartPr>
        <w:name w:val="AF442DB3E1A347A082042A73B066A5B1"/>
        <w:category>
          <w:name w:val="General"/>
          <w:gallery w:val="placeholder"/>
        </w:category>
        <w:types>
          <w:type w:val="bbPlcHdr"/>
        </w:types>
        <w:behaviors>
          <w:behavior w:val="content"/>
        </w:behaviors>
        <w:guid w:val="{3FB6DF56-5B7A-4935-87D8-F1FBD85602EC}"/>
      </w:docPartPr>
      <w:docPartBody>
        <w:p w:rsidR="00000000" w:rsidRDefault="00F8585A">
          <w:pPr>
            <w:pStyle w:val="AF442DB3E1A347A082042A73B066A5B1"/>
          </w:pPr>
          <w:r w:rsidRPr="007065D9">
            <w:rPr>
              <w:rStyle w:val="PlaceholderText"/>
            </w:rPr>
            <w:t>Choose.</w:t>
          </w:r>
        </w:p>
      </w:docPartBody>
    </w:docPart>
    <w:docPart>
      <w:docPartPr>
        <w:name w:val="641D13768BCC45729B4E322A4B40F0A6"/>
        <w:category>
          <w:name w:val="General"/>
          <w:gallery w:val="placeholder"/>
        </w:category>
        <w:types>
          <w:type w:val="bbPlcHdr"/>
        </w:types>
        <w:behaviors>
          <w:behavior w:val="content"/>
        </w:behaviors>
        <w:guid w:val="{12B723E2-DAA1-479C-B0AB-73D83E454EC9}"/>
      </w:docPartPr>
      <w:docPartBody>
        <w:p w:rsidR="00000000" w:rsidRDefault="00F8585A">
          <w:pPr>
            <w:pStyle w:val="641D13768BCC45729B4E322A4B40F0A6"/>
          </w:pPr>
          <w:r w:rsidRPr="00A85AA2">
            <w:rPr>
              <w:rStyle w:val="PlaceholderText"/>
            </w:rPr>
            <w:t>Claim method.</w:t>
          </w:r>
        </w:p>
      </w:docPartBody>
    </w:docPart>
    <w:docPart>
      <w:docPartPr>
        <w:name w:val="CFC851208189429DB0A3FB3D31DF1360"/>
        <w:category>
          <w:name w:val="General"/>
          <w:gallery w:val="placeholder"/>
        </w:category>
        <w:types>
          <w:type w:val="bbPlcHdr"/>
        </w:types>
        <w:behaviors>
          <w:behavior w:val="content"/>
        </w:behaviors>
        <w:guid w:val="{C4129F90-223D-4E0C-818B-C4819B681AA9}"/>
      </w:docPartPr>
      <w:docPartBody>
        <w:p w:rsidR="00000000" w:rsidRDefault="00F8585A">
          <w:pPr>
            <w:pStyle w:val="CFC851208189429DB0A3FB3D31DF1360"/>
          </w:pPr>
          <w:r w:rsidRPr="00743E22">
            <w:rPr>
              <w:rStyle w:val="PlaceholderText"/>
            </w:rPr>
            <w:t>Choose.</w:t>
          </w:r>
        </w:p>
      </w:docPartBody>
    </w:docPart>
    <w:docPart>
      <w:docPartPr>
        <w:name w:val="AA968C1F76BE4AFDACA72110541C7CD0"/>
        <w:category>
          <w:name w:val="General"/>
          <w:gallery w:val="placeholder"/>
        </w:category>
        <w:types>
          <w:type w:val="bbPlcHdr"/>
        </w:types>
        <w:behaviors>
          <w:behavior w:val="content"/>
        </w:behaviors>
        <w:guid w:val="{418B3FF3-932E-493A-9505-17DC8532FCC0}"/>
      </w:docPartPr>
      <w:docPartBody>
        <w:p w:rsidR="00000000" w:rsidRDefault="00F8585A">
          <w:pPr>
            <w:pStyle w:val="AA968C1F76BE4AFDACA72110541C7CD0"/>
          </w:pPr>
          <w:r w:rsidRPr="007065D9">
            <w:rPr>
              <w:rStyle w:val="PlaceholderText"/>
            </w:rPr>
            <w:t>Choose.</w:t>
          </w:r>
        </w:p>
      </w:docPartBody>
    </w:docPart>
    <w:docPart>
      <w:docPartPr>
        <w:name w:val="F09CFE8813694CB3884E444372730369"/>
        <w:category>
          <w:name w:val="General"/>
          <w:gallery w:val="placeholder"/>
        </w:category>
        <w:types>
          <w:type w:val="bbPlcHdr"/>
        </w:types>
        <w:behaviors>
          <w:behavior w:val="content"/>
        </w:behaviors>
        <w:guid w:val="{287D9AA2-F1E1-421D-947F-1FE7E055A98D}"/>
      </w:docPartPr>
      <w:docPartBody>
        <w:p w:rsidR="00000000" w:rsidRDefault="00F8585A">
          <w:pPr>
            <w:pStyle w:val="F09CFE8813694CB3884E444372730369"/>
          </w:pPr>
          <w:r w:rsidRPr="00A85AA2">
            <w:rPr>
              <w:rStyle w:val="PlaceholderText"/>
            </w:rPr>
            <w:t>Claim method.</w:t>
          </w:r>
        </w:p>
      </w:docPartBody>
    </w:docPart>
    <w:docPart>
      <w:docPartPr>
        <w:name w:val="89865A171A354967B43DD5D5DBC16DBE"/>
        <w:category>
          <w:name w:val="General"/>
          <w:gallery w:val="placeholder"/>
        </w:category>
        <w:types>
          <w:type w:val="bbPlcHdr"/>
        </w:types>
        <w:behaviors>
          <w:behavior w:val="content"/>
        </w:behaviors>
        <w:guid w:val="{FA7602CD-BFFF-4AA3-9931-9B64AEF52233}"/>
      </w:docPartPr>
      <w:docPartBody>
        <w:p w:rsidR="00000000" w:rsidRDefault="00F8585A">
          <w:pPr>
            <w:pStyle w:val="89865A171A354967B43DD5D5DBC16DBE"/>
          </w:pPr>
          <w:r w:rsidRPr="00743E22">
            <w:rPr>
              <w:rStyle w:val="PlaceholderText"/>
            </w:rPr>
            <w:t>Choose.</w:t>
          </w:r>
        </w:p>
      </w:docPartBody>
    </w:docPart>
    <w:docPart>
      <w:docPartPr>
        <w:name w:val="A241587109DE476680BF051CA855F545"/>
        <w:category>
          <w:name w:val="General"/>
          <w:gallery w:val="placeholder"/>
        </w:category>
        <w:types>
          <w:type w:val="bbPlcHdr"/>
        </w:types>
        <w:behaviors>
          <w:behavior w:val="content"/>
        </w:behaviors>
        <w:guid w:val="{934D244E-2490-48E2-BCC1-96EBD7B3091F}"/>
      </w:docPartPr>
      <w:docPartBody>
        <w:p w:rsidR="00000000" w:rsidRDefault="00F8585A">
          <w:pPr>
            <w:pStyle w:val="A241587109DE476680BF051CA855F545"/>
          </w:pPr>
          <w:r w:rsidRPr="007065D9">
            <w:rPr>
              <w:rStyle w:val="PlaceholderText"/>
            </w:rPr>
            <w:t>Choose.</w:t>
          </w:r>
        </w:p>
      </w:docPartBody>
    </w:docPart>
    <w:docPart>
      <w:docPartPr>
        <w:name w:val="CD225EB346E14D839D7C0E3D3FACE5C2"/>
        <w:category>
          <w:name w:val="General"/>
          <w:gallery w:val="placeholder"/>
        </w:category>
        <w:types>
          <w:type w:val="bbPlcHdr"/>
        </w:types>
        <w:behaviors>
          <w:behavior w:val="content"/>
        </w:behaviors>
        <w:guid w:val="{6CED2AE7-48F4-4D63-97D2-46951C2FE1A7}"/>
      </w:docPartPr>
      <w:docPartBody>
        <w:p w:rsidR="00000000" w:rsidRDefault="00F8585A">
          <w:pPr>
            <w:pStyle w:val="CD225EB346E14D839D7C0E3D3FACE5C2"/>
          </w:pPr>
          <w:r w:rsidRPr="00A85AA2">
            <w:rPr>
              <w:rStyle w:val="PlaceholderText"/>
            </w:rPr>
            <w:t>Claim method.</w:t>
          </w:r>
        </w:p>
      </w:docPartBody>
    </w:docPart>
    <w:docPart>
      <w:docPartPr>
        <w:name w:val="BF62E05F04504E0B9F30CF1AE0D25C1D"/>
        <w:category>
          <w:name w:val="General"/>
          <w:gallery w:val="placeholder"/>
        </w:category>
        <w:types>
          <w:type w:val="bbPlcHdr"/>
        </w:types>
        <w:behaviors>
          <w:behavior w:val="content"/>
        </w:behaviors>
        <w:guid w:val="{6102C32B-9CEF-4467-B2D4-9DC956148F75}"/>
      </w:docPartPr>
      <w:docPartBody>
        <w:p w:rsidR="00000000" w:rsidRDefault="00F8585A">
          <w:pPr>
            <w:pStyle w:val="BF62E05F04504E0B9F30CF1AE0D25C1D"/>
          </w:pPr>
          <w:r w:rsidRPr="00743E22">
            <w:rPr>
              <w:rStyle w:val="PlaceholderText"/>
            </w:rPr>
            <w:t>Choose.</w:t>
          </w:r>
        </w:p>
      </w:docPartBody>
    </w:docPart>
    <w:docPart>
      <w:docPartPr>
        <w:name w:val="32480823435C4769ADBE9CC4A4CA6ABD"/>
        <w:category>
          <w:name w:val="General"/>
          <w:gallery w:val="placeholder"/>
        </w:category>
        <w:types>
          <w:type w:val="bbPlcHdr"/>
        </w:types>
        <w:behaviors>
          <w:behavior w:val="content"/>
        </w:behaviors>
        <w:guid w:val="{76A175A2-F51A-43F8-BB00-7E6CE65A5E83}"/>
      </w:docPartPr>
      <w:docPartBody>
        <w:p w:rsidR="00000000" w:rsidRDefault="00F8585A">
          <w:pPr>
            <w:pStyle w:val="32480823435C4769ADBE9CC4A4CA6ABD"/>
          </w:pPr>
          <w:r w:rsidRPr="007065D9">
            <w:rPr>
              <w:rStyle w:val="PlaceholderText"/>
            </w:rPr>
            <w:t>Choose.</w:t>
          </w:r>
        </w:p>
      </w:docPartBody>
    </w:docPart>
    <w:docPart>
      <w:docPartPr>
        <w:name w:val="061832DAF24C4E75BE826C4954C84B6D"/>
        <w:category>
          <w:name w:val="General"/>
          <w:gallery w:val="placeholder"/>
        </w:category>
        <w:types>
          <w:type w:val="bbPlcHdr"/>
        </w:types>
        <w:behaviors>
          <w:behavior w:val="content"/>
        </w:behaviors>
        <w:guid w:val="{877EFD8C-B5F4-4D0E-A0AF-8C2C57F1DEDC}"/>
      </w:docPartPr>
      <w:docPartBody>
        <w:p w:rsidR="00000000" w:rsidRDefault="00F8585A">
          <w:pPr>
            <w:pStyle w:val="061832DAF24C4E75BE826C4954C84B6D"/>
          </w:pPr>
          <w:r w:rsidRPr="00A85AA2">
            <w:rPr>
              <w:rStyle w:val="PlaceholderText"/>
            </w:rPr>
            <w:t>Claim method.</w:t>
          </w:r>
        </w:p>
      </w:docPartBody>
    </w:docPart>
    <w:docPart>
      <w:docPartPr>
        <w:name w:val="7433FED1FE6A41C3B390CDF61581E510"/>
        <w:category>
          <w:name w:val="General"/>
          <w:gallery w:val="placeholder"/>
        </w:category>
        <w:types>
          <w:type w:val="bbPlcHdr"/>
        </w:types>
        <w:behaviors>
          <w:behavior w:val="content"/>
        </w:behaviors>
        <w:guid w:val="{7907D545-B6D6-4D28-A6FD-1292A4A6ECAE}"/>
      </w:docPartPr>
      <w:docPartBody>
        <w:p w:rsidR="00000000" w:rsidRDefault="00F8585A">
          <w:pPr>
            <w:pStyle w:val="7433FED1FE6A41C3B390CDF61581E510"/>
          </w:pPr>
          <w:r w:rsidRPr="00743E22">
            <w:rPr>
              <w:rStyle w:val="PlaceholderText"/>
            </w:rPr>
            <w:t>Choose.</w:t>
          </w:r>
        </w:p>
      </w:docPartBody>
    </w:docPart>
    <w:docPart>
      <w:docPartPr>
        <w:name w:val="321F3C14DEB146FC8115B8E709AB1269"/>
        <w:category>
          <w:name w:val="General"/>
          <w:gallery w:val="placeholder"/>
        </w:category>
        <w:types>
          <w:type w:val="bbPlcHdr"/>
        </w:types>
        <w:behaviors>
          <w:behavior w:val="content"/>
        </w:behaviors>
        <w:guid w:val="{9A6732C1-5098-4284-963E-4D372A5457A9}"/>
      </w:docPartPr>
      <w:docPartBody>
        <w:p w:rsidR="00000000" w:rsidRDefault="00F8585A">
          <w:pPr>
            <w:pStyle w:val="321F3C14DEB146FC8115B8E709AB1269"/>
          </w:pPr>
          <w:r w:rsidRPr="007065D9">
            <w:rPr>
              <w:rStyle w:val="PlaceholderText"/>
            </w:rPr>
            <w:t>Choose.</w:t>
          </w:r>
        </w:p>
      </w:docPartBody>
    </w:docPart>
    <w:docPart>
      <w:docPartPr>
        <w:name w:val="C95270CD547B4A549EBE7989307AFDBA"/>
        <w:category>
          <w:name w:val="General"/>
          <w:gallery w:val="placeholder"/>
        </w:category>
        <w:types>
          <w:type w:val="bbPlcHdr"/>
        </w:types>
        <w:behaviors>
          <w:behavior w:val="content"/>
        </w:behaviors>
        <w:guid w:val="{E0E30832-6EBC-49FB-A85B-0FB06C8773C3}"/>
      </w:docPartPr>
      <w:docPartBody>
        <w:p w:rsidR="00000000" w:rsidRDefault="00F8585A">
          <w:pPr>
            <w:pStyle w:val="C95270CD547B4A549EBE7989307AFDBA"/>
          </w:pPr>
          <w:r w:rsidRPr="00A85AA2">
            <w:rPr>
              <w:rStyle w:val="PlaceholderText"/>
            </w:rPr>
            <w:t>Claim method.</w:t>
          </w:r>
        </w:p>
      </w:docPartBody>
    </w:docPart>
    <w:docPart>
      <w:docPartPr>
        <w:name w:val="D16F5336E9574EBE9425288A34F7681F"/>
        <w:category>
          <w:name w:val="General"/>
          <w:gallery w:val="placeholder"/>
        </w:category>
        <w:types>
          <w:type w:val="bbPlcHdr"/>
        </w:types>
        <w:behaviors>
          <w:behavior w:val="content"/>
        </w:behaviors>
        <w:guid w:val="{C9A65530-6483-484F-B16F-C3CD2D0CE793}"/>
      </w:docPartPr>
      <w:docPartBody>
        <w:p w:rsidR="00000000" w:rsidRDefault="00F8585A">
          <w:pPr>
            <w:pStyle w:val="D16F5336E9574EBE9425288A34F7681F"/>
          </w:pPr>
          <w:r w:rsidRPr="003721F2">
            <w:rPr>
              <w:rStyle w:val="PlaceholderText"/>
            </w:rPr>
            <w:t>Choose.</w:t>
          </w:r>
        </w:p>
      </w:docPartBody>
    </w:docPart>
    <w:docPart>
      <w:docPartPr>
        <w:name w:val="2AE2070C5CF14075809773E49301A5FE"/>
        <w:category>
          <w:name w:val="General"/>
          <w:gallery w:val="placeholder"/>
        </w:category>
        <w:types>
          <w:type w:val="bbPlcHdr"/>
        </w:types>
        <w:behaviors>
          <w:behavior w:val="content"/>
        </w:behaviors>
        <w:guid w:val="{8DACF1C6-D4E7-4108-A34F-D2A47694FD43}"/>
      </w:docPartPr>
      <w:docPartBody>
        <w:p w:rsidR="00000000" w:rsidRDefault="00F8585A">
          <w:pPr>
            <w:pStyle w:val="2AE2070C5CF14075809773E49301A5FE"/>
          </w:pPr>
          <w:r w:rsidRPr="007065D9">
            <w:rPr>
              <w:rStyle w:val="PlaceholderText"/>
            </w:rPr>
            <w:t>Choose.</w:t>
          </w:r>
        </w:p>
      </w:docPartBody>
    </w:docPart>
    <w:docPart>
      <w:docPartPr>
        <w:name w:val="AD533078091242B0832949B4342DC588"/>
        <w:category>
          <w:name w:val="General"/>
          <w:gallery w:val="placeholder"/>
        </w:category>
        <w:types>
          <w:type w:val="bbPlcHdr"/>
        </w:types>
        <w:behaviors>
          <w:behavior w:val="content"/>
        </w:behaviors>
        <w:guid w:val="{2F42E9E3-10B9-4260-8E0E-A67365E358B1}"/>
      </w:docPartPr>
      <w:docPartBody>
        <w:p w:rsidR="00000000" w:rsidRDefault="00F8585A">
          <w:pPr>
            <w:pStyle w:val="AD533078091242B0832949B4342DC588"/>
          </w:pPr>
          <w:r w:rsidRPr="00A85AA2">
            <w:rPr>
              <w:rStyle w:val="PlaceholderText"/>
            </w:rPr>
            <w:t>Claim method.</w:t>
          </w:r>
        </w:p>
      </w:docPartBody>
    </w:docPart>
    <w:docPart>
      <w:docPartPr>
        <w:name w:val="CBD8C9253E4141D4B3AC9E8BC1AD1DCE"/>
        <w:category>
          <w:name w:val="General"/>
          <w:gallery w:val="placeholder"/>
        </w:category>
        <w:types>
          <w:type w:val="bbPlcHdr"/>
        </w:types>
        <w:behaviors>
          <w:behavior w:val="content"/>
        </w:behaviors>
        <w:guid w:val="{7360EC69-03E7-4ED1-B33C-3F106994E6BA}"/>
      </w:docPartPr>
      <w:docPartBody>
        <w:p w:rsidR="00000000" w:rsidRDefault="00F8585A">
          <w:pPr>
            <w:pStyle w:val="CBD8C9253E4141D4B3AC9E8BC1AD1DCE"/>
          </w:pPr>
          <w:r w:rsidRPr="003721F2">
            <w:rPr>
              <w:rStyle w:val="PlaceholderText"/>
            </w:rPr>
            <w:t>Choose.</w:t>
          </w:r>
        </w:p>
      </w:docPartBody>
    </w:docPart>
    <w:docPart>
      <w:docPartPr>
        <w:name w:val="0C7FAF2815B74AB59DA74E773D399D78"/>
        <w:category>
          <w:name w:val="General"/>
          <w:gallery w:val="placeholder"/>
        </w:category>
        <w:types>
          <w:type w:val="bbPlcHdr"/>
        </w:types>
        <w:behaviors>
          <w:behavior w:val="content"/>
        </w:behaviors>
        <w:guid w:val="{AFA6A063-85B4-47DF-862C-649EA9C2FE1F}"/>
      </w:docPartPr>
      <w:docPartBody>
        <w:p w:rsidR="00000000" w:rsidRDefault="00F8585A">
          <w:pPr>
            <w:pStyle w:val="0C7FAF2815B74AB59DA74E773D399D78"/>
          </w:pPr>
          <w:r w:rsidRPr="007065D9">
            <w:rPr>
              <w:rStyle w:val="PlaceholderText"/>
            </w:rPr>
            <w:t>Choose.</w:t>
          </w:r>
        </w:p>
      </w:docPartBody>
    </w:docPart>
    <w:docPart>
      <w:docPartPr>
        <w:name w:val="0587A8AD1D84489D8B59E56CB787C199"/>
        <w:category>
          <w:name w:val="General"/>
          <w:gallery w:val="placeholder"/>
        </w:category>
        <w:types>
          <w:type w:val="bbPlcHdr"/>
        </w:types>
        <w:behaviors>
          <w:behavior w:val="content"/>
        </w:behaviors>
        <w:guid w:val="{8B829969-F2B5-4B61-A3A5-64C44D642DB4}"/>
      </w:docPartPr>
      <w:docPartBody>
        <w:p w:rsidR="00000000" w:rsidRDefault="00F8585A">
          <w:pPr>
            <w:pStyle w:val="0587A8AD1D84489D8B59E56CB787C199"/>
          </w:pPr>
          <w:r w:rsidRPr="00A85AA2">
            <w:rPr>
              <w:rStyle w:val="PlaceholderText"/>
            </w:rPr>
            <w:t>Claim method.</w:t>
          </w:r>
        </w:p>
      </w:docPartBody>
    </w:docPart>
    <w:docPart>
      <w:docPartPr>
        <w:name w:val="D0EE188C21F34126B8CD8C78835E6F43"/>
        <w:category>
          <w:name w:val="General"/>
          <w:gallery w:val="placeholder"/>
        </w:category>
        <w:types>
          <w:type w:val="bbPlcHdr"/>
        </w:types>
        <w:behaviors>
          <w:behavior w:val="content"/>
        </w:behaviors>
        <w:guid w:val="{590F0A00-C271-4AA9-BC9E-C54B037810D0}"/>
      </w:docPartPr>
      <w:docPartBody>
        <w:p w:rsidR="00000000" w:rsidRDefault="00F8585A">
          <w:pPr>
            <w:pStyle w:val="D0EE188C21F34126B8CD8C78835E6F43"/>
          </w:pPr>
          <w:r w:rsidRPr="003721F2">
            <w:rPr>
              <w:rStyle w:val="PlaceholderText"/>
            </w:rPr>
            <w:t>Choose.</w:t>
          </w:r>
        </w:p>
      </w:docPartBody>
    </w:docPart>
    <w:docPart>
      <w:docPartPr>
        <w:name w:val="89EFDDA6E19D40BB85465325479B73CB"/>
        <w:category>
          <w:name w:val="General"/>
          <w:gallery w:val="placeholder"/>
        </w:category>
        <w:types>
          <w:type w:val="bbPlcHdr"/>
        </w:types>
        <w:behaviors>
          <w:behavior w:val="content"/>
        </w:behaviors>
        <w:guid w:val="{13162428-D3F3-4DF8-BD43-ADAF0553ED5C}"/>
      </w:docPartPr>
      <w:docPartBody>
        <w:p w:rsidR="00000000" w:rsidRDefault="00F8585A">
          <w:pPr>
            <w:pStyle w:val="89EFDDA6E19D40BB85465325479B73CB"/>
          </w:pPr>
          <w:r w:rsidRPr="007065D9">
            <w:rPr>
              <w:rStyle w:val="PlaceholderText"/>
            </w:rPr>
            <w:t>Choose.</w:t>
          </w:r>
        </w:p>
      </w:docPartBody>
    </w:docPart>
    <w:docPart>
      <w:docPartPr>
        <w:name w:val="3F9BD9C3A8E048708EDFFF07DB6D8B28"/>
        <w:category>
          <w:name w:val="General"/>
          <w:gallery w:val="placeholder"/>
        </w:category>
        <w:types>
          <w:type w:val="bbPlcHdr"/>
        </w:types>
        <w:behaviors>
          <w:behavior w:val="content"/>
        </w:behaviors>
        <w:guid w:val="{BBFA344C-0CDA-43CE-B533-E3E6BBF942E2}"/>
      </w:docPartPr>
      <w:docPartBody>
        <w:p w:rsidR="00000000" w:rsidRDefault="00F8585A">
          <w:pPr>
            <w:pStyle w:val="3F9BD9C3A8E048708EDFFF07DB6D8B28"/>
          </w:pPr>
          <w:r w:rsidRPr="00A85AA2">
            <w:rPr>
              <w:rStyle w:val="PlaceholderText"/>
            </w:rPr>
            <w:t>Claim method.</w:t>
          </w:r>
        </w:p>
      </w:docPartBody>
    </w:docPart>
    <w:docPart>
      <w:docPartPr>
        <w:name w:val="C2D7F1CFB5174449B3D79F668845079B"/>
        <w:category>
          <w:name w:val="General"/>
          <w:gallery w:val="placeholder"/>
        </w:category>
        <w:types>
          <w:type w:val="bbPlcHdr"/>
        </w:types>
        <w:behaviors>
          <w:behavior w:val="content"/>
        </w:behaviors>
        <w:guid w:val="{E8D56CE7-96F8-4986-8D4E-A13B45021620}"/>
      </w:docPartPr>
      <w:docPartBody>
        <w:p w:rsidR="00000000" w:rsidRDefault="00F8585A">
          <w:pPr>
            <w:pStyle w:val="C2D7F1CFB5174449B3D79F668845079B"/>
          </w:pPr>
          <w:r w:rsidRPr="003721F2">
            <w:rPr>
              <w:rStyle w:val="PlaceholderText"/>
            </w:rPr>
            <w:t>Choose.</w:t>
          </w:r>
        </w:p>
      </w:docPartBody>
    </w:docPart>
    <w:docPart>
      <w:docPartPr>
        <w:name w:val="10CD07001BF0403B8C70F779C6104E76"/>
        <w:category>
          <w:name w:val="General"/>
          <w:gallery w:val="placeholder"/>
        </w:category>
        <w:types>
          <w:type w:val="bbPlcHdr"/>
        </w:types>
        <w:behaviors>
          <w:behavior w:val="content"/>
        </w:behaviors>
        <w:guid w:val="{7414BCA8-4C13-4240-8BCB-AC26DE4CFB66}"/>
      </w:docPartPr>
      <w:docPartBody>
        <w:p w:rsidR="00000000" w:rsidRDefault="00F8585A">
          <w:pPr>
            <w:pStyle w:val="10CD07001BF0403B8C70F779C6104E76"/>
          </w:pPr>
          <w:r w:rsidRPr="007065D9">
            <w:rPr>
              <w:rStyle w:val="PlaceholderText"/>
            </w:rPr>
            <w:t>Choose.</w:t>
          </w:r>
        </w:p>
      </w:docPartBody>
    </w:docPart>
    <w:docPart>
      <w:docPartPr>
        <w:name w:val="C77996ACE35446BBA5939F2226CC6B72"/>
        <w:category>
          <w:name w:val="General"/>
          <w:gallery w:val="placeholder"/>
        </w:category>
        <w:types>
          <w:type w:val="bbPlcHdr"/>
        </w:types>
        <w:behaviors>
          <w:behavior w:val="content"/>
        </w:behaviors>
        <w:guid w:val="{F0B768C6-3C3F-41EA-AB08-2D0DB9C37E2B}"/>
      </w:docPartPr>
      <w:docPartBody>
        <w:p w:rsidR="00000000" w:rsidRDefault="00F8585A">
          <w:pPr>
            <w:pStyle w:val="C77996ACE35446BBA5939F2226CC6B72"/>
          </w:pPr>
          <w:r w:rsidRPr="00A85AA2">
            <w:rPr>
              <w:rStyle w:val="PlaceholderText"/>
            </w:rPr>
            <w:t>Claim method.</w:t>
          </w:r>
        </w:p>
      </w:docPartBody>
    </w:docPart>
    <w:docPart>
      <w:docPartPr>
        <w:name w:val="26A485058BB04311BA04C8E03D702A3E"/>
        <w:category>
          <w:name w:val="General"/>
          <w:gallery w:val="placeholder"/>
        </w:category>
        <w:types>
          <w:type w:val="bbPlcHdr"/>
        </w:types>
        <w:behaviors>
          <w:behavior w:val="content"/>
        </w:behaviors>
        <w:guid w:val="{1698701B-DF5E-4258-87AE-D1801B4F4507}"/>
      </w:docPartPr>
      <w:docPartBody>
        <w:p w:rsidR="00000000" w:rsidRDefault="00F8585A">
          <w:pPr>
            <w:pStyle w:val="26A485058BB04311BA04C8E03D702A3E"/>
          </w:pPr>
          <w:r w:rsidRPr="003721F2">
            <w:rPr>
              <w:rStyle w:val="PlaceholderText"/>
            </w:rPr>
            <w:t>Choose.</w:t>
          </w:r>
        </w:p>
      </w:docPartBody>
    </w:docPart>
    <w:docPart>
      <w:docPartPr>
        <w:name w:val="1AA0D1A0C67041A89116424694CDD3E0"/>
        <w:category>
          <w:name w:val="General"/>
          <w:gallery w:val="placeholder"/>
        </w:category>
        <w:types>
          <w:type w:val="bbPlcHdr"/>
        </w:types>
        <w:behaviors>
          <w:behavior w:val="content"/>
        </w:behaviors>
        <w:guid w:val="{1C62806E-9D89-43E5-94AF-25BA223A0E90}"/>
      </w:docPartPr>
      <w:docPartBody>
        <w:p w:rsidR="00000000" w:rsidRDefault="00F8585A">
          <w:pPr>
            <w:pStyle w:val="1AA0D1A0C67041A89116424694CDD3E0"/>
          </w:pPr>
          <w:r w:rsidRPr="007065D9">
            <w:rPr>
              <w:rStyle w:val="PlaceholderText"/>
            </w:rPr>
            <w:t>Choose.</w:t>
          </w:r>
        </w:p>
      </w:docPartBody>
    </w:docPart>
    <w:docPart>
      <w:docPartPr>
        <w:name w:val="665DF8BABA76477789F91080D58BAB16"/>
        <w:category>
          <w:name w:val="General"/>
          <w:gallery w:val="placeholder"/>
        </w:category>
        <w:types>
          <w:type w:val="bbPlcHdr"/>
        </w:types>
        <w:behaviors>
          <w:behavior w:val="content"/>
        </w:behaviors>
        <w:guid w:val="{F6B3357E-4109-4E4F-9125-6418E377BCA0}"/>
      </w:docPartPr>
      <w:docPartBody>
        <w:p w:rsidR="00000000" w:rsidRDefault="00F8585A">
          <w:pPr>
            <w:pStyle w:val="665DF8BABA76477789F91080D58BAB16"/>
          </w:pPr>
          <w:r w:rsidRPr="00A85AA2">
            <w:rPr>
              <w:rStyle w:val="PlaceholderText"/>
            </w:rPr>
            <w:t>Claim method.</w:t>
          </w:r>
        </w:p>
      </w:docPartBody>
    </w:docPart>
    <w:docPart>
      <w:docPartPr>
        <w:name w:val="9B1F4F23A5534055B8D757BA0A9AEBC2"/>
        <w:category>
          <w:name w:val="General"/>
          <w:gallery w:val="placeholder"/>
        </w:category>
        <w:types>
          <w:type w:val="bbPlcHdr"/>
        </w:types>
        <w:behaviors>
          <w:behavior w:val="content"/>
        </w:behaviors>
        <w:guid w:val="{5FDF887F-7EA8-4C75-9D73-D7B2D11D4329}"/>
      </w:docPartPr>
      <w:docPartBody>
        <w:p w:rsidR="00000000" w:rsidRDefault="00F8585A">
          <w:pPr>
            <w:pStyle w:val="9B1F4F23A5534055B8D757BA0A9AEBC2"/>
          </w:pPr>
          <w:r w:rsidRPr="003721F2">
            <w:rPr>
              <w:rStyle w:val="PlaceholderText"/>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58952239C264CAD8C5476CF398C7A44">
    <w:name w:val="258952239C264CAD8C5476CF398C7A44"/>
  </w:style>
  <w:style w:type="paragraph" w:customStyle="1" w:styleId="63F0A02ED4B246EA963110863391664C">
    <w:name w:val="63F0A02ED4B246EA963110863391664C"/>
  </w:style>
  <w:style w:type="paragraph" w:customStyle="1" w:styleId="9456B551F6304EE4A3F6EBFC88CD194D">
    <w:name w:val="9456B551F6304EE4A3F6EBFC88CD194D"/>
  </w:style>
  <w:style w:type="paragraph" w:customStyle="1" w:styleId="5B9DC0C8812F4448B9838C5BEC139735">
    <w:name w:val="5B9DC0C8812F4448B9838C5BEC139735"/>
  </w:style>
  <w:style w:type="paragraph" w:customStyle="1" w:styleId="79E96F57F4CC47C7B4004B56F4E40019">
    <w:name w:val="79E96F57F4CC47C7B4004B56F4E40019"/>
  </w:style>
  <w:style w:type="paragraph" w:customStyle="1" w:styleId="42BF1C8E40104D11A01D1777718E85F1">
    <w:name w:val="42BF1C8E40104D11A01D1777718E85F1"/>
  </w:style>
  <w:style w:type="paragraph" w:customStyle="1" w:styleId="4478D08DAB3F405C81D8CCD27CB60E0D">
    <w:name w:val="4478D08DAB3F405C81D8CCD27CB60E0D"/>
  </w:style>
  <w:style w:type="paragraph" w:customStyle="1" w:styleId="10493392AFCF4DB1991B3887E909E469">
    <w:name w:val="10493392AFCF4DB1991B3887E909E469"/>
  </w:style>
  <w:style w:type="paragraph" w:customStyle="1" w:styleId="684FAA769FE94CE19062C0CDCD6AFB81">
    <w:name w:val="684FAA769FE94CE19062C0CDCD6AFB81"/>
  </w:style>
  <w:style w:type="paragraph" w:customStyle="1" w:styleId="1304926A255A4D26ABB743C4F9BCFA6C">
    <w:name w:val="1304926A255A4D26ABB743C4F9BCFA6C"/>
  </w:style>
  <w:style w:type="paragraph" w:customStyle="1" w:styleId="50AE9F8F12944582AB55419C6E1C47D5">
    <w:name w:val="50AE9F8F12944582AB55419C6E1C47D5"/>
  </w:style>
  <w:style w:type="paragraph" w:customStyle="1" w:styleId="C1795C39143F49FEB1467FED31B4B8A4">
    <w:name w:val="C1795C39143F49FEB1467FED31B4B8A4"/>
  </w:style>
  <w:style w:type="paragraph" w:customStyle="1" w:styleId="0E4A7F989EF24B4A8CE7B723B3166161">
    <w:name w:val="0E4A7F989EF24B4A8CE7B723B3166161"/>
  </w:style>
  <w:style w:type="paragraph" w:customStyle="1" w:styleId="D821F30AA97F4214B38A17BB155DEFE2">
    <w:name w:val="D821F30AA97F4214B38A17BB155DEFE2"/>
  </w:style>
  <w:style w:type="paragraph" w:customStyle="1" w:styleId="D7C8CE8BB5A24B448E9B5ACE1962BE19">
    <w:name w:val="D7C8CE8BB5A24B448E9B5ACE1962BE19"/>
  </w:style>
  <w:style w:type="paragraph" w:customStyle="1" w:styleId="708690E67BFB4421BC4895399A460253">
    <w:name w:val="708690E67BFB4421BC4895399A460253"/>
  </w:style>
  <w:style w:type="paragraph" w:customStyle="1" w:styleId="BB870339FBD046DEA536738CBDCDC183">
    <w:name w:val="BB870339FBD046DEA536738CBDCDC183"/>
  </w:style>
  <w:style w:type="paragraph" w:customStyle="1" w:styleId="19D37D1617AC4BFA88BB78F135056AA7">
    <w:name w:val="19D37D1617AC4BFA88BB78F135056AA7"/>
  </w:style>
  <w:style w:type="paragraph" w:customStyle="1" w:styleId="6D5FBCC4958B4152A861093EBC023C1D">
    <w:name w:val="6D5FBCC4958B4152A861093EBC023C1D"/>
  </w:style>
  <w:style w:type="paragraph" w:customStyle="1" w:styleId="D4A2E1A138D24A5982F6651F191B06E9">
    <w:name w:val="D4A2E1A138D24A5982F6651F191B06E9"/>
  </w:style>
  <w:style w:type="paragraph" w:customStyle="1" w:styleId="DC5966CAD34C4C6AB7ABF3AC764C3DD0">
    <w:name w:val="DC5966CAD34C4C6AB7ABF3AC764C3DD0"/>
  </w:style>
  <w:style w:type="paragraph" w:customStyle="1" w:styleId="4210A1EA0F8B498A851223E4C4CD7771">
    <w:name w:val="4210A1EA0F8B498A851223E4C4CD7771"/>
  </w:style>
  <w:style w:type="paragraph" w:customStyle="1" w:styleId="074B1DCF81BC41B38E808E84EE840304">
    <w:name w:val="074B1DCF81BC41B38E808E84EE840304"/>
  </w:style>
  <w:style w:type="paragraph" w:customStyle="1" w:styleId="747605C6067C4AF18DBC9870A2EAE2F4">
    <w:name w:val="747605C6067C4AF18DBC9870A2EAE2F4"/>
  </w:style>
  <w:style w:type="paragraph" w:customStyle="1" w:styleId="AF442DB3E1A347A082042A73B066A5B1">
    <w:name w:val="AF442DB3E1A347A082042A73B066A5B1"/>
  </w:style>
  <w:style w:type="paragraph" w:customStyle="1" w:styleId="641D13768BCC45729B4E322A4B40F0A6">
    <w:name w:val="641D13768BCC45729B4E322A4B40F0A6"/>
  </w:style>
  <w:style w:type="paragraph" w:customStyle="1" w:styleId="CFC851208189429DB0A3FB3D31DF1360">
    <w:name w:val="CFC851208189429DB0A3FB3D31DF1360"/>
  </w:style>
  <w:style w:type="paragraph" w:customStyle="1" w:styleId="AA968C1F76BE4AFDACA72110541C7CD0">
    <w:name w:val="AA968C1F76BE4AFDACA72110541C7CD0"/>
  </w:style>
  <w:style w:type="paragraph" w:customStyle="1" w:styleId="F09CFE8813694CB3884E444372730369">
    <w:name w:val="F09CFE8813694CB3884E444372730369"/>
  </w:style>
  <w:style w:type="paragraph" w:customStyle="1" w:styleId="89865A171A354967B43DD5D5DBC16DBE">
    <w:name w:val="89865A171A354967B43DD5D5DBC16DBE"/>
  </w:style>
  <w:style w:type="paragraph" w:customStyle="1" w:styleId="A241587109DE476680BF051CA855F545">
    <w:name w:val="A241587109DE476680BF051CA855F545"/>
  </w:style>
  <w:style w:type="paragraph" w:customStyle="1" w:styleId="CD225EB346E14D839D7C0E3D3FACE5C2">
    <w:name w:val="CD225EB346E14D839D7C0E3D3FACE5C2"/>
  </w:style>
  <w:style w:type="paragraph" w:customStyle="1" w:styleId="BF62E05F04504E0B9F30CF1AE0D25C1D">
    <w:name w:val="BF62E05F04504E0B9F30CF1AE0D25C1D"/>
  </w:style>
  <w:style w:type="paragraph" w:customStyle="1" w:styleId="32480823435C4769ADBE9CC4A4CA6ABD">
    <w:name w:val="32480823435C4769ADBE9CC4A4CA6ABD"/>
  </w:style>
  <w:style w:type="paragraph" w:customStyle="1" w:styleId="061832DAF24C4E75BE826C4954C84B6D">
    <w:name w:val="061832DAF24C4E75BE826C4954C84B6D"/>
  </w:style>
  <w:style w:type="paragraph" w:customStyle="1" w:styleId="7433FED1FE6A41C3B390CDF61581E510">
    <w:name w:val="7433FED1FE6A41C3B390CDF61581E510"/>
  </w:style>
  <w:style w:type="paragraph" w:customStyle="1" w:styleId="321F3C14DEB146FC8115B8E709AB1269">
    <w:name w:val="321F3C14DEB146FC8115B8E709AB1269"/>
  </w:style>
  <w:style w:type="paragraph" w:customStyle="1" w:styleId="C95270CD547B4A549EBE7989307AFDBA">
    <w:name w:val="C95270CD547B4A549EBE7989307AFDBA"/>
  </w:style>
  <w:style w:type="paragraph" w:customStyle="1" w:styleId="D16F5336E9574EBE9425288A34F7681F">
    <w:name w:val="D16F5336E9574EBE9425288A34F7681F"/>
  </w:style>
  <w:style w:type="paragraph" w:customStyle="1" w:styleId="2AE2070C5CF14075809773E49301A5FE">
    <w:name w:val="2AE2070C5CF14075809773E49301A5FE"/>
  </w:style>
  <w:style w:type="paragraph" w:customStyle="1" w:styleId="AD533078091242B0832949B4342DC588">
    <w:name w:val="AD533078091242B0832949B4342DC588"/>
  </w:style>
  <w:style w:type="paragraph" w:customStyle="1" w:styleId="CBD8C9253E4141D4B3AC9E8BC1AD1DCE">
    <w:name w:val="CBD8C9253E4141D4B3AC9E8BC1AD1DCE"/>
  </w:style>
  <w:style w:type="paragraph" w:customStyle="1" w:styleId="0C7FAF2815B74AB59DA74E773D399D78">
    <w:name w:val="0C7FAF2815B74AB59DA74E773D399D78"/>
  </w:style>
  <w:style w:type="paragraph" w:customStyle="1" w:styleId="0587A8AD1D84489D8B59E56CB787C199">
    <w:name w:val="0587A8AD1D84489D8B59E56CB787C199"/>
  </w:style>
  <w:style w:type="paragraph" w:customStyle="1" w:styleId="D0EE188C21F34126B8CD8C78835E6F43">
    <w:name w:val="D0EE188C21F34126B8CD8C78835E6F43"/>
  </w:style>
  <w:style w:type="paragraph" w:customStyle="1" w:styleId="89EFDDA6E19D40BB85465325479B73CB">
    <w:name w:val="89EFDDA6E19D40BB85465325479B73CB"/>
  </w:style>
  <w:style w:type="paragraph" w:customStyle="1" w:styleId="3F9BD9C3A8E048708EDFFF07DB6D8B28">
    <w:name w:val="3F9BD9C3A8E048708EDFFF07DB6D8B28"/>
  </w:style>
  <w:style w:type="paragraph" w:customStyle="1" w:styleId="C2D7F1CFB5174449B3D79F668845079B">
    <w:name w:val="C2D7F1CFB5174449B3D79F668845079B"/>
  </w:style>
  <w:style w:type="paragraph" w:customStyle="1" w:styleId="10CD07001BF0403B8C70F779C6104E76">
    <w:name w:val="10CD07001BF0403B8C70F779C6104E76"/>
  </w:style>
  <w:style w:type="paragraph" w:customStyle="1" w:styleId="C77996ACE35446BBA5939F2226CC6B72">
    <w:name w:val="C77996ACE35446BBA5939F2226CC6B72"/>
  </w:style>
  <w:style w:type="paragraph" w:customStyle="1" w:styleId="26A485058BB04311BA04C8E03D702A3E">
    <w:name w:val="26A485058BB04311BA04C8E03D702A3E"/>
  </w:style>
  <w:style w:type="paragraph" w:customStyle="1" w:styleId="1AA0D1A0C67041A89116424694CDD3E0">
    <w:name w:val="1AA0D1A0C67041A89116424694CDD3E0"/>
  </w:style>
  <w:style w:type="paragraph" w:customStyle="1" w:styleId="665DF8BABA76477789F91080D58BAB16">
    <w:name w:val="665DF8BABA76477789F91080D58BAB16"/>
  </w:style>
  <w:style w:type="paragraph" w:customStyle="1" w:styleId="9B1F4F23A5534055B8D757BA0A9AEBC2">
    <w:name w:val="9B1F4F23A5534055B8D757BA0A9AE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Yc2s5zQh7Q0WJooGIQjdo3iMmA==">AMUW2mXwGVjFy01cT9Sa4yZsNYmATtn+1Flowd0X3A8hEfH4pPVXEqF2Dl+uDf4S6yUh+HZ7X6JCH2SxcMLsZT1cyEht9TF1fPxxgJWd8vr3/pD58EVN8/Weia3vCmtWvtKfNfqCW2nl1YoZcoVcAIEp4KRMFNQiBuuQp9zzu1FBgvDSrt/VIUzoRSFXzEE4CluRAQc7vi/iEH2bOl2MoFt6WCn55CtsiA==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CC155B174DB4BB5747889904C0B1E" ma:contentTypeVersion="0" ma:contentTypeDescription="Create a new document." ma:contentTypeScope="" ma:versionID="465bca2852bf861d0b8cb85b5cc1b3b7">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C6C844-408E-4E1E-8831-F33A12E527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BF3AFA-009F-4D31-A188-8D1DA23D2D42}">
  <ds:schemaRefs>
    <ds:schemaRef ds:uri="http://schemas.microsoft.com/sharepoint/v3/contenttype/forms"/>
  </ds:schemaRefs>
</ds:datastoreItem>
</file>

<file path=customXml/itemProps4.xml><?xml version="1.0" encoding="utf-8"?>
<ds:datastoreItem xmlns:ds="http://schemas.openxmlformats.org/officeDocument/2006/customXml" ds:itemID="{88993DB4-E425-415D-BF12-136286A21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NDIS Plan Progress Report Template</Template>
  <TotalTime>1</TotalTime>
  <Pages>8</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AdoDiversitas</dc:creator>
  <cp:lastModifiedBy>Adrian Tear</cp:lastModifiedBy>
  <cp:revision>1</cp:revision>
  <dcterms:created xsi:type="dcterms:W3CDTF">2021-08-24T05:33:00Z</dcterms:created>
  <dcterms:modified xsi:type="dcterms:W3CDTF">2021-08-24T05:34:00Z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0x010100CCACC155B174DB4BB5747889904C0B1E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