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3744" w14:textId="374CD9A0" w:rsidR="000C296A" w:rsidRDefault="000C296A" w:rsidP="001F0632">
      <w:pPr>
        <w:pStyle w:val="BodyText"/>
        <w:rPr>
          <w:rFonts w:ascii="Times New Roman"/>
          <w:sz w:val="20"/>
        </w:rPr>
        <w:sectPr w:rsidR="000C296A" w:rsidSect="001F0632">
          <w:headerReference w:type="default" r:id="rId11"/>
          <w:pgSz w:w="12240" w:h="15840"/>
          <w:pgMar w:top="1440" w:right="1800" w:bottom="1440" w:left="993" w:header="227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3513DA" wp14:editId="2892E2CE">
                <wp:simplePos x="0" y="0"/>
                <wp:positionH relativeFrom="page">
                  <wp:posOffset>-76200</wp:posOffset>
                </wp:positionH>
                <wp:positionV relativeFrom="paragraph">
                  <wp:posOffset>-1080135</wp:posOffset>
                </wp:positionV>
                <wp:extent cx="7915275" cy="152400"/>
                <wp:effectExtent l="0" t="0" r="9525" b="0"/>
                <wp:wrapNone/>
                <wp:docPr id="1350998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152400"/>
                        </a:xfrm>
                        <a:prstGeom prst="rect">
                          <a:avLst/>
                        </a:prstGeom>
                        <a:solidFill>
                          <a:srgbClr val="2EAA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B97A" id="Rectangle 1" o:spid="_x0000_s1026" style="position:absolute;margin-left:-6pt;margin-top:-85.05pt;width:623.25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" fillcolor="#2eaade" stroked="f">
                <w10:wrap anchorx="page"/>
              </v:rect>
            </w:pict>
          </mc:Fallback>
        </mc:AlternateContent>
      </w:r>
    </w:p>
    <w:p w14:paraId="17F107F8" w14:textId="12D54D37" w:rsidR="00CA2073" w:rsidRDefault="00B12B01" w:rsidP="00CA2073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pacing w:val="-4"/>
          <w:sz w:val="32"/>
          <w:szCs w:val="32"/>
          <w:lang w:val="en-AU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pacing w:val="-4"/>
          <w:sz w:val="32"/>
          <w:szCs w:val="32"/>
          <w:lang w:val="en-AU"/>
        </w:rPr>
        <w:t xml:space="preserve">RECORD OF </w:t>
      </w:r>
      <w:r w:rsidR="00CA2073" w:rsidRPr="00CA2073">
        <w:rPr>
          <w:rFonts w:asciiTheme="majorHAnsi" w:eastAsiaTheme="majorEastAsia" w:hAnsiTheme="majorHAnsi" w:cstheme="majorBidi"/>
          <w:b/>
          <w:bCs/>
          <w:color w:val="000000" w:themeColor="text1"/>
          <w:spacing w:val="-4"/>
          <w:sz w:val="32"/>
          <w:szCs w:val="32"/>
          <w:lang w:val="en-AU"/>
        </w:rPr>
        <w:t>WEEKLY SHIFT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pacing w:val="-4"/>
          <w:sz w:val="32"/>
          <w:szCs w:val="32"/>
          <w:lang w:val="en-AU"/>
        </w:rPr>
        <w:t>S</w:t>
      </w:r>
    </w:p>
    <w:p w14:paraId="592E48EF" w14:textId="191729B7" w:rsidR="00302403" w:rsidRPr="00EC34CB" w:rsidRDefault="00302403" w:rsidP="00EC34CB">
      <w:pPr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</w:pPr>
      <w:r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  <w:t xml:space="preserve">Complete and email </w:t>
      </w:r>
      <w:r w:rsidR="004029E1"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  <w:t xml:space="preserve">this form </w:t>
      </w:r>
      <w:r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  <w:t xml:space="preserve">to </w:t>
      </w:r>
      <w:hyperlink r:id="rId12" w:history="1">
        <w:r w:rsidRPr="00807CBD">
          <w:rPr>
            <w:rStyle w:val="Hyperlink"/>
            <w:rFonts w:asciiTheme="majorHAnsi" w:eastAsiaTheme="majorEastAsia" w:hAnsiTheme="majorHAnsi" w:cstheme="majorBidi"/>
            <w:i/>
            <w:iCs/>
            <w:spacing w:val="-4"/>
            <w:sz w:val="20"/>
            <w:szCs w:val="20"/>
            <w:lang w:val="en-AU"/>
          </w:rPr>
          <w:t>tas@autismabilities.com.au</w:t>
        </w:r>
      </w:hyperlink>
      <w:r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  <w:t xml:space="preserve"> by midnight on Sundays each week.</w:t>
      </w:r>
      <w:r w:rsidR="004029E1">
        <w:rPr>
          <w:rFonts w:asciiTheme="majorHAnsi" w:eastAsiaTheme="majorEastAsia" w:hAnsiTheme="majorHAnsi" w:cstheme="majorBidi"/>
          <w:i/>
          <w:iCs/>
          <w:color w:val="000000" w:themeColor="text1"/>
          <w:spacing w:val="-4"/>
          <w:sz w:val="20"/>
          <w:szCs w:val="20"/>
          <w:lang w:val="en-AU"/>
        </w:rPr>
        <w:t xml:space="preserve"> Refer to the Support Handbook ‘Tips for Shift Notes’ for guidance or contact Autism Abilities if you need help completing this form.</w:t>
      </w:r>
    </w:p>
    <w:p w14:paraId="45D28429" w14:textId="7B982C86" w:rsidR="000C296A" w:rsidRPr="00C6027C" w:rsidRDefault="008F283F" w:rsidP="00C6027C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</w:pPr>
      <w:r w:rsidRPr="00C6027C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  <w:t>Support Worker</w:t>
      </w:r>
      <w:r w:rsidR="000C296A" w:rsidRPr="00C6027C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  <w:t>:</w:t>
      </w:r>
    </w:p>
    <w:p w14:paraId="3824E390" w14:textId="4631EAC2" w:rsidR="000C296A" w:rsidRPr="00C6027C" w:rsidRDefault="000C296A" w:rsidP="00C6027C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</w:pPr>
      <w:r w:rsidRPr="00C6027C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  <w:t>ABN:</w:t>
      </w:r>
    </w:p>
    <w:p w14:paraId="3FC01C02" w14:textId="731C2698" w:rsidR="000C296A" w:rsidRDefault="000C296A" w:rsidP="00C6027C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</w:pPr>
      <w:r w:rsidRPr="00C6027C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  <w:t>Service Dates:</w:t>
      </w:r>
    </w:p>
    <w:p w14:paraId="5E35CE80" w14:textId="77777777" w:rsidR="00C6027C" w:rsidRPr="00C6027C" w:rsidRDefault="00C6027C" w:rsidP="00C6027C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4"/>
          <w:szCs w:val="24"/>
          <w:lang w:val="en-AU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407"/>
        <w:gridCol w:w="1641"/>
        <w:gridCol w:w="1039"/>
        <w:gridCol w:w="1054"/>
        <w:gridCol w:w="5491"/>
      </w:tblGrid>
      <w:tr w:rsidR="00E113E8" w14:paraId="75D89272" w14:textId="77777777" w:rsidTr="004029E1">
        <w:tc>
          <w:tcPr>
            <w:tcW w:w="1407" w:type="dxa"/>
            <w:shd w:val="clear" w:color="auto" w:fill="DBE5F1" w:themeFill="accent1" w:themeFillTint="33"/>
          </w:tcPr>
          <w:p w14:paraId="1A1CE963" w14:textId="77777777" w:rsidR="00E113E8" w:rsidRPr="009B218F" w:rsidRDefault="00E113E8">
            <w:pPr>
              <w:rPr>
                <w:rFonts w:ascii="Aptos" w:hAnsi="Aptos"/>
                <w:b/>
                <w:bCs/>
              </w:rPr>
            </w:pPr>
            <w:r w:rsidRPr="009B218F">
              <w:rPr>
                <w:rFonts w:ascii="Aptos" w:hAnsi="Aptos"/>
                <w:b/>
                <w:bCs/>
              </w:rPr>
              <w:t>Date of Shift</w:t>
            </w:r>
          </w:p>
        </w:tc>
        <w:tc>
          <w:tcPr>
            <w:tcW w:w="1641" w:type="dxa"/>
            <w:shd w:val="clear" w:color="auto" w:fill="DBE5F1" w:themeFill="accent1" w:themeFillTint="33"/>
          </w:tcPr>
          <w:p w14:paraId="62323482" w14:textId="77777777" w:rsidR="00E113E8" w:rsidRPr="009B218F" w:rsidRDefault="00E113E8">
            <w:pPr>
              <w:rPr>
                <w:rFonts w:ascii="Aptos" w:hAnsi="Aptos"/>
                <w:b/>
                <w:bCs/>
              </w:rPr>
            </w:pPr>
            <w:r w:rsidRPr="009B218F">
              <w:rPr>
                <w:rFonts w:ascii="Aptos" w:hAnsi="Aptos"/>
                <w:b/>
                <w:bCs/>
              </w:rPr>
              <w:t>Client Name</w:t>
            </w:r>
          </w:p>
        </w:tc>
        <w:tc>
          <w:tcPr>
            <w:tcW w:w="1039" w:type="dxa"/>
            <w:shd w:val="clear" w:color="auto" w:fill="DBE5F1" w:themeFill="accent1" w:themeFillTint="33"/>
          </w:tcPr>
          <w:p w14:paraId="3B154C3F" w14:textId="77777777" w:rsidR="00E113E8" w:rsidRPr="009B218F" w:rsidRDefault="00E113E8" w:rsidP="009B218F">
            <w:pPr>
              <w:jc w:val="center"/>
              <w:rPr>
                <w:rFonts w:ascii="Aptos" w:hAnsi="Aptos"/>
                <w:b/>
                <w:bCs/>
              </w:rPr>
            </w:pPr>
            <w:r w:rsidRPr="009B218F">
              <w:rPr>
                <w:rFonts w:ascii="Aptos" w:hAnsi="Aptos"/>
                <w:b/>
                <w:bCs/>
              </w:rPr>
              <w:t>Start Time</w:t>
            </w:r>
          </w:p>
        </w:tc>
        <w:tc>
          <w:tcPr>
            <w:tcW w:w="1054" w:type="dxa"/>
            <w:shd w:val="clear" w:color="auto" w:fill="DBE5F1" w:themeFill="accent1" w:themeFillTint="33"/>
          </w:tcPr>
          <w:p w14:paraId="3B1AF1BE" w14:textId="77777777" w:rsidR="00E113E8" w:rsidRPr="009B218F" w:rsidRDefault="00E113E8" w:rsidP="009B218F">
            <w:pPr>
              <w:jc w:val="center"/>
              <w:rPr>
                <w:rFonts w:ascii="Aptos" w:hAnsi="Aptos"/>
                <w:b/>
                <w:bCs/>
              </w:rPr>
            </w:pPr>
            <w:r w:rsidRPr="009B218F">
              <w:rPr>
                <w:rFonts w:ascii="Aptos" w:hAnsi="Aptos"/>
                <w:b/>
                <w:bCs/>
              </w:rPr>
              <w:t>End Time</w:t>
            </w:r>
          </w:p>
        </w:tc>
        <w:tc>
          <w:tcPr>
            <w:tcW w:w="5491" w:type="dxa"/>
            <w:shd w:val="clear" w:color="auto" w:fill="DBE5F1" w:themeFill="accent1" w:themeFillTint="33"/>
          </w:tcPr>
          <w:p w14:paraId="5A57D6D7" w14:textId="01115CC6" w:rsidR="00E113E8" w:rsidRPr="009B218F" w:rsidRDefault="00E113E8">
            <w:pPr>
              <w:rPr>
                <w:rFonts w:ascii="Aptos" w:hAnsi="Aptos"/>
                <w:b/>
                <w:bCs/>
              </w:rPr>
            </w:pPr>
            <w:r w:rsidRPr="009B218F">
              <w:rPr>
                <w:rFonts w:ascii="Aptos" w:hAnsi="Aptos"/>
                <w:b/>
                <w:bCs/>
              </w:rPr>
              <w:t xml:space="preserve">Shift Notes </w:t>
            </w:r>
          </w:p>
        </w:tc>
      </w:tr>
      <w:tr w:rsidR="00E113E8" w14:paraId="4CE76EE7" w14:textId="77777777" w:rsidTr="004029E1">
        <w:tc>
          <w:tcPr>
            <w:tcW w:w="1407" w:type="dxa"/>
          </w:tcPr>
          <w:p w14:paraId="2711BAFA" w14:textId="77777777" w:rsidR="00E113E8" w:rsidRDefault="00E113E8">
            <w:r>
              <w:t xml:space="preserve"> 30/07/2025</w:t>
            </w:r>
          </w:p>
          <w:p w14:paraId="1077071E" w14:textId="7B8F8095" w:rsidR="00E113E8" w:rsidRDefault="00E113E8"/>
        </w:tc>
        <w:tc>
          <w:tcPr>
            <w:tcW w:w="1641" w:type="dxa"/>
          </w:tcPr>
          <w:p w14:paraId="7BBB73E2" w14:textId="77777777" w:rsidR="00E113E8" w:rsidRDefault="00E113E8">
            <w:r>
              <w:t xml:space="preserve"> </w:t>
            </w:r>
          </w:p>
          <w:p w14:paraId="4158CC5C" w14:textId="7CDD8DB4" w:rsidR="00E113E8" w:rsidRDefault="00E113E8">
            <w:r>
              <w:t>John Smith</w:t>
            </w:r>
          </w:p>
        </w:tc>
        <w:tc>
          <w:tcPr>
            <w:tcW w:w="1039" w:type="dxa"/>
          </w:tcPr>
          <w:p w14:paraId="36583B35" w14:textId="77777777" w:rsidR="00E113E8" w:rsidRDefault="00E113E8" w:rsidP="009B218F">
            <w:pPr>
              <w:jc w:val="center"/>
            </w:pPr>
          </w:p>
          <w:p w14:paraId="06A4C3AF" w14:textId="44FB362E" w:rsidR="00E113E8" w:rsidRDefault="00E113E8" w:rsidP="009B218F">
            <w:pPr>
              <w:jc w:val="center"/>
            </w:pPr>
            <w:r>
              <w:t>09.00am</w:t>
            </w:r>
          </w:p>
        </w:tc>
        <w:tc>
          <w:tcPr>
            <w:tcW w:w="1054" w:type="dxa"/>
          </w:tcPr>
          <w:p w14:paraId="49D9BC2E" w14:textId="77777777" w:rsidR="00E113E8" w:rsidRDefault="00E113E8" w:rsidP="009B218F">
            <w:pPr>
              <w:jc w:val="center"/>
            </w:pPr>
          </w:p>
          <w:p w14:paraId="79F3D761" w14:textId="1721034F" w:rsidR="00E113E8" w:rsidRDefault="00E113E8" w:rsidP="009B218F">
            <w:pPr>
              <w:jc w:val="center"/>
            </w:pPr>
            <w:r>
              <w:t>12.00pm</w:t>
            </w:r>
          </w:p>
        </w:tc>
        <w:tc>
          <w:tcPr>
            <w:tcW w:w="5491" w:type="dxa"/>
          </w:tcPr>
          <w:p w14:paraId="33D3A176" w14:textId="77777777" w:rsidR="00E113E8" w:rsidRDefault="00E113E8"/>
          <w:p w14:paraId="0BBABF53" w14:textId="77777777" w:rsidR="00E113E8" w:rsidRDefault="00E113E8"/>
          <w:p w14:paraId="1C5070FF" w14:textId="5362EC92" w:rsidR="00E113E8" w:rsidRDefault="00E113E8"/>
        </w:tc>
      </w:tr>
      <w:tr w:rsidR="00E113E8" w14:paraId="3B1275EF" w14:textId="77777777" w:rsidTr="004029E1">
        <w:tc>
          <w:tcPr>
            <w:tcW w:w="1407" w:type="dxa"/>
          </w:tcPr>
          <w:p w14:paraId="46774500" w14:textId="77777777" w:rsidR="00E113E8" w:rsidRDefault="00E113E8"/>
          <w:p w14:paraId="361C6F54" w14:textId="77777777" w:rsidR="00E113E8" w:rsidRDefault="00E113E8"/>
          <w:p w14:paraId="27D7578F" w14:textId="77777777" w:rsidR="00E113E8" w:rsidRDefault="00E113E8"/>
        </w:tc>
        <w:tc>
          <w:tcPr>
            <w:tcW w:w="1641" w:type="dxa"/>
          </w:tcPr>
          <w:p w14:paraId="0B46CBA4" w14:textId="77777777" w:rsidR="00E113E8" w:rsidRDefault="00E113E8"/>
        </w:tc>
        <w:tc>
          <w:tcPr>
            <w:tcW w:w="1039" w:type="dxa"/>
          </w:tcPr>
          <w:p w14:paraId="35FEF904" w14:textId="77777777" w:rsidR="00E113E8" w:rsidRDefault="00E113E8" w:rsidP="009B218F">
            <w:pPr>
              <w:jc w:val="center"/>
            </w:pPr>
          </w:p>
        </w:tc>
        <w:tc>
          <w:tcPr>
            <w:tcW w:w="1054" w:type="dxa"/>
          </w:tcPr>
          <w:p w14:paraId="11A3EF43" w14:textId="77777777" w:rsidR="00E113E8" w:rsidRDefault="00E113E8" w:rsidP="009B218F">
            <w:pPr>
              <w:jc w:val="center"/>
            </w:pPr>
          </w:p>
        </w:tc>
        <w:tc>
          <w:tcPr>
            <w:tcW w:w="5491" w:type="dxa"/>
          </w:tcPr>
          <w:p w14:paraId="088EC699" w14:textId="77777777" w:rsidR="00E113E8" w:rsidRDefault="00E113E8"/>
        </w:tc>
      </w:tr>
      <w:tr w:rsidR="00E113E8" w14:paraId="049ED985" w14:textId="77777777" w:rsidTr="004029E1">
        <w:tc>
          <w:tcPr>
            <w:tcW w:w="1407" w:type="dxa"/>
          </w:tcPr>
          <w:p w14:paraId="0189B669" w14:textId="77777777" w:rsidR="00E113E8" w:rsidRDefault="00E113E8"/>
          <w:p w14:paraId="59F4C177" w14:textId="77777777" w:rsidR="00E113E8" w:rsidRDefault="00E113E8"/>
          <w:p w14:paraId="586D14D5" w14:textId="77777777" w:rsidR="00E113E8" w:rsidRDefault="00E113E8"/>
        </w:tc>
        <w:tc>
          <w:tcPr>
            <w:tcW w:w="1641" w:type="dxa"/>
          </w:tcPr>
          <w:p w14:paraId="6BC50DDD" w14:textId="77777777" w:rsidR="00E113E8" w:rsidRDefault="00E113E8"/>
        </w:tc>
        <w:tc>
          <w:tcPr>
            <w:tcW w:w="1039" w:type="dxa"/>
          </w:tcPr>
          <w:p w14:paraId="01B1C163" w14:textId="77777777" w:rsidR="00E113E8" w:rsidRDefault="00E113E8" w:rsidP="009B218F">
            <w:pPr>
              <w:jc w:val="center"/>
            </w:pPr>
          </w:p>
        </w:tc>
        <w:tc>
          <w:tcPr>
            <w:tcW w:w="1054" w:type="dxa"/>
          </w:tcPr>
          <w:p w14:paraId="1B54AE3C" w14:textId="77777777" w:rsidR="00E113E8" w:rsidRDefault="00E113E8" w:rsidP="009B218F">
            <w:pPr>
              <w:jc w:val="center"/>
            </w:pPr>
          </w:p>
        </w:tc>
        <w:tc>
          <w:tcPr>
            <w:tcW w:w="5491" w:type="dxa"/>
          </w:tcPr>
          <w:p w14:paraId="7A16C43A" w14:textId="77777777" w:rsidR="00E113E8" w:rsidRDefault="00E113E8"/>
        </w:tc>
      </w:tr>
      <w:tr w:rsidR="00E113E8" w14:paraId="6ED60861" w14:textId="77777777" w:rsidTr="004029E1">
        <w:tc>
          <w:tcPr>
            <w:tcW w:w="1407" w:type="dxa"/>
          </w:tcPr>
          <w:p w14:paraId="5723A14F" w14:textId="77777777" w:rsidR="00E113E8" w:rsidRDefault="00E113E8"/>
          <w:p w14:paraId="78ECAC50" w14:textId="77777777" w:rsidR="00E113E8" w:rsidRDefault="00E113E8"/>
          <w:p w14:paraId="643BC49B" w14:textId="77777777" w:rsidR="00E113E8" w:rsidRDefault="00E113E8"/>
        </w:tc>
        <w:tc>
          <w:tcPr>
            <w:tcW w:w="1641" w:type="dxa"/>
          </w:tcPr>
          <w:p w14:paraId="63F253FC" w14:textId="77777777" w:rsidR="00E113E8" w:rsidRDefault="00E113E8"/>
        </w:tc>
        <w:tc>
          <w:tcPr>
            <w:tcW w:w="1039" w:type="dxa"/>
          </w:tcPr>
          <w:p w14:paraId="628CD70B" w14:textId="77777777" w:rsidR="00E113E8" w:rsidRDefault="00E113E8" w:rsidP="009B218F">
            <w:pPr>
              <w:jc w:val="center"/>
            </w:pPr>
          </w:p>
        </w:tc>
        <w:tc>
          <w:tcPr>
            <w:tcW w:w="1054" w:type="dxa"/>
          </w:tcPr>
          <w:p w14:paraId="50229B6F" w14:textId="77777777" w:rsidR="00E113E8" w:rsidRDefault="00E113E8" w:rsidP="009B218F">
            <w:pPr>
              <w:jc w:val="center"/>
            </w:pPr>
          </w:p>
        </w:tc>
        <w:tc>
          <w:tcPr>
            <w:tcW w:w="5491" w:type="dxa"/>
          </w:tcPr>
          <w:p w14:paraId="732D6C05" w14:textId="77777777" w:rsidR="00E113E8" w:rsidRDefault="00E113E8"/>
        </w:tc>
      </w:tr>
    </w:tbl>
    <w:p w14:paraId="6596655D" w14:textId="5D8CAC2F" w:rsidR="00697410" w:rsidRDefault="00B12B01">
      <w:r>
        <w:br/>
      </w:r>
    </w:p>
    <w:p w14:paraId="14B10073" w14:textId="77777777" w:rsidR="000C296A" w:rsidRDefault="000C296A"/>
    <w:p w14:paraId="538BB539" w14:textId="77777777" w:rsidR="000C296A" w:rsidRDefault="000C296A"/>
    <w:p w14:paraId="67DD5459" w14:textId="77777777" w:rsidR="000C296A" w:rsidRDefault="000C296A"/>
    <w:p w14:paraId="789595BA" w14:textId="77777777" w:rsidR="000C296A" w:rsidRDefault="000C296A"/>
    <w:p w14:paraId="523A161F" w14:textId="77777777" w:rsidR="000C296A" w:rsidRDefault="000C296A"/>
    <w:sectPr w:rsidR="000C296A" w:rsidSect="004029E1">
      <w:type w:val="continuous"/>
      <w:pgSz w:w="12240" w:h="15840"/>
      <w:pgMar w:top="720" w:right="720" w:bottom="720" w:left="72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F724" w14:textId="77777777" w:rsidR="006B5FC1" w:rsidRDefault="006B5FC1" w:rsidP="00D52F35">
      <w:pPr>
        <w:spacing w:after="0" w:line="240" w:lineRule="auto"/>
      </w:pPr>
      <w:r>
        <w:separator/>
      </w:r>
    </w:p>
  </w:endnote>
  <w:endnote w:type="continuationSeparator" w:id="0">
    <w:p w14:paraId="57D53776" w14:textId="77777777" w:rsidR="006B5FC1" w:rsidRDefault="006B5FC1" w:rsidP="00D5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2E84" w14:textId="77777777" w:rsidR="006B5FC1" w:rsidRDefault="006B5FC1" w:rsidP="00D52F35">
      <w:pPr>
        <w:spacing w:after="0" w:line="240" w:lineRule="auto"/>
      </w:pPr>
      <w:r>
        <w:separator/>
      </w:r>
    </w:p>
  </w:footnote>
  <w:footnote w:type="continuationSeparator" w:id="0">
    <w:p w14:paraId="6B9CB944" w14:textId="77777777" w:rsidR="006B5FC1" w:rsidRDefault="006B5FC1" w:rsidP="00D5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833F" w14:textId="42FEB8BB" w:rsidR="00E941E7" w:rsidRDefault="005254C0" w:rsidP="00E941E7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8E632" wp14:editId="05B4D801">
          <wp:simplePos x="0" y="0"/>
          <wp:positionH relativeFrom="column">
            <wp:posOffset>5171846</wp:posOffset>
          </wp:positionH>
          <wp:positionV relativeFrom="paragraph">
            <wp:posOffset>73152</wp:posOffset>
          </wp:positionV>
          <wp:extent cx="809625" cy="797660"/>
          <wp:effectExtent l="0" t="0" r="0" b="0"/>
          <wp:wrapNone/>
          <wp:docPr id="46437015" name="Picture 1" descr="A colorful logo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324528" name="Picture 1" descr="A colorful logo with black background&#10;&#10;AI-generated content may be incorrect."/>
                  <pic:cNvPicPr/>
                </pic:nvPicPr>
                <pic:blipFill rotWithShape="1">
                  <a:blip r:embed="rId1"/>
                  <a:srcRect l="22215" r="27678" b="2094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83F">
      <w:rPr>
        <w:sz w:val="52"/>
        <w:szCs w:val="52"/>
      </w:rPr>
      <w:t>The Autism Site</w:t>
    </w:r>
    <w:r w:rsidR="00E113E8">
      <w:rPr>
        <w:sz w:val="52"/>
        <w:szCs w:val="52"/>
      </w:rPr>
      <w:t xml:space="preserve"> </w:t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</w:p>
  <w:p w14:paraId="2E08ADCD" w14:textId="52A68660" w:rsidR="00D52F35" w:rsidRDefault="00D5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514BA8"/>
    <w:multiLevelType w:val="hybridMultilevel"/>
    <w:tmpl w:val="127A512E"/>
    <w:lvl w:ilvl="0" w:tplc="3090646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0819">
    <w:abstractNumId w:val="8"/>
  </w:num>
  <w:num w:numId="2" w16cid:durableId="1370253807">
    <w:abstractNumId w:val="6"/>
  </w:num>
  <w:num w:numId="3" w16cid:durableId="1511481708">
    <w:abstractNumId w:val="5"/>
  </w:num>
  <w:num w:numId="4" w16cid:durableId="1044865220">
    <w:abstractNumId w:val="4"/>
  </w:num>
  <w:num w:numId="5" w16cid:durableId="616956516">
    <w:abstractNumId w:val="7"/>
  </w:num>
  <w:num w:numId="6" w16cid:durableId="1746416170">
    <w:abstractNumId w:val="3"/>
  </w:num>
  <w:num w:numId="7" w16cid:durableId="1105420335">
    <w:abstractNumId w:val="2"/>
  </w:num>
  <w:num w:numId="8" w16cid:durableId="99493119">
    <w:abstractNumId w:val="1"/>
  </w:num>
  <w:num w:numId="9" w16cid:durableId="742725160">
    <w:abstractNumId w:val="0"/>
  </w:num>
  <w:num w:numId="10" w16cid:durableId="1901940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0A6"/>
    <w:rsid w:val="000C296A"/>
    <w:rsid w:val="0013624C"/>
    <w:rsid w:val="0015074B"/>
    <w:rsid w:val="0015699F"/>
    <w:rsid w:val="001664AD"/>
    <w:rsid w:val="001F0632"/>
    <w:rsid w:val="0029639D"/>
    <w:rsid w:val="00302403"/>
    <w:rsid w:val="00320196"/>
    <w:rsid w:val="00326F90"/>
    <w:rsid w:val="0034468B"/>
    <w:rsid w:val="004029E1"/>
    <w:rsid w:val="004034D8"/>
    <w:rsid w:val="005254C0"/>
    <w:rsid w:val="00561D14"/>
    <w:rsid w:val="005A597F"/>
    <w:rsid w:val="00697410"/>
    <w:rsid w:val="006B5FC1"/>
    <w:rsid w:val="007C25DD"/>
    <w:rsid w:val="008F283F"/>
    <w:rsid w:val="009853E3"/>
    <w:rsid w:val="009B218F"/>
    <w:rsid w:val="00AA1D8D"/>
    <w:rsid w:val="00B12B01"/>
    <w:rsid w:val="00B31E69"/>
    <w:rsid w:val="00B47730"/>
    <w:rsid w:val="00C6027C"/>
    <w:rsid w:val="00CA1F63"/>
    <w:rsid w:val="00CA2073"/>
    <w:rsid w:val="00CB0664"/>
    <w:rsid w:val="00D52F35"/>
    <w:rsid w:val="00DA48A9"/>
    <w:rsid w:val="00E113E8"/>
    <w:rsid w:val="00E941E7"/>
    <w:rsid w:val="00EC34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1AC2C"/>
  <w14:defaultImageDpi w14:val="300"/>
  <w15:docId w15:val="{EE77FAEA-71AE-440F-9A44-AEFA168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024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s@autismabilities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a0d3b-ef60-43b2-a2fc-f5763fdeb1b3" xsi:nil="true"/>
    <lcf76f155ced4ddcb4097134ff3c332f xmlns="f3bdab4b-4c32-4b0d-ae2f-4001918f0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5F648887F334D9A1C9F8572EA4D74" ma:contentTypeVersion="15" ma:contentTypeDescription="Create a new document." ma:contentTypeScope="" ma:versionID="aa0a0107f03dab3b66bb992410cab19a">
  <xsd:schema xmlns:xsd="http://www.w3.org/2001/XMLSchema" xmlns:xs="http://www.w3.org/2001/XMLSchema" xmlns:p="http://schemas.microsoft.com/office/2006/metadata/properties" xmlns:ns2="2c2a0d3b-ef60-43b2-a2fc-f5763fdeb1b3" xmlns:ns3="f3bdab4b-4c32-4b0d-ae2f-4001918f0b2d" targetNamespace="http://schemas.microsoft.com/office/2006/metadata/properties" ma:root="true" ma:fieldsID="5aeea93025ddfb69b6b08647f9934128" ns2:_="" ns3:_="">
    <xsd:import namespace="2c2a0d3b-ef60-43b2-a2fc-f5763fdeb1b3"/>
    <xsd:import namespace="f3bdab4b-4c32-4b0d-ae2f-4001918f0b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a0d3b-ef60-43b2-a2fc-f5763fdeb1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f7d2d7-80d1-454e-b568-9130d236edf1}" ma:internalName="TaxCatchAll" ma:showField="CatchAllData" ma:web="2c2a0d3b-ef60-43b2-a2fc-f5763fdeb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ab4b-4c32-4b0d-ae2f-4001918f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fb546d-9a27-4a30-8a9d-5387990d5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C5764-C8F1-47C1-948E-FF617E5B1DD6}">
  <ds:schemaRefs>
    <ds:schemaRef ds:uri="http://schemas.microsoft.com/office/2006/metadata/properties"/>
    <ds:schemaRef ds:uri="http://schemas.microsoft.com/office/infopath/2007/PartnerControls"/>
    <ds:schemaRef ds:uri="2c2a0d3b-ef60-43b2-a2fc-f5763fdeb1b3"/>
    <ds:schemaRef ds:uri="f3bdab4b-4c32-4b0d-ae2f-4001918f0b2d"/>
  </ds:schemaRefs>
</ds:datastoreItem>
</file>

<file path=customXml/itemProps2.xml><?xml version="1.0" encoding="utf-8"?>
<ds:datastoreItem xmlns:ds="http://schemas.openxmlformats.org/officeDocument/2006/customXml" ds:itemID="{9705B881-99EF-4927-AE56-A0957A141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a0d3b-ef60-43b2-a2fc-f5763fdeb1b3"/>
    <ds:schemaRef ds:uri="f3bdab4b-4c32-4b0d-ae2f-4001918f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E84EA-69E2-4B0B-A955-D4B159A84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Claire Kilner</cp:lastModifiedBy>
  <cp:revision>14</cp:revision>
  <dcterms:created xsi:type="dcterms:W3CDTF">2025-07-30T02:22:00Z</dcterms:created>
  <dcterms:modified xsi:type="dcterms:W3CDTF">2025-07-30T02:39:00Z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0x0101008285F648887F334D9A1C9F8572EA4D74</vt:lpwstr>
  </property>
  <property fmtid="{D5CDD505-2E9C-101B-9397-08002B2CF9AE}" pid="3" name="MediaServiceImageTags">
    <vt:lpwstr/>
  </property>
</Properties>
</file>