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3744" w14:textId="374CD9A0" w:rsidR="000C296A" w:rsidRDefault="000C296A" w:rsidP="000C296A">
      <w:pPr>
        <w:pStyle w:val="BodyText"/>
        <w:rPr>
          <w:rFonts w:ascii="Times New Roman"/>
          <w:sz w:val="20"/>
        </w:rPr>
        <w:sectPr w:rsidR="000C296A" w:rsidSect="000C296A">
          <w:headerReference w:type="default" r:id="rId11"/>
          <w:pgSz w:w="12240" w:h="15840"/>
          <w:pgMar w:top="1440" w:right="1800" w:bottom="1440" w:left="1800" w:header="227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A3513DA" wp14:editId="2892E2CE">
                <wp:simplePos x="0" y="0"/>
                <wp:positionH relativeFrom="page">
                  <wp:posOffset>-76200</wp:posOffset>
                </wp:positionH>
                <wp:positionV relativeFrom="paragraph">
                  <wp:posOffset>-1080135</wp:posOffset>
                </wp:positionV>
                <wp:extent cx="7915275" cy="152400"/>
                <wp:effectExtent l="0" t="0" r="9525" b="0"/>
                <wp:wrapNone/>
                <wp:docPr id="13509982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152400"/>
                        </a:xfrm>
                        <a:prstGeom prst="rect">
                          <a:avLst/>
                        </a:prstGeom>
                        <a:solidFill>
                          <a:srgbClr val="2EAA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BE83" id="Rectangle 1" o:spid="_x0000_s1026" style="position:absolute;margin-left:-6pt;margin-top:-85.05pt;width:623.25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" fillcolor="#2eaade" stroked="f">
                <w10:wrap anchorx="page"/>
              </v:rect>
            </w:pict>
          </mc:Fallback>
        </mc:AlternateContent>
      </w:r>
    </w:p>
    <w:p w14:paraId="45D28429" w14:textId="57A0E026" w:rsidR="000C296A" w:rsidRPr="000C296A" w:rsidRDefault="000C296A" w:rsidP="000C296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t>Name:</w:t>
      </w:r>
    </w:p>
    <w:p w14:paraId="3824E390" w14:textId="4631EAC2" w:rsidR="000C296A" w:rsidRDefault="000C296A" w:rsidP="000C296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</w:pPr>
      <w:r w:rsidRPr="000C296A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t>ABN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t>:</w:t>
      </w:r>
    </w:p>
    <w:p w14:paraId="3FC01C02" w14:textId="731C2698" w:rsidR="000C296A" w:rsidRPr="000C296A" w:rsidRDefault="000C296A" w:rsidP="000C296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t>Service Dates:</w:t>
      </w:r>
    </w:p>
    <w:p w14:paraId="7A3AD231" w14:textId="77777777" w:rsidR="000C296A" w:rsidRPr="000C296A" w:rsidRDefault="000C296A" w:rsidP="000C296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</w:pPr>
      <w:r w:rsidRPr="000C296A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t>Date of invoice:</w:t>
      </w:r>
    </w:p>
    <w:p w14:paraId="4C0A041E" w14:textId="497AC5CE" w:rsidR="000C296A" w:rsidRPr="000C296A" w:rsidRDefault="000C296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sectPr w:rsidR="000C296A" w:rsidRPr="000C296A" w:rsidSect="000C296A">
          <w:type w:val="continuous"/>
          <w:pgSz w:w="12240" w:h="15840"/>
          <w:pgMar w:top="1440" w:right="1800" w:bottom="1440" w:left="1800" w:header="227" w:footer="720" w:gutter="0"/>
          <w:cols w:num="2" w:space="720"/>
          <w:docGrid w:linePitch="360"/>
        </w:sectPr>
      </w:pPr>
      <w:r w:rsidRPr="000C296A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t>Invoice #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val="en-AU"/>
        </w:rPr>
        <w:t>:</w:t>
      </w:r>
    </w:p>
    <w:p w14:paraId="65EC924A" w14:textId="5BFBDE4A" w:rsidR="000C296A" w:rsidRDefault="00FB19F9">
      <w:r>
        <w:br/>
      </w:r>
    </w:p>
    <w:p w14:paraId="1F6A8135" w14:textId="77777777" w:rsidR="000C296A" w:rsidRDefault="000C296A"/>
    <w:tbl>
      <w:tblPr>
        <w:tblStyle w:val="TableGrid"/>
        <w:tblW w:w="9498" w:type="dxa"/>
        <w:tblInd w:w="-856" w:type="dxa"/>
        <w:tblLook w:val="04A0" w:firstRow="1" w:lastRow="0" w:firstColumn="1" w:lastColumn="0" w:noHBand="0" w:noVBand="1"/>
      </w:tblPr>
      <w:tblGrid>
        <w:gridCol w:w="1135"/>
        <w:gridCol w:w="1632"/>
        <w:gridCol w:w="953"/>
        <w:gridCol w:w="953"/>
        <w:gridCol w:w="1103"/>
        <w:gridCol w:w="1171"/>
        <w:gridCol w:w="1134"/>
        <w:gridCol w:w="1417"/>
      </w:tblGrid>
      <w:tr w:rsidR="005F6804" w14:paraId="75D89272" w14:textId="77777777" w:rsidTr="005F6804">
        <w:tc>
          <w:tcPr>
            <w:tcW w:w="1135" w:type="dxa"/>
          </w:tcPr>
          <w:p w14:paraId="1A1CE963" w14:textId="77777777" w:rsidR="005F6804" w:rsidRDefault="005F6804">
            <w:r>
              <w:t>Date of Shift</w:t>
            </w:r>
          </w:p>
        </w:tc>
        <w:tc>
          <w:tcPr>
            <w:tcW w:w="1632" w:type="dxa"/>
          </w:tcPr>
          <w:p w14:paraId="62323482" w14:textId="77777777" w:rsidR="005F6804" w:rsidRDefault="005F6804">
            <w:r>
              <w:t>Client Name</w:t>
            </w:r>
          </w:p>
        </w:tc>
        <w:tc>
          <w:tcPr>
            <w:tcW w:w="953" w:type="dxa"/>
          </w:tcPr>
          <w:p w14:paraId="3B154C3F" w14:textId="77777777" w:rsidR="005F6804" w:rsidRDefault="005F6804">
            <w:r>
              <w:t>Start Time</w:t>
            </w:r>
          </w:p>
        </w:tc>
        <w:tc>
          <w:tcPr>
            <w:tcW w:w="953" w:type="dxa"/>
          </w:tcPr>
          <w:p w14:paraId="3B1AF1BE" w14:textId="77777777" w:rsidR="005F6804" w:rsidRDefault="005F6804">
            <w:r>
              <w:t>End Time</w:t>
            </w:r>
          </w:p>
        </w:tc>
        <w:tc>
          <w:tcPr>
            <w:tcW w:w="1103" w:type="dxa"/>
          </w:tcPr>
          <w:p w14:paraId="13B8CC3C" w14:textId="77777777" w:rsidR="005F6804" w:rsidRDefault="005F6804">
            <w:r>
              <w:t>Duration (HH:MM)</w:t>
            </w:r>
          </w:p>
        </w:tc>
        <w:tc>
          <w:tcPr>
            <w:tcW w:w="1171" w:type="dxa"/>
          </w:tcPr>
          <w:p w14:paraId="337FD4D7" w14:textId="37628A13" w:rsidR="005F6804" w:rsidRDefault="005F6804">
            <w:r>
              <w:t>Rate $</w:t>
            </w:r>
          </w:p>
        </w:tc>
        <w:tc>
          <w:tcPr>
            <w:tcW w:w="1134" w:type="dxa"/>
          </w:tcPr>
          <w:p w14:paraId="4A151B0A" w14:textId="77777777" w:rsidR="005F6804" w:rsidRDefault="005F6804">
            <w:r>
              <w:t>GST $0.00</w:t>
            </w:r>
          </w:p>
        </w:tc>
        <w:tc>
          <w:tcPr>
            <w:tcW w:w="1417" w:type="dxa"/>
          </w:tcPr>
          <w:p w14:paraId="26BB2DCB" w14:textId="77777777" w:rsidR="005F6804" w:rsidRDefault="005F6804">
            <w:r>
              <w:t>Total</w:t>
            </w:r>
          </w:p>
        </w:tc>
      </w:tr>
      <w:tr w:rsidR="005F6804" w14:paraId="4CE76EE7" w14:textId="77777777" w:rsidTr="005F6804">
        <w:tc>
          <w:tcPr>
            <w:tcW w:w="1135" w:type="dxa"/>
          </w:tcPr>
          <w:p w14:paraId="1077071E" w14:textId="77777777" w:rsidR="005F6804" w:rsidRDefault="005F6804">
            <w:r>
              <w:t xml:space="preserve"> </w:t>
            </w:r>
          </w:p>
        </w:tc>
        <w:tc>
          <w:tcPr>
            <w:tcW w:w="1632" w:type="dxa"/>
          </w:tcPr>
          <w:p w14:paraId="4158CC5C" w14:textId="77777777" w:rsidR="005F6804" w:rsidRDefault="005F6804">
            <w:r>
              <w:t xml:space="preserve"> </w:t>
            </w:r>
          </w:p>
        </w:tc>
        <w:tc>
          <w:tcPr>
            <w:tcW w:w="953" w:type="dxa"/>
          </w:tcPr>
          <w:p w14:paraId="06A4C3AF" w14:textId="77777777" w:rsidR="005F6804" w:rsidRDefault="005F6804">
            <w:r>
              <w:t xml:space="preserve"> </w:t>
            </w:r>
          </w:p>
        </w:tc>
        <w:tc>
          <w:tcPr>
            <w:tcW w:w="953" w:type="dxa"/>
          </w:tcPr>
          <w:p w14:paraId="79F3D761" w14:textId="77777777" w:rsidR="005F6804" w:rsidRDefault="005F6804">
            <w:r>
              <w:t xml:space="preserve"> </w:t>
            </w:r>
          </w:p>
        </w:tc>
        <w:tc>
          <w:tcPr>
            <w:tcW w:w="1103" w:type="dxa"/>
          </w:tcPr>
          <w:p w14:paraId="1A9A9708" w14:textId="77777777" w:rsidR="005F6804" w:rsidRDefault="005F6804">
            <w:r>
              <w:t xml:space="preserve"> </w:t>
            </w:r>
          </w:p>
        </w:tc>
        <w:tc>
          <w:tcPr>
            <w:tcW w:w="1171" w:type="dxa"/>
          </w:tcPr>
          <w:p w14:paraId="37A0CBDF" w14:textId="76D9CB12" w:rsidR="005F6804" w:rsidRDefault="005F6804">
            <w:r>
              <w:t xml:space="preserve"> </w:t>
            </w:r>
          </w:p>
        </w:tc>
        <w:tc>
          <w:tcPr>
            <w:tcW w:w="1134" w:type="dxa"/>
          </w:tcPr>
          <w:p w14:paraId="2EBA0C2B" w14:textId="77777777" w:rsidR="005F6804" w:rsidRDefault="005F6804">
            <w:r>
              <w:t xml:space="preserve"> </w:t>
            </w:r>
          </w:p>
        </w:tc>
        <w:tc>
          <w:tcPr>
            <w:tcW w:w="1417" w:type="dxa"/>
          </w:tcPr>
          <w:p w14:paraId="3271A583" w14:textId="77777777" w:rsidR="005F6804" w:rsidRDefault="005F6804">
            <w:r>
              <w:t xml:space="preserve"> </w:t>
            </w:r>
          </w:p>
        </w:tc>
      </w:tr>
      <w:tr w:rsidR="005F6804" w14:paraId="3B1275EF" w14:textId="77777777" w:rsidTr="005F6804">
        <w:tc>
          <w:tcPr>
            <w:tcW w:w="1135" w:type="dxa"/>
          </w:tcPr>
          <w:p w14:paraId="27D7578F" w14:textId="77777777" w:rsidR="005F6804" w:rsidRDefault="005F6804"/>
        </w:tc>
        <w:tc>
          <w:tcPr>
            <w:tcW w:w="1632" w:type="dxa"/>
          </w:tcPr>
          <w:p w14:paraId="0B46CBA4" w14:textId="77777777" w:rsidR="005F6804" w:rsidRDefault="005F6804"/>
        </w:tc>
        <w:tc>
          <w:tcPr>
            <w:tcW w:w="953" w:type="dxa"/>
          </w:tcPr>
          <w:p w14:paraId="35FEF904" w14:textId="77777777" w:rsidR="005F6804" w:rsidRDefault="005F6804"/>
        </w:tc>
        <w:tc>
          <w:tcPr>
            <w:tcW w:w="953" w:type="dxa"/>
          </w:tcPr>
          <w:p w14:paraId="11A3EF43" w14:textId="77777777" w:rsidR="005F6804" w:rsidRDefault="005F6804"/>
        </w:tc>
        <w:tc>
          <w:tcPr>
            <w:tcW w:w="1103" w:type="dxa"/>
          </w:tcPr>
          <w:p w14:paraId="591EAAE4" w14:textId="77777777" w:rsidR="005F6804" w:rsidRDefault="005F6804"/>
        </w:tc>
        <w:tc>
          <w:tcPr>
            <w:tcW w:w="1171" w:type="dxa"/>
          </w:tcPr>
          <w:p w14:paraId="68657FEC" w14:textId="77777777" w:rsidR="005F6804" w:rsidRDefault="005F6804"/>
        </w:tc>
        <w:tc>
          <w:tcPr>
            <w:tcW w:w="1134" w:type="dxa"/>
          </w:tcPr>
          <w:p w14:paraId="18E95E3F" w14:textId="77777777" w:rsidR="005F6804" w:rsidRDefault="005F6804"/>
        </w:tc>
        <w:tc>
          <w:tcPr>
            <w:tcW w:w="1417" w:type="dxa"/>
          </w:tcPr>
          <w:p w14:paraId="4BD164BD" w14:textId="77777777" w:rsidR="005F6804" w:rsidRDefault="005F6804"/>
        </w:tc>
      </w:tr>
      <w:tr w:rsidR="005F6804" w14:paraId="049ED985" w14:textId="77777777" w:rsidTr="005F6804">
        <w:tc>
          <w:tcPr>
            <w:tcW w:w="1135" w:type="dxa"/>
          </w:tcPr>
          <w:p w14:paraId="586D14D5" w14:textId="77777777" w:rsidR="005F6804" w:rsidRDefault="005F6804"/>
        </w:tc>
        <w:tc>
          <w:tcPr>
            <w:tcW w:w="1632" w:type="dxa"/>
          </w:tcPr>
          <w:p w14:paraId="6BC50DDD" w14:textId="77777777" w:rsidR="005F6804" w:rsidRDefault="005F6804"/>
        </w:tc>
        <w:tc>
          <w:tcPr>
            <w:tcW w:w="953" w:type="dxa"/>
          </w:tcPr>
          <w:p w14:paraId="01B1C163" w14:textId="77777777" w:rsidR="005F6804" w:rsidRDefault="005F6804"/>
        </w:tc>
        <w:tc>
          <w:tcPr>
            <w:tcW w:w="953" w:type="dxa"/>
          </w:tcPr>
          <w:p w14:paraId="1B54AE3C" w14:textId="77777777" w:rsidR="005F6804" w:rsidRDefault="005F6804"/>
        </w:tc>
        <w:tc>
          <w:tcPr>
            <w:tcW w:w="1103" w:type="dxa"/>
          </w:tcPr>
          <w:p w14:paraId="1AAD0147" w14:textId="77777777" w:rsidR="005F6804" w:rsidRDefault="005F6804"/>
        </w:tc>
        <w:tc>
          <w:tcPr>
            <w:tcW w:w="1171" w:type="dxa"/>
          </w:tcPr>
          <w:p w14:paraId="5672D131" w14:textId="77777777" w:rsidR="005F6804" w:rsidRDefault="005F6804"/>
        </w:tc>
        <w:tc>
          <w:tcPr>
            <w:tcW w:w="1134" w:type="dxa"/>
          </w:tcPr>
          <w:p w14:paraId="0DD022D7" w14:textId="77777777" w:rsidR="005F6804" w:rsidRDefault="005F6804"/>
        </w:tc>
        <w:tc>
          <w:tcPr>
            <w:tcW w:w="1417" w:type="dxa"/>
          </w:tcPr>
          <w:p w14:paraId="04D54403" w14:textId="77777777" w:rsidR="005F6804" w:rsidRDefault="005F6804"/>
        </w:tc>
      </w:tr>
      <w:tr w:rsidR="005F6804" w14:paraId="6ED60861" w14:textId="77777777" w:rsidTr="005F6804">
        <w:tc>
          <w:tcPr>
            <w:tcW w:w="1135" w:type="dxa"/>
          </w:tcPr>
          <w:p w14:paraId="643BC49B" w14:textId="77777777" w:rsidR="005F6804" w:rsidRDefault="005F6804"/>
        </w:tc>
        <w:tc>
          <w:tcPr>
            <w:tcW w:w="1632" w:type="dxa"/>
          </w:tcPr>
          <w:p w14:paraId="63F253FC" w14:textId="77777777" w:rsidR="005F6804" w:rsidRDefault="005F6804"/>
        </w:tc>
        <w:tc>
          <w:tcPr>
            <w:tcW w:w="953" w:type="dxa"/>
          </w:tcPr>
          <w:p w14:paraId="628CD70B" w14:textId="77777777" w:rsidR="005F6804" w:rsidRDefault="005F6804"/>
        </w:tc>
        <w:tc>
          <w:tcPr>
            <w:tcW w:w="953" w:type="dxa"/>
          </w:tcPr>
          <w:p w14:paraId="50229B6F" w14:textId="77777777" w:rsidR="005F6804" w:rsidRDefault="005F6804"/>
        </w:tc>
        <w:tc>
          <w:tcPr>
            <w:tcW w:w="1103" w:type="dxa"/>
          </w:tcPr>
          <w:p w14:paraId="5AB1D461" w14:textId="77777777" w:rsidR="005F6804" w:rsidRDefault="005F6804"/>
        </w:tc>
        <w:tc>
          <w:tcPr>
            <w:tcW w:w="1171" w:type="dxa"/>
          </w:tcPr>
          <w:p w14:paraId="3095F367" w14:textId="77777777" w:rsidR="005F6804" w:rsidRDefault="005F6804"/>
        </w:tc>
        <w:tc>
          <w:tcPr>
            <w:tcW w:w="1134" w:type="dxa"/>
          </w:tcPr>
          <w:p w14:paraId="03A78C5D" w14:textId="77777777" w:rsidR="005F6804" w:rsidRDefault="005F6804"/>
        </w:tc>
        <w:tc>
          <w:tcPr>
            <w:tcW w:w="1417" w:type="dxa"/>
          </w:tcPr>
          <w:p w14:paraId="4DC08C5F" w14:textId="77777777" w:rsidR="005F6804" w:rsidRDefault="005F6804"/>
        </w:tc>
      </w:tr>
    </w:tbl>
    <w:p w14:paraId="6596655D" w14:textId="25CDDC13" w:rsidR="00697410" w:rsidRDefault="00FB19F9">
      <w:r>
        <w:br/>
      </w:r>
      <w:r w:rsidR="005F6804">
        <w:tab/>
      </w:r>
      <w:r w:rsidR="005F6804">
        <w:tab/>
      </w:r>
      <w:r w:rsidR="005F6804">
        <w:tab/>
      </w:r>
      <w:r w:rsidR="005F6804">
        <w:tab/>
      </w:r>
      <w:r w:rsidR="005F6804">
        <w:tab/>
      </w:r>
      <w:r w:rsidR="005F6804">
        <w:tab/>
      </w:r>
      <w:r w:rsidR="005F6804">
        <w:tab/>
      </w:r>
      <w:r>
        <w:t xml:space="preserve">Total </w:t>
      </w:r>
      <w:proofErr w:type="gramStart"/>
      <w:r>
        <w:t>due</w:t>
      </w:r>
      <w:r>
        <w:t>:</w:t>
      </w:r>
      <w:r>
        <w:t>_</w:t>
      </w:r>
      <w:proofErr w:type="gramEnd"/>
      <w:r>
        <w:t>_______________</w:t>
      </w:r>
    </w:p>
    <w:p w14:paraId="14B10073" w14:textId="77777777" w:rsidR="000C296A" w:rsidRDefault="000C296A"/>
    <w:p w14:paraId="538BB539" w14:textId="77777777" w:rsidR="000C296A" w:rsidRDefault="000C296A"/>
    <w:p w14:paraId="67DD5459" w14:textId="77777777" w:rsidR="000C296A" w:rsidRDefault="000C296A"/>
    <w:p w14:paraId="789595BA" w14:textId="77777777" w:rsidR="000C296A" w:rsidRDefault="000C296A"/>
    <w:p w14:paraId="523A161F" w14:textId="77777777" w:rsidR="000C296A" w:rsidRDefault="000C296A"/>
    <w:p w14:paraId="65333F36" w14:textId="77777777" w:rsidR="000C296A" w:rsidRDefault="000C296A"/>
    <w:p w14:paraId="55BB8BA2" w14:textId="196F7DA1" w:rsidR="00697410" w:rsidRDefault="00FB19F9">
      <w:r>
        <w:br/>
        <w:t>Bank Account Details for Payment:</w:t>
      </w:r>
    </w:p>
    <w:p w14:paraId="16E8A071" w14:textId="77777777" w:rsidR="00697410" w:rsidRDefault="00FB19F9">
      <w:r>
        <w:t>Account Name: ___________________________</w:t>
      </w:r>
    </w:p>
    <w:p w14:paraId="755FD9AD" w14:textId="77777777" w:rsidR="00697410" w:rsidRDefault="00FB19F9">
      <w:r>
        <w:t>BSB: ____________________________________</w:t>
      </w:r>
    </w:p>
    <w:p w14:paraId="792EBEC0" w14:textId="77777777" w:rsidR="00697410" w:rsidRDefault="00FB19F9">
      <w:r>
        <w:t>Account Number: _________________________</w:t>
      </w:r>
    </w:p>
    <w:sectPr w:rsidR="00697410" w:rsidSect="000C296A">
      <w:type w:val="continuous"/>
      <w:pgSz w:w="12240" w:h="15840"/>
      <w:pgMar w:top="1440" w:right="1800" w:bottom="1440" w:left="180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F724" w14:textId="77777777" w:rsidR="006B5FC1" w:rsidRDefault="006B5FC1" w:rsidP="00D52F35">
      <w:pPr>
        <w:spacing w:after="0" w:line="240" w:lineRule="auto"/>
      </w:pPr>
      <w:r>
        <w:separator/>
      </w:r>
    </w:p>
  </w:endnote>
  <w:endnote w:type="continuationSeparator" w:id="0">
    <w:p w14:paraId="57D53776" w14:textId="77777777" w:rsidR="006B5FC1" w:rsidRDefault="006B5FC1" w:rsidP="00D5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2E84" w14:textId="77777777" w:rsidR="006B5FC1" w:rsidRDefault="006B5FC1" w:rsidP="00D52F35">
      <w:pPr>
        <w:spacing w:after="0" w:line="240" w:lineRule="auto"/>
      </w:pPr>
      <w:r>
        <w:separator/>
      </w:r>
    </w:p>
  </w:footnote>
  <w:footnote w:type="continuationSeparator" w:id="0">
    <w:p w14:paraId="6B9CB944" w14:textId="77777777" w:rsidR="006B5FC1" w:rsidRDefault="006B5FC1" w:rsidP="00D5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833F" w14:textId="5E3DFE4E" w:rsidR="00E941E7" w:rsidRDefault="005254C0" w:rsidP="00E941E7">
    <w:pPr>
      <w:pStyle w:val="Heading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8E632" wp14:editId="05B4D801">
          <wp:simplePos x="0" y="0"/>
          <wp:positionH relativeFrom="column">
            <wp:posOffset>5171846</wp:posOffset>
          </wp:positionH>
          <wp:positionV relativeFrom="paragraph">
            <wp:posOffset>73152</wp:posOffset>
          </wp:positionV>
          <wp:extent cx="809625" cy="797660"/>
          <wp:effectExtent l="0" t="0" r="0" b="0"/>
          <wp:wrapNone/>
          <wp:docPr id="1384324528" name="Picture 1" descr="A colorful logo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324528" name="Picture 1" descr="A colorful logo with black background&#10;&#10;AI-generated content may be incorrect."/>
                  <pic:cNvPicPr/>
                </pic:nvPicPr>
                <pic:blipFill rotWithShape="1">
                  <a:blip r:embed="rId1"/>
                  <a:srcRect l="22215" r="27678" b="2094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1E7" w:rsidRPr="000C296A">
      <w:rPr>
        <w:sz w:val="52"/>
        <w:szCs w:val="52"/>
      </w:rPr>
      <w:t>TAX INVOICE</w:t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</w:p>
  <w:p w14:paraId="2E08ADCD" w14:textId="52A68660" w:rsidR="00D52F35" w:rsidRDefault="00D5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514BA8"/>
    <w:multiLevelType w:val="hybridMultilevel"/>
    <w:tmpl w:val="127A512E"/>
    <w:lvl w:ilvl="0" w:tplc="3090646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50819">
    <w:abstractNumId w:val="8"/>
  </w:num>
  <w:num w:numId="2" w16cid:durableId="1370253807">
    <w:abstractNumId w:val="6"/>
  </w:num>
  <w:num w:numId="3" w16cid:durableId="1511481708">
    <w:abstractNumId w:val="5"/>
  </w:num>
  <w:num w:numId="4" w16cid:durableId="1044865220">
    <w:abstractNumId w:val="4"/>
  </w:num>
  <w:num w:numId="5" w16cid:durableId="616956516">
    <w:abstractNumId w:val="7"/>
  </w:num>
  <w:num w:numId="6" w16cid:durableId="1746416170">
    <w:abstractNumId w:val="3"/>
  </w:num>
  <w:num w:numId="7" w16cid:durableId="1105420335">
    <w:abstractNumId w:val="2"/>
  </w:num>
  <w:num w:numId="8" w16cid:durableId="99493119">
    <w:abstractNumId w:val="1"/>
  </w:num>
  <w:num w:numId="9" w16cid:durableId="742725160">
    <w:abstractNumId w:val="0"/>
  </w:num>
  <w:num w:numId="10" w16cid:durableId="1901940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96A"/>
    <w:rsid w:val="0013624C"/>
    <w:rsid w:val="0015074B"/>
    <w:rsid w:val="0015699F"/>
    <w:rsid w:val="0029639D"/>
    <w:rsid w:val="00320196"/>
    <w:rsid w:val="00326F90"/>
    <w:rsid w:val="0034468B"/>
    <w:rsid w:val="004034D8"/>
    <w:rsid w:val="005254C0"/>
    <w:rsid w:val="00561D14"/>
    <w:rsid w:val="005A597F"/>
    <w:rsid w:val="005F6804"/>
    <w:rsid w:val="00697410"/>
    <w:rsid w:val="006B5FC1"/>
    <w:rsid w:val="007C25DD"/>
    <w:rsid w:val="009853E3"/>
    <w:rsid w:val="00AA1D8D"/>
    <w:rsid w:val="00B31E69"/>
    <w:rsid w:val="00B47730"/>
    <w:rsid w:val="00CB0664"/>
    <w:rsid w:val="00D52F35"/>
    <w:rsid w:val="00DA48A9"/>
    <w:rsid w:val="00E941E7"/>
    <w:rsid w:val="00FB19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1AC2C"/>
  <w14:defaultImageDpi w14:val="300"/>
  <w15:docId w15:val="{EE77FAEA-71AE-440F-9A44-AEFA1683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a0d3b-ef60-43b2-a2fc-f5763fdeb1b3" xsi:nil="true"/>
    <lcf76f155ced4ddcb4097134ff3c332f xmlns="f3bdab4b-4c32-4b0d-ae2f-4001918f0b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5F648887F334D9A1C9F8572EA4D74" ma:contentTypeVersion="15" ma:contentTypeDescription="Create a new document." ma:contentTypeScope="" ma:versionID="aa0a0107f03dab3b66bb992410cab19a">
  <xsd:schema xmlns:xsd="http://www.w3.org/2001/XMLSchema" xmlns:xs="http://www.w3.org/2001/XMLSchema" xmlns:p="http://schemas.microsoft.com/office/2006/metadata/properties" xmlns:ns2="2c2a0d3b-ef60-43b2-a2fc-f5763fdeb1b3" xmlns:ns3="f3bdab4b-4c32-4b0d-ae2f-4001918f0b2d" targetNamespace="http://schemas.microsoft.com/office/2006/metadata/properties" ma:root="true" ma:fieldsID="5aeea93025ddfb69b6b08647f9934128" ns2:_="" ns3:_="">
    <xsd:import namespace="2c2a0d3b-ef60-43b2-a2fc-f5763fdeb1b3"/>
    <xsd:import namespace="f3bdab4b-4c32-4b0d-ae2f-4001918f0b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a0d3b-ef60-43b2-a2fc-f5763fdeb1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f7d2d7-80d1-454e-b568-9130d236edf1}" ma:internalName="TaxCatchAll" ma:showField="CatchAllData" ma:web="2c2a0d3b-ef60-43b2-a2fc-f5763fdeb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ab4b-4c32-4b0d-ae2f-4001918f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fb546d-9a27-4a30-8a9d-5387990d5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0E84EA-69E2-4B0B-A955-D4B159A84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5764-C8F1-47C1-948E-FF617E5B1DD6}">
  <ds:schemaRefs>
    <ds:schemaRef ds:uri="http://schemas.microsoft.com/office/2006/metadata/properties"/>
    <ds:schemaRef ds:uri="http://schemas.microsoft.com/office/infopath/2007/PartnerControls"/>
    <ds:schemaRef ds:uri="2c2a0d3b-ef60-43b2-a2fc-f5763fdeb1b3"/>
    <ds:schemaRef ds:uri="f3bdab4b-4c32-4b0d-ae2f-4001918f0b2d"/>
  </ds:schemaRefs>
</ds:datastoreItem>
</file>

<file path=customXml/itemProps3.xml><?xml version="1.0" encoding="utf-8"?>
<ds:datastoreItem xmlns:ds="http://schemas.openxmlformats.org/officeDocument/2006/customXml" ds:itemID="{9705B881-99EF-4927-AE56-A0957A141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a0d3b-ef60-43b2-a2fc-f5763fdeb1b3"/>
    <ds:schemaRef ds:uri="f3bdab4b-4c32-4b0d-ae2f-4001918f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Claire Kilner</cp:lastModifiedBy>
  <cp:revision>6</cp:revision>
  <dcterms:created xsi:type="dcterms:W3CDTF">2025-07-21T00:00:00Z</dcterms:created>
  <dcterms:modified xsi:type="dcterms:W3CDTF">2025-07-30T03:06:00Z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0x0101008285F648887F334D9A1C9F8572EA4D74</vt:lpwstr>
  </property>
  <property fmtid="{D5CDD505-2E9C-101B-9397-08002B2CF9AE}" pid="3" name="MediaServiceImageTags">
    <vt:lpwstr/>
  </property>
</Properties>
</file>