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103AF" w14:textId="5C2AFE06" w:rsidR="000B4C45" w:rsidRPr="000916F0" w:rsidRDefault="00000000" w:rsidP="000916F0">
      <w:pPr>
        <w:pStyle w:val="Heading1"/>
        <w:jc w:val="both"/>
        <w:rPr>
          <w:rFonts w:ascii="Verdana" w:hAnsi="Verdana"/>
          <w:lang w:val="es-ES"/>
        </w:rPr>
      </w:pPr>
      <w:r w:rsidRPr="000916F0">
        <w:rPr>
          <w:rFonts w:ascii="Verdana" w:hAnsi="Verdana"/>
          <w:lang w:val="es-ES"/>
        </w:rPr>
        <w:t xml:space="preserve">Política de Privacidad — </w:t>
      </w:r>
      <w:r w:rsidR="001012A8">
        <w:rPr>
          <w:rFonts w:ascii="Verdana" w:hAnsi="Verdana"/>
          <w:lang w:val="es-ES"/>
        </w:rPr>
        <w:t>Tu</w:t>
      </w:r>
      <w:r w:rsidRPr="000916F0">
        <w:rPr>
          <w:rFonts w:ascii="Verdana" w:hAnsi="Verdana"/>
          <w:lang w:val="es-ES"/>
        </w:rPr>
        <w:t>FlotaFácil</w:t>
      </w:r>
    </w:p>
    <w:p w14:paraId="65B756EB" w14:textId="22D58403" w:rsidR="000B4C45" w:rsidRPr="000916F0" w:rsidRDefault="00000000" w:rsidP="000916F0">
      <w:pPr>
        <w:rPr>
          <w:rFonts w:ascii="Verdana" w:hAnsi="Verdana"/>
          <w:lang w:val="es-ES"/>
        </w:rPr>
      </w:pPr>
      <w:r w:rsidRPr="000916F0">
        <w:rPr>
          <w:rFonts w:ascii="Verdana" w:hAnsi="Verdana"/>
          <w:lang w:val="es-ES"/>
        </w:rPr>
        <w:t xml:space="preserve">Fecha de vigencia: </w:t>
      </w:r>
      <w:r w:rsidR="000916F0">
        <w:rPr>
          <w:rFonts w:ascii="Verdana" w:hAnsi="Verdana"/>
          <w:lang w:val="es-ES"/>
        </w:rPr>
        <w:t>1ro de Noviembre de 2025.</w:t>
      </w:r>
      <w:r w:rsidRPr="000916F0">
        <w:rPr>
          <w:rFonts w:ascii="Verdana" w:hAnsi="Verdana"/>
          <w:lang w:val="es-ES"/>
        </w:rPr>
        <w:br/>
        <w:t xml:space="preserve">Última actualización: </w:t>
      </w:r>
      <w:r w:rsidR="000916F0">
        <w:rPr>
          <w:rFonts w:ascii="Verdana" w:hAnsi="Verdana"/>
          <w:lang w:val="es-ES"/>
        </w:rPr>
        <w:t>30 de Octubre de 2025.</w:t>
      </w:r>
      <w:r w:rsidRPr="000916F0">
        <w:rPr>
          <w:rFonts w:ascii="Verdana" w:hAnsi="Verdana"/>
          <w:lang w:val="es-ES"/>
        </w:rPr>
        <w:br/>
      </w:r>
    </w:p>
    <w:p w14:paraId="458E696F" w14:textId="77777777" w:rsidR="000B4C45" w:rsidRPr="000916F0" w:rsidRDefault="00000000" w:rsidP="000916F0">
      <w:pPr>
        <w:pStyle w:val="Heading2"/>
        <w:jc w:val="both"/>
        <w:rPr>
          <w:rFonts w:ascii="Verdana" w:hAnsi="Verdana"/>
          <w:lang w:val="es-ES"/>
        </w:rPr>
      </w:pPr>
      <w:r w:rsidRPr="000916F0">
        <w:rPr>
          <w:rFonts w:ascii="Verdana" w:hAnsi="Verdana"/>
          <w:lang w:val="es-ES"/>
        </w:rPr>
        <w:t>1. Introducción</w:t>
      </w:r>
    </w:p>
    <w:p w14:paraId="036FAF07" w14:textId="481A5CCD" w:rsidR="000B4C45" w:rsidRPr="000916F0" w:rsidRDefault="00000000" w:rsidP="000916F0">
      <w:pPr>
        <w:jc w:val="both"/>
        <w:rPr>
          <w:rFonts w:ascii="Verdana" w:hAnsi="Verdana"/>
          <w:lang w:val="es-ES"/>
        </w:rPr>
      </w:pPr>
      <w:r w:rsidRPr="000916F0">
        <w:rPr>
          <w:rFonts w:ascii="Verdana" w:hAnsi="Verdana"/>
          <w:lang w:val="es-ES"/>
        </w:rPr>
        <w:t xml:space="preserve">Bienvenido a </w:t>
      </w:r>
      <w:r w:rsidR="001012A8">
        <w:rPr>
          <w:rFonts w:ascii="Verdana" w:hAnsi="Verdana"/>
          <w:b/>
          <w:bCs/>
          <w:lang w:val="es-ES"/>
        </w:rPr>
        <w:t>Tu</w:t>
      </w:r>
      <w:r w:rsidRPr="000916F0">
        <w:rPr>
          <w:rFonts w:ascii="Verdana" w:hAnsi="Verdana"/>
          <w:b/>
          <w:bCs/>
          <w:lang w:val="es-ES"/>
        </w:rPr>
        <w:t>FlotaFácil</w:t>
      </w:r>
      <w:r w:rsidRPr="000916F0">
        <w:rPr>
          <w:rFonts w:ascii="Verdana" w:hAnsi="Verdana"/>
          <w:lang w:val="es-ES"/>
        </w:rPr>
        <w:t xml:space="preserve">, una aplicación móvil desarrollada por </w:t>
      </w:r>
      <w:r w:rsidR="000916F0">
        <w:rPr>
          <w:rFonts w:ascii="Verdana" w:hAnsi="Verdana"/>
          <w:lang w:val="es-ES"/>
        </w:rPr>
        <w:t xml:space="preserve">Lutek, S.A. de C.V. </w:t>
      </w:r>
      <w:r w:rsidRPr="000916F0">
        <w:rPr>
          <w:rFonts w:ascii="Verdana" w:hAnsi="Verdana"/>
          <w:lang w:val="es-ES"/>
        </w:rPr>
        <w:t xml:space="preserve">(“nosotros” o “nuestra empresa”). </w:t>
      </w:r>
      <w:r w:rsidR="001012A8">
        <w:rPr>
          <w:rFonts w:ascii="Verdana" w:hAnsi="Verdana"/>
          <w:b/>
          <w:bCs/>
          <w:lang w:val="es-ES"/>
        </w:rPr>
        <w:t>Tu</w:t>
      </w:r>
      <w:r w:rsidRPr="000916F0">
        <w:rPr>
          <w:rFonts w:ascii="Verdana" w:hAnsi="Verdana"/>
          <w:b/>
          <w:bCs/>
          <w:lang w:val="es-ES"/>
        </w:rPr>
        <w:t>FlotaFácil</w:t>
      </w:r>
      <w:r w:rsidRPr="000916F0">
        <w:rPr>
          <w:rFonts w:ascii="Verdana" w:hAnsi="Verdana"/>
          <w:lang w:val="es-ES"/>
        </w:rPr>
        <w:t xml:space="preserve"> ayuda a personas y empresas a administrar sus vehículos</w:t>
      </w:r>
      <w:r w:rsidR="000916F0">
        <w:rPr>
          <w:rFonts w:ascii="Verdana" w:hAnsi="Verdana"/>
          <w:lang w:val="es-ES"/>
        </w:rPr>
        <w:t xml:space="preserve"> y</w:t>
      </w:r>
      <w:r w:rsidRPr="000916F0">
        <w:rPr>
          <w:rFonts w:ascii="Verdana" w:hAnsi="Verdana"/>
          <w:lang w:val="es-ES"/>
        </w:rPr>
        <w:t xml:space="preserve"> controlar </w:t>
      </w:r>
      <w:r w:rsidR="000916F0">
        <w:rPr>
          <w:rFonts w:ascii="Verdana" w:hAnsi="Verdana"/>
          <w:lang w:val="es-ES"/>
        </w:rPr>
        <w:t>las ganancias (ingresos y gastos)</w:t>
      </w:r>
      <w:r w:rsidRPr="000916F0">
        <w:rPr>
          <w:rFonts w:ascii="Verdana" w:hAnsi="Verdana"/>
          <w:lang w:val="es-ES"/>
        </w:rPr>
        <w:t>. Respetamos su privacidad y estamos comprometidos con la protección de sus datos personales. Esta Política de Privacidad explica cómo recopilamos, utilizamos y protegemos su información al usar nuestra aplicación disponible en Google Play.</w:t>
      </w:r>
    </w:p>
    <w:p w14:paraId="6E9A6200" w14:textId="77777777" w:rsidR="000B4C45" w:rsidRPr="000916F0" w:rsidRDefault="00000000" w:rsidP="000916F0">
      <w:pPr>
        <w:pStyle w:val="Heading2"/>
        <w:jc w:val="both"/>
        <w:rPr>
          <w:rFonts w:ascii="Verdana" w:hAnsi="Verdana"/>
          <w:lang w:val="es-ES"/>
        </w:rPr>
      </w:pPr>
      <w:r w:rsidRPr="000916F0">
        <w:rPr>
          <w:rFonts w:ascii="Verdana" w:hAnsi="Verdana"/>
          <w:lang w:val="es-ES"/>
        </w:rPr>
        <w:t>2. Información que Recopilamos</w:t>
      </w:r>
    </w:p>
    <w:p w14:paraId="33AE9EA0" w14:textId="1679D978" w:rsidR="000B4C45" w:rsidRPr="000916F0" w:rsidRDefault="00000000" w:rsidP="000916F0">
      <w:pPr>
        <w:rPr>
          <w:rFonts w:ascii="Verdana" w:hAnsi="Verdana"/>
          <w:lang w:val="es-ES"/>
        </w:rPr>
      </w:pPr>
      <w:r w:rsidRPr="000916F0">
        <w:rPr>
          <w:rFonts w:ascii="Verdana" w:hAnsi="Verdana"/>
          <w:lang w:val="es-ES"/>
        </w:rPr>
        <w:t>a. Información que Usted Proporciona</w:t>
      </w:r>
      <w:r w:rsidRPr="000916F0">
        <w:rPr>
          <w:rFonts w:ascii="Verdana" w:hAnsi="Verdana"/>
          <w:lang w:val="es-ES"/>
        </w:rPr>
        <w:br/>
        <w:t>- Datos de registro (nombre, correo electrónico, contraseña).</w:t>
      </w:r>
      <w:r w:rsidRPr="000916F0">
        <w:rPr>
          <w:rFonts w:ascii="Verdana" w:hAnsi="Verdana"/>
          <w:lang w:val="es-ES"/>
        </w:rPr>
        <w:br/>
        <w:t xml:space="preserve">- Información de los vehículos (placas, </w:t>
      </w:r>
      <w:r w:rsidR="000916F0">
        <w:rPr>
          <w:rFonts w:ascii="Verdana" w:hAnsi="Verdana"/>
          <w:lang w:val="es-ES"/>
        </w:rPr>
        <w:t>ingresos, gastos</w:t>
      </w:r>
      <w:r w:rsidRPr="000916F0">
        <w:rPr>
          <w:rFonts w:ascii="Verdana" w:hAnsi="Verdana"/>
          <w:lang w:val="es-ES"/>
        </w:rPr>
        <w:t xml:space="preserve">, </w:t>
      </w:r>
      <w:r w:rsidR="000916F0" w:rsidRPr="000916F0">
        <w:rPr>
          <w:rFonts w:ascii="Verdana" w:hAnsi="Verdana"/>
          <w:lang w:val="es-ES"/>
        </w:rPr>
        <w:t>et</w:t>
      </w:r>
      <w:r w:rsidR="000916F0">
        <w:rPr>
          <w:rFonts w:ascii="Verdana" w:hAnsi="Verdana"/>
          <w:lang w:val="es-ES"/>
        </w:rPr>
        <w:t>cétera</w:t>
      </w:r>
      <w:r w:rsidRPr="000916F0">
        <w:rPr>
          <w:rFonts w:ascii="Verdana" w:hAnsi="Verdana"/>
          <w:lang w:val="es-ES"/>
        </w:rPr>
        <w:t>).</w:t>
      </w:r>
      <w:r w:rsidRPr="000916F0">
        <w:rPr>
          <w:rFonts w:ascii="Verdana" w:hAnsi="Verdana"/>
          <w:lang w:val="es-ES"/>
        </w:rPr>
        <w:br/>
        <w:t>- Datos de contacto o pago opcionales si activa funciones en línea.</w:t>
      </w:r>
      <w:r w:rsidRPr="000916F0">
        <w:rPr>
          <w:rFonts w:ascii="Verdana" w:hAnsi="Verdana"/>
          <w:lang w:val="es-ES"/>
        </w:rPr>
        <w:br/>
        <w:t>- Mensajes o solicitudes de soporte enviadas a través de la aplicación.</w:t>
      </w:r>
      <w:r w:rsidRPr="000916F0">
        <w:rPr>
          <w:rFonts w:ascii="Verdana" w:hAnsi="Verdana"/>
          <w:lang w:val="es-ES"/>
        </w:rPr>
        <w:br/>
      </w:r>
      <w:r w:rsidRPr="000916F0">
        <w:rPr>
          <w:rFonts w:ascii="Verdana" w:hAnsi="Verdana"/>
          <w:lang w:val="es-ES"/>
        </w:rPr>
        <w:br/>
        <w:t>b. Información Recopilada Automáticamente</w:t>
      </w:r>
      <w:r w:rsidRPr="000916F0">
        <w:rPr>
          <w:rFonts w:ascii="Verdana" w:hAnsi="Verdana"/>
          <w:lang w:val="es-ES"/>
        </w:rPr>
        <w:br/>
        <w:t>- Datos del dispositivo (modelo, sistema operativo, idioma, versión).</w:t>
      </w:r>
      <w:r w:rsidRPr="000916F0">
        <w:rPr>
          <w:rFonts w:ascii="Verdana" w:hAnsi="Verdana"/>
          <w:lang w:val="es-ES"/>
        </w:rPr>
        <w:br/>
        <w:t>- Estadísticas de uso (pantallas visitadas, tiempo de sesión, errores).</w:t>
      </w:r>
      <w:r w:rsidRPr="000916F0">
        <w:rPr>
          <w:rFonts w:ascii="Verdana" w:hAnsi="Verdana"/>
          <w:lang w:val="es-ES"/>
        </w:rPr>
        <w:br/>
        <w:t>- Información de rendimiento y diagnóstico (a través de Google Play o Firebase).</w:t>
      </w:r>
      <w:r w:rsidRPr="000916F0">
        <w:rPr>
          <w:rFonts w:ascii="Verdana" w:hAnsi="Verdana"/>
          <w:lang w:val="es-ES"/>
        </w:rPr>
        <w:br/>
      </w:r>
      <w:r w:rsidRPr="000916F0">
        <w:rPr>
          <w:rFonts w:ascii="Verdana" w:hAnsi="Verdana"/>
          <w:lang w:val="es-ES"/>
        </w:rPr>
        <w:br/>
        <w:t>c. Permisos de la Aplicación</w:t>
      </w:r>
      <w:r w:rsidRPr="000916F0">
        <w:rPr>
          <w:rFonts w:ascii="Verdana" w:hAnsi="Verdana"/>
          <w:lang w:val="es-ES"/>
        </w:rPr>
        <w:br/>
        <w:t>- Cámara, Almacenamiento, Bluetooth y Red — todos opcionales y sujetos a su consentimiento.</w:t>
      </w:r>
    </w:p>
    <w:p w14:paraId="4D082715" w14:textId="77777777" w:rsidR="000B4C45" w:rsidRPr="000916F0" w:rsidRDefault="00000000" w:rsidP="000916F0">
      <w:pPr>
        <w:pStyle w:val="Heading2"/>
        <w:jc w:val="both"/>
        <w:rPr>
          <w:rFonts w:ascii="Verdana" w:hAnsi="Verdana"/>
          <w:lang w:val="es-ES"/>
        </w:rPr>
      </w:pPr>
      <w:r w:rsidRPr="000916F0">
        <w:rPr>
          <w:rFonts w:ascii="Verdana" w:hAnsi="Verdana"/>
          <w:lang w:val="es-ES"/>
        </w:rPr>
        <w:t>3. Cómo Utilizamos su Información</w:t>
      </w:r>
    </w:p>
    <w:p w14:paraId="4CD02AFE" w14:textId="77777777" w:rsidR="000B4C45" w:rsidRPr="000916F0" w:rsidRDefault="00000000" w:rsidP="000916F0">
      <w:pPr>
        <w:jc w:val="both"/>
        <w:rPr>
          <w:rFonts w:ascii="Verdana" w:hAnsi="Verdana"/>
          <w:lang w:val="es-ES"/>
        </w:rPr>
      </w:pPr>
      <w:r w:rsidRPr="000916F0">
        <w:rPr>
          <w:rFonts w:ascii="Verdana" w:hAnsi="Verdana"/>
          <w:lang w:val="es-ES"/>
        </w:rPr>
        <w:t>Usamos su información para operar las funciones principales de la aplicación, generar reportes, mejorar la experiencia del usuario, sincronizar datos si la copia en la nube está activada y cumplir con requisitos legales. No vendemos ni alquilamos su información personal a terceros.</w:t>
      </w:r>
    </w:p>
    <w:p w14:paraId="690E2E5C" w14:textId="77777777" w:rsidR="000B4C45" w:rsidRPr="000916F0" w:rsidRDefault="00000000" w:rsidP="000916F0">
      <w:pPr>
        <w:pStyle w:val="Heading2"/>
        <w:jc w:val="both"/>
        <w:rPr>
          <w:rFonts w:ascii="Verdana" w:hAnsi="Verdana"/>
          <w:lang w:val="es-ES"/>
        </w:rPr>
      </w:pPr>
      <w:r w:rsidRPr="000916F0">
        <w:rPr>
          <w:rFonts w:ascii="Verdana" w:hAnsi="Verdana"/>
          <w:lang w:val="es-ES"/>
        </w:rPr>
        <w:t>4. Compartición de Datos</w:t>
      </w:r>
    </w:p>
    <w:p w14:paraId="60156253" w14:textId="77777777" w:rsidR="000B4C45" w:rsidRPr="000916F0" w:rsidRDefault="00000000" w:rsidP="000916F0">
      <w:pPr>
        <w:jc w:val="both"/>
        <w:rPr>
          <w:rFonts w:ascii="Verdana" w:hAnsi="Verdana"/>
          <w:lang w:val="es-ES"/>
        </w:rPr>
      </w:pPr>
      <w:r w:rsidRPr="000916F0">
        <w:rPr>
          <w:rFonts w:ascii="Verdana" w:hAnsi="Verdana"/>
          <w:lang w:val="es-ES"/>
        </w:rPr>
        <w:t>Podemos compartir información únicamente con proveedores de servicios que nos ayudan a alojar o analizar datos, cuando sea requerido por la ley o para proteger nuestros derechos o la seguridad de los usuarios.</w:t>
      </w:r>
    </w:p>
    <w:p w14:paraId="2F6A015D" w14:textId="77777777" w:rsidR="000B4C45" w:rsidRPr="000916F0" w:rsidRDefault="00000000" w:rsidP="000916F0">
      <w:pPr>
        <w:pStyle w:val="Heading2"/>
        <w:jc w:val="both"/>
        <w:rPr>
          <w:rFonts w:ascii="Verdana" w:hAnsi="Verdana"/>
          <w:lang w:val="es-ES"/>
        </w:rPr>
      </w:pPr>
      <w:r w:rsidRPr="000916F0">
        <w:rPr>
          <w:rFonts w:ascii="Verdana" w:hAnsi="Verdana"/>
          <w:lang w:val="es-ES"/>
        </w:rPr>
        <w:lastRenderedPageBreak/>
        <w:t>5. Conservación de Datos</w:t>
      </w:r>
    </w:p>
    <w:p w14:paraId="10C32641" w14:textId="77777777" w:rsidR="000B4C45" w:rsidRPr="000916F0" w:rsidRDefault="00000000" w:rsidP="000916F0">
      <w:pPr>
        <w:jc w:val="both"/>
        <w:rPr>
          <w:rFonts w:ascii="Verdana" w:hAnsi="Verdana"/>
          <w:lang w:val="es-ES"/>
        </w:rPr>
      </w:pPr>
      <w:r w:rsidRPr="000916F0">
        <w:rPr>
          <w:rFonts w:ascii="Verdana" w:hAnsi="Verdana"/>
          <w:lang w:val="es-ES"/>
        </w:rPr>
        <w:t>Mantenemos su información solo el tiempo necesario para operar la aplicación y cumplir con las obligaciones legales. Usted puede eliminar sus datos en cualquier momento desde la App o contactándonos.</w:t>
      </w:r>
    </w:p>
    <w:p w14:paraId="299F3A72" w14:textId="77777777" w:rsidR="000B4C45" w:rsidRPr="000916F0" w:rsidRDefault="00000000" w:rsidP="000916F0">
      <w:pPr>
        <w:pStyle w:val="Heading2"/>
        <w:jc w:val="both"/>
        <w:rPr>
          <w:rFonts w:ascii="Verdana" w:hAnsi="Verdana"/>
          <w:lang w:val="es-ES"/>
        </w:rPr>
      </w:pPr>
      <w:r w:rsidRPr="000916F0">
        <w:rPr>
          <w:rFonts w:ascii="Verdana" w:hAnsi="Verdana"/>
          <w:lang w:val="es-ES"/>
        </w:rPr>
        <w:t>6. Seguridad</w:t>
      </w:r>
    </w:p>
    <w:p w14:paraId="5C91EF0B" w14:textId="5A549707" w:rsidR="000B4C45" w:rsidRPr="000916F0" w:rsidRDefault="000916F0" w:rsidP="000916F0">
      <w:pPr>
        <w:jc w:val="both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>Los datos específicos de la app (conductores, vehículos y las transacciones) son almacenados localmente en el dispositivo donde instala la aplicación. Sin embargo, durante el desarrollo a</w:t>
      </w:r>
      <w:r w:rsidRPr="000916F0">
        <w:rPr>
          <w:rFonts w:ascii="Verdana" w:hAnsi="Verdana"/>
          <w:lang w:val="es-ES"/>
        </w:rPr>
        <w:t>plicamos medidas técnicas y organizativas adecuadas para proteger su información contra accesos no autorizados o pérdidas. Aun así, ningún sistema es totalmente seguro.</w:t>
      </w:r>
    </w:p>
    <w:p w14:paraId="658C6BB6" w14:textId="77777777" w:rsidR="000B4C45" w:rsidRPr="000916F0" w:rsidRDefault="00000000" w:rsidP="000916F0">
      <w:pPr>
        <w:pStyle w:val="Heading2"/>
        <w:jc w:val="both"/>
        <w:rPr>
          <w:rFonts w:ascii="Verdana" w:hAnsi="Verdana"/>
          <w:lang w:val="es-ES"/>
        </w:rPr>
      </w:pPr>
      <w:r w:rsidRPr="000916F0">
        <w:rPr>
          <w:rFonts w:ascii="Verdana" w:hAnsi="Verdana"/>
          <w:lang w:val="es-ES"/>
        </w:rPr>
        <w:t>7. Sus Derechos</w:t>
      </w:r>
    </w:p>
    <w:p w14:paraId="570D027A" w14:textId="2A5D3B74" w:rsidR="000B4C45" w:rsidRPr="000916F0" w:rsidRDefault="00000000" w:rsidP="000916F0">
      <w:pPr>
        <w:jc w:val="both"/>
        <w:rPr>
          <w:rFonts w:ascii="Verdana" w:hAnsi="Verdana"/>
          <w:lang w:val="es-ES"/>
        </w:rPr>
      </w:pPr>
      <w:r w:rsidRPr="000916F0">
        <w:rPr>
          <w:rFonts w:ascii="Verdana" w:hAnsi="Verdana"/>
          <w:lang w:val="es-ES"/>
        </w:rPr>
        <w:t>Usted puede acceder y revisar su información almacenada, solicitar correcciones o eliminación de datos, y retirar su consentimiento para funciones opcionales. Para ejercer estos derechos, comuníquese con nosotros a privacy@</w:t>
      </w:r>
      <w:r w:rsidR="000916F0">
        <w:rPr>
          <w:rFonts w:ascii="Verdana" w:hAnsi="Verdana"/>
          <w:lang w:val="es-ES"/>
        </w:rPr>
        <w:t>lutek</w:t>
      </w:r>
      <w:r w:rsidRPr="000916F0">
        <w:rPr>
          <w:rFonts w:ascii="Verdana" w:hAnsi="Verdana"/>
          <w:lang w:val="es-ES"/>
        </w:rPr>
        <w:t>.com.</w:t>
      </w:r>
    </w:p>
    <w:p w14:paraId="2924E899" w14:textId="77777777" w:rsidR="000B4C45" w:rsidRPr="000916F0" w:rsidRDefault="00000000" w:rsidP="000916F0">
      <w:pPr>
        <w:pStyle w:val="Heading2"/>
        <w:jc w:val="both"/>
        <w:rPr>
          <w:rFonts w:ascii="Verdana" w:hAnsi="Verdana"/>
          <w:lang w:val="es-ES"/>
        </w:rPr>
      </w:pPr>
      <w:r w:rsidRPr="000916F0">
        <w:rPr>
          <w:rFonts w:ascii="Verdana" w:hAnsi="Verdana"/>
          <w:lang w:val="es-ES"/>
        </w:rPr>
        <w:t>8. Privacidad de Menores</w:t>
      </w:r>
    </w:p>
    <w:p w14:paraId="07FC0D1A" w14:textId="6866BE7A" w:rsidR="000B4C45" w:rsidRPr="000916F0" w:rsidRDefault="001012A8" w:rsidP="000916F0">
      <w:pPr>
        <w:jc w:val="both"/>
        <w:rPr>
          <w:rFonts w:ascii="Verdana" w:hAnsi="Verdana"/>
          <w:lang w:val="es-ES"/>
        </w:rPr>
      </w:pPr>
      <w:r>
        <w:rPr>
          <w:rFonts w:ascii="Verdana" w:hAnsi="Verdana"/>
          <w:b/>
          <w:bCs/>
          <w:lang w:val="es-ES"/>
        </w:rPr>
        <w:t>Tu</w:t>
      </w:r>
      <w:r w:rsidR="000916F0" w:rsidRPr="000916F0">
        <w:rPr>
          <w:rFonts w:ascii="Verdana" w:hAnsi="Verdana"/>
          <w:b/>
          <w:bCs/>
          <w:lang w:val="es-ES"/>
        </w:rPr>
        <w:t>FlotaFácil</w:t>
      </w:r>
      <w:r w:rsidR="000916F0" w:rsidRPr="000916F0">
        <w:rPr>
          <w:rFonts w:ascii="Verdana" w:hAnsi="Verdana"/>
          <w:lang w:val="es-ES"/>
        </w:rPr>
        <w:t xml:space="preserve"> no está dirigida a menores de 1</w:t>
      </w:r>
      <w:r w:rsidR="000916F0">
        <w:rPr>
          <w:rFonts w:ascii="Verdana" w:hAnsi="Verdana"/>
          <w:lang w:val="es-ES"/>
        </w:rPr>
        <w:t>8</w:t>
      </w:r>
      <w:r w:rsidR="000916F0" w:rsidRPr="000916F0">
        <w:rPr>
          <w:rFonts w:ascii="Verdana" w:hAnsi="Verdana"/>
          <w:lang w:val="es-ES"/>
        </w:rPr>
        <w:t xml:space="preserve"> años. No recopilamos intencionalmente información de menores.</w:t>
      </w:r>
    </w:p>
    <w:p w14:paraId="6B8F57EA" w14:textId="77777777" w:rsidR="000B4C45" w:rsidRPr="000916F0" w:rsidRDefault="00000000" w:rsidP="000916F0">
      <w:pPr>
        <w:pStyle w:val="Heading2"/>
        <w:jc w:val="both"/>
        <w:rPr>
          <w:rFonts w:ascii="Verdana" w:hAnsi="Verdana"/>
          <w:lang w:val="es-ES"/>
        </w:rPr>
      </w:pPr>
      <w:r w:rsidRPr="000916F0">
        <w:rPr>
          <w:rFonts w:ascii="Verdana" w:hAnsi="Verdana"/>
          <w:lang w:val="es-ES"/>
        </w:rPr>
        <w:t>9. Servicios de Terceros</w:t>
      </w:r>
    </w:p>
    <w:p w14:paraId="752C920F" w14:textId="26110F10" w:rsidR="000B4C45" w:rsidRPr="000916F0" w:rsidRDefault="001012A8" w:rsidP="000916F0">
      <w:pPr>
        <w:jc w:val="both"/>
        <w:rPr>
          <w:rFonts w:ascii="Verdana" w:hAnsi="Verdana"/>
          <w:lang w:val="es-ES"/>
        </w:rPr>
      </w:pPr>
      <w:r>
        <w:rPr>
          <w:rFonts w:ascii="Verdana" w:hAnsi="Verdana"/>
          <w:b/>
          <w:bCs/>
          <w:lang w:val="es-ES"/>
        </w:rPr>
        <w:t>Tu</w:t>
      </w:r>
      <w:r w:rsidR="000916F0" w:rsidRPr="000916F0">
        <w:rPr>
          <w:rFonts w:ascii="Verdana" w:hAnsi="Verdana"/>
          <w:b/>
          <w:bCs/>
          <w:lang w:val="es-ES"/>
        </w:rPr>
        <w:t>FlotaFácil</w:t>
      </w:r>
      <w:r w:rsidR="000916F0" w:rsidRPr="000916F0">
        <w:rPr>
          <w:rFonts w:ascii="Verdana" w:hAnsi="Verdana"/>
          <w:lang w:val="es-ES"/>
        </w:rPr>
        <w:t xml:space="preserve"> puede incluir enlaces o servicios de terceros (por ejemplo, Firebase Analytics, AdMob, Google Play Services). Estos terceros poseen sus propias políticas de privacidad, las cuales recomendamos revisar.</w:t>
      </w:r>
    </w:p>
    <w:p w14:paraId="49EC3293" w14:textId="77777777" w:rsidR="000B4C45" w:rsidRPr="000916F0" w:rsidRDefault="00000000" w:rsidP="000916F0">
      <w:pPr>
        <w:pStyle w:val="Heading2"/>
        <w:jc w:val="both"/>
        <w:rPr>
          <w:rFonts w:ascii="Verdana" w:hAnsi="Verdana"/>
          <w:lang w:val="es-ES"/>
        </w:rPr>
      </w:pPr>
      <w:r w:rsidRPr="000916F0">
        <w:rPr>
          <w:rFonts w:ascii="Verdana" w:hAnsi="Verdana"/>
          <w:lang w:val="es-ES"/>
        </w:rPr>
        <w:t>10. Actualizaciones de esta Política</w:t>
      </w:r>
    </w:p>
    <w:p w14:paraId="055D0540" w14:textId="5869B57A" w:rsidR="000B4C45" w:rsidRPr="000916F0" w:rsidRDefault="00000000" w:rsidP="000916F0">
      <w:pPr>
        <w:jc w:val="both"/>
        <w:rPr>
          <w:rFonts w:ascii="Verdana" w:hAnsi="Verdana"/>
          <w:lang w:val="es-ES"/>
        </w:rPr>
      </w:pPr>
      <w:r w:rsidRPr="000916F0">
        <w:rPr>
          <w:rFonts w:ascii="Verdana" w:hAnsi="Verdana"/>
          <w:lang w:val="es-ES"/>
        </w:rPr>
        <w:t>Podemos actualizar esta Política de Privacidad ocasionalmente. La versión más reciente se publicará en nuestro sitio web.</w:t>
      </w:r>
    </w:p>
    <w:p w14:paraId="5C9F258A" w14:textId="77777777" w:rsidR="000B4C45" w:rsidRPr="000916F0" w:rsidRDefault="00000000" w:rsidP="000916F0">
      <w:pPr>
        <w:pStyle w:val="Heading2"/>
        <w:jc w:val="both"/>
        <w:rPr>
          <w:rFonts w:ascii="Verdana" w:hAnsi="Verdana"/>
          <w:lang w:val="es-ES"/>
        </w:rPr>
      </w:pPr>
      <w:r w:rsidRPr="000916F0">
        <w:rPr>
          <w:rFonts w:ascii="Verdana" w:hAnsi="Verdana"/>
          <w:lang w:val="es-ES"/>
        </w:rPr>
        <w:t>11. Contacto</w:t>
      </w:r>
    </w:p>
    <w:p w14:paraId="60700F4C" w14:textId="022DBE95" w:rsidR="000B4C45" w:rsidRPr="000916F0" w:rsidRDefault="000916F0" w:rsidP="000916F0">
      <w:pPr>
        <w:rPr>
          <w:rFonts w:ascii="Verdana" w:hAnsi="Verdana"/>
          <w:lang w:val="es-ES"/>
        </w:rPr>
      </w:pPr>
      <w:r w:rsidRPr="000916F0">
        <w:rPr>
          <w:rFonts w:ascii="Verdana" w:hAnsi="Verdana"/>
          <w:lang w:val="es-ES"/>
        </w:rPr>
        <w:t>Lutek, S.A. de C.V.</w:t>
      </w:r>
      <w:r w:rsidRPr="000916F0">
        <w:rPr>
          <w:rFonts w:ascii="Verdana" w:hAnsi="Verdana"/>
          <w:lang w:val="es-ES"/>
        </w:rPr>
        <w:br/>
        <w:t xml:space="preserve">Correo electrónico: </w:t>
      </w:r>
      <w:r w:rsidR="00F97A43">
        <w:rPr>
          <w:rFonts w:ascii="Verdana" w:hAnsi="Verdana"/>
          <w:lang w:val="es-ES"/>
        </w:rPr>
        <w:t>soporte</w:t>
      </w:r>
      <w:r w:rsidRPr="000916F0">
        <w:rPr>
          <w:rFonts w:ascii="Verdana" w:hAnsi="Verdana"/>
          <w:lang w:val="es-ES"/>
        </w:rPr>
        <w:t>@</w:t>
      </w:r>
      <w:r w:rsidR="00F97A43">
        <w:rPr>
          <w:rFonts w:ascii="Verdana" w:hAnsi="Verdana"/>
          <w:lang w:val="es-ES"/>
        </w:rPr>
        <w:t>tuflotafacil</w:t>
      </w:r>
      <w:r w:rsidRPr="000916F0">
        <w:rPr>
          <w:rFonts w:ascii="Verdana" w:hAnsi="Verdana"/>
          <w:lang w:val="es-ES"/>
        </w:rPr>
        <w:t>.com</w:t>
      </w:r>
      <w:r w:rsidRPr="000916F0">
        <w:rPr>
          <w:rFonts w:ascii="Verdana" w:hAnsi="Verdana"/>
          <w:lang w:val="es-ES"/>
        </w:rPr>
        <w:br/>
        <w:t>Sitio web: https://www.</w:t>
      </w:r>
      <w:r w:rsidR="00F97A43">
        <w:rPr>
          <w:rFonts w:ascii="Verdana" w:hAnsi="Verdana"/>
          <w:lang w:val="es-ES"/>
        </w:rPr>
        <w:t>tuflotafacil</w:t>
      </w:r>
      <w:r w:rsidRPr="000916F0">
        <w:rPr>
          <w:rFonts w:ascii="Verdana" w:hAnsi="Verdana"/>
          <w:lang w:val="es-ES"/>
        </w:rPr>
        <w:t>.com</w:t>
      </w:r>
    </w:p>
    <w:sectPr w:rsidR="000B4C45" w:rsidRPr="000916F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09100145">
    <w:abstractNumId w:val="8"/>
  </w:num>
  <w:num w:numId="2" w16cid:durableId="1411541793">
    <w:abstractNumId w:val="6"/>
  </w:num>
  <w:num w:numId="3" w16cid:durableId="744179852">
    <w:abstractNumId w:val="5"/>
  </w:num>
  <w:num w:numId="4" w16cid:durableId="915821194">
    <w:abstractNumId w:val="4"/>
  </w:num>
  <w:num w:numId="5" w16cid:durableId="1067917748">
    <w:abstractNumId w:val="7"/>
  </w:num>
  <w:num w:numId="6" w16cid:durableId="579215768">
    <w:abstractNumId w:val="3"/>
  </w:num>
  <w:num w:numId="7" w16cid:durableId="1427968164">
    <w:abstractNumId w:val="2"/>
  </w:num>
  <w:num w:numId="8" w16cid:durableId="1810705734">
    <w:abstractNumId w:val="1"/>
  </w:num>
  <w:num w:numId="9" w16cid:durableId="962156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916F0"/>
    <w:rsid w:val="000B4C45"/>
    <w:rsid w:val="001012A8"/>
    <w:rsid w:val="0015074B"/>
    <w:rsid w:val="0029639D"/>
    <w:rsid w:val="00326F90"/>
    <w:rsid w:val="00AA1D8D"/>
    <w:rsid w:val="00B47730"/>
    <w:rsid w:val="00BA36E1"/>
    <w:rsid w:val="00CB0664"/>
    <w:rsid w:val="00D36B76"/>
    <w:rsid w:val="00F97A43"/>
    <w:rsid w:val="00FC3BE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C574F2"/>
  <w14:defaultImageDpi w14:val="300"/>
  <w15:docId w15:val="{9F4EB93C-0542-4D66-9C0A-5B1F1FF3C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479</Words>
  <Characters>2913</Characters>
  <Application>Microsoft Office Word</Application>
  <DocSecurity>0</DocSecurity>
  <Lines>66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Gerardo Urias</cp:lastModifiedBy>
  <cp:revision>3</cp:revision>
  <dcterms:created xsi:type="dcterms:W3CDTF">2025-10-31T18:13:00Z</dcterms:created>
  <dcterms:modified xsi:type="dcterms:W3CDTF">2025-10-31T18:17:00Z</dcterms:modified>
  <cp:category/>
</cp:coreProperties>
</file>