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2F3937" w14:textId="2FC59A3E" w:rsidR="00E03743" w:rsidRDefault="008174AD">
      <w:pPr>
        <w:pStyle w:val="DateandRecipient"/>
      </w:pPr>
      <w:r>
        <w:t>Sunscreen Application Form</w:t>
      </w:r>
    </w:p>
    <w:p w14:paraId="49A010B2" w14:textId="212AFA52" w:rsidR="008174AD" w:rsidRDefault="008174AD">
      <w:pPr>
        <w:pStyle w:val="DateandRecipient"/>
        <w:tabs>
          <w:tab w:val="left" w:pos="8640"/>
        </w:tabs>
      </w:pPr>
      <w:r>
        <w:t>I agree to apply sunscreen to my child ______________________________________________</w:t>
      </w:r>
      <w:r w:rsidR="00AC011E">
        <w:t>________ prior to drop off at Della Casa Montessori</w:t>
      </w:r>
      <w:r>
        <w:t xml:space="preserve"> every day regardless of the weather. </w:t>
      </w:r>
      <w:r w:rsidR="00C97675">
        <w:br/>
      </w:r>
    </w:p>
    <w:p w14:paraId="770669E9" w14:textId="77777777" w:rsidR="008174AD" w:rsidRDefault="008174AD">
      <w:pPr>
        <w:pStyle w:val="DateandRecipient"/>
        <w:tabs>
          <w:tab w:val="left" w:pos="8640"/>
        </w:tabs>
      </w:pPr>
      <w:r>
        <w:t xml:space="preserve">I understand that if my child attends more than 4 hours in one day, sunscreen needs to be reapplied to my child. I give permission for Broadmoor Montessori International to apply sunscreen to bare surfaces including face, ears, neck, bare shoulders, arms, legs, and feet. Sunscreen will not be applied to any broken skin or if a rash/reaction has been observed. Any skin reaction observed by Broadmoor Montessori International will be reported to you promptly. I understand that children ages 4 and above may apply sunscreen to themselves under the supervision of a teacher. </w:t>
      </w:r>
      <w:r w:rsidR="00C97675">
        <w:br/>
      </w:r>
    </w:p>
    <w:p w14:paraId="2C3ABB33" w14:textId="4CCAA960" w:rsidR="008174AD" w:rsidRDefault="008174AD" w:rsidP="008174AD">
      <w:pPr>
        <w:pStyle w:val="DateandRecipient"/>
        <w:tabs>
          <w:tab w:val="left" w:pos="8640"/>
        </w:tabs>
      </w:pPr>
      <w:r>
        <w:t>___</w:t>
      </w:r>
      <w:r w:rsidR="00AC011E">
        <w:t>_____</w:t>
      </w:r>
      <w:proofErr w:type="gramStart"/>
      <w:r w:rsidR="00AC011E">
        <w:t>_  I</w:t>
      </w:r>
      <w:proofErr w:type="gramEnd"/>
      <w:r w:rsidR="00AC011E">
        <w:t xml:space="preserve"> give permission for Della Casa Montessori</w:t>
      </w:r>
      <w:r>
        <w:t xml:space="preserve"> to apply ________________________________ sunscreen as necessary.</w:t>
      </w:r>
      <w:r w:rsidR="00C97675">
        <w:br/>
      </w:r>
    </w:p>
    <w:p w14:paraId="6DF65A84" w14:textId="77777777" w:rsidR="008174AD" w:rsidRDefault="008174AD" w:rsidP="008174AD">
      <w:pPr>
        <w:pStyle w:val="DateandRecipient"/>
        <w:tabs>
          <w:tab w:val="left" w:pos="8640"/>
        </w:tabs>
      </w:pPr>
      <w:r>
        <w:t>________</w:t>
      </w:r>
      <w:proofErr w:type="gramStart"/>
      <w:r>
        <w:t>_  My</w:t>
      </w:r>
      <w:proofErr w:type="gramEnd"/>
      <w:r>
        <w:t xml:space="preserve"> child is allergic to ________________________________ sunscreen. I am providing the well labeled </w:t>
      </w:r>
      <w:proofErr w:type="gramStart"/>
      <w:r>
        <w:t>non aerosol</w:t>
      </w:r>
      <w:proofErr w:type="gramEnd"/>
      <w:r>
        <w:t xml:space="preserve"> sunscreen listed below.</w:t>
      </w:r>
    </w:p>
    <w:p w14:paraId="3457337C" w14:textId="0D43A9DF" w:rsidR="00E03743" w:rsidRDefault="00C97675" w:rsidP="008174AD">
      <w:pPr>
        <w:pStyle w:val="DateandRecipient"/>
        <w:tabs>
          <w:tab w:val="left" w:pos="8640"/>
        </w:tabs>
      </w:pPr>
      <w:r>
        <w:br/>
      </w:r>
      <w:r w:rsidR="008174AD">
        <w:t>________</w:t>
      </w:r>
      <w:proofErr w:type="gramStart"/>
      <w:r w:rsidR="008174AD">
        <w:t>_  My</w:t>
      </w:r>
      <w:proofErr w:type="gramEnd"/>
      <w:r w:rsidR="008174AD">
        <w:t xml:space="preserve"> child is not allergic to _________________________________________ but I prefer to use the sunscreen listed below. I am providing a </w:t>
      </w:r>
      <w:proofErr w:type="gramStart"/>
      <w:r w:rsidR="008174AD">
        <w:t>well labeled</w:t>
      </w:r>
      <w:proofErr w:type="gramEnd"/>
      <w:r w:rsidR="008174AD">
        <w:t xml:space="preserve"> non a</w:t>
      </w:r>
      <w:r w:rsidR="00AC011E">
        <w:t>erosol sunscreen for Della Casa Montessori</w:t>
      </w:r>
      <w:bookmarkStart w:id="0" w:name="_GoBack"/>
      <w:bookmarkEnd w:id="0"/>
      <w:r w:rsidR="008174AD">
        <w:t xml:space="preserve"> to apply.</w:t>
      </w:r>
    </w:p>
    <w:p w14:paraId="105EF1B1" w14:textId="173DED07" w:rsidR="00E03743" w:rsidRDefault="008174AD">
      <w:pPr>
        <w:pStyle w:val="Signature"/>
      </w:pPr>
      <w:r>
        <w:t>________________________________________________________________________________ SPF _________________</w:t>
      </w:r>
    </w:p>
    <w:p w14:paraId="3DBADCFE" w14:textId="4E4AFB72" w:rsidR="008174AD" w:rsidRDefault="008174AD">
      <w:pPr>
        <w:pStyle w:val="Signature"/>
      </w:pPr>
      <w:r>
        <w:t>Parent Signature __________________________________________________________________ Date ________________</w:t>
      </w:r>
    </w:p>
    <w:p w14:paraId="256ADE62" w14:textId="77777777" w:rsidR="00E03743" w:rsidRDefault="00C97675">
      <w:r>
        <w:t xml:space="preserve"> </w:t>
      </w:r>
    </w:p>
    <w:sectPr w:rsidR="00E03743" w:rsidSect="00E03743">
      <w:footerReference w:type="default" r:id="rId8"/>
      <w:head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4952A3" w14:textId="77777777" w:rsidR="00820112" w:rsidRDefault="00820112">
      <w:r>
        <w:separator/>
      </w:r>
    </w:p>
  </w:endnote>
  <w:endnote w:type="continuationSeparator" w:id="0">
    <w:p w14:paraId="011FFBB7" w14:textId="77777777" w:rsidR="00820112" w:rsidRDefault="00820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Franklin Gothic Book">
    <w:panose1 w:val="020B0503020102020204"/>
    <w:charset w:val="00"/>
    <w:family w:val="auto"/>
    <w:pitch w:val="variable"/>
    <w:sig w:usb0="00000287" w:usb1="00000000" w:usb2="00000000" w:usb3="00000000" w:csb0="0000009F" w:csb1="00000000"/>
  </w:font>
  <w:font w:name="ＭＳ Ｐゴシック">
    <w:charset w:val="4E"/>
    <w:family w:val="auto"/>
    <w:pitch w:val="variable"/>
    <w:sig w:usb0="E00002FF" w:usb1="6AC7FDFB" w:usb2="00000012" w:usb3="00000000" w:csb0="0002009F" w:csb1="00000000"/>
  </w:font>
  <w:font w:name="Franklin Gothic Medium">
    <w:panose1 w:val="020B0603020102020204"/>
    <w:charset w:val="00"/>
    <w:family w:val="auto"/>
    <w:pitch w:val="variable"/>
    <w:sig w:usb0="00000287" w:usb1="00000000" w:usb2="00000000" w:usb3="00000000" w:csb0="0000009F" w:csb1="00000000"/>
  </w:font>
  <w:font w:name="HG創英角ｺﾞｼｯｸUB">
    <w:panose1 w:val="00000000000000000000"/>
    <w:charset w:val="80"/>
    <w:family w:val="roman"/>
    <w:notTrueType/>
    <w:pitch w:val="default"/>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F5C8E8" w14:textId="77777777" w:rsidR="00820112" w:rsidRDefault="00820112">
    <w:pPr>
      <w:pStyle w:val="Footer"/>
    </w:pPr>
    <w:r>
      <w:fldChar w:fldCharType="begin"/>
    </w:r>
    <w:r>
      <w:instrText xml:space="preserve"> page </w:instrText>
    </w:r>
    <w:r>
      <w:fldChar w:fldCharType="separate"/>
    </w:r>
    <w:r w:rsidR="00AC011E">
      <w:rPr>
        <w:noProof/>
      </w:rPr>
      <w:t>2</w:t>
    </w:r>
    <w:r>
      <w:rPr>
        <w:noProof/>
      </w:rPr>
      <w:fldChar w:fldCharType="end"/>
    </w:r>
  </w:p>
  <w:p w14:paraId="79292D64" w14:textId="77777777" w:rsidR="00820112" w:rsidRDefault="00820112"/>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E2093B" w14:textId="77777777" w:rsidR="00820112" w:rsidRDefault="00820112">
      <w:r>
        <w:separator/>
      </w:r>
    </w:p>
  </w:footnote>
  <w:footnote w:type="continuationSeparator" w:id="0">
    <w:p w14:paraId="357A455C" w14:textId="77777777" w:rsidR="00820112" w:rsidRDefault="0082011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OutsideTable-Header"/>
      <w:tblW w:w="0" w:type="auto"/>
      <w:tblLook w:val="04A0" w:firstRow="1" w:lastRow="0" w:firstColumn="1" w:lastColumn="0" w:noHBand="0" w:noVBand="1"/>
    </w:tblPr>
    <w:tblGrid>
      <w:gridCol w:w="10944"/>
    </w:tblGrid>
    <w:tr w:rsidR="00820112" w14:paraId="658F8261" w14:textId="77777777">
      <w:tc>
        <w:tcPr>
          <w:tcW w:w="11016" w:type="dxa"/>
        </w:tcPr>
        <w:p w14:paraId="355DFE4C" w14:textId="77777777" w:rsidR="00820112" w:rsidRDefault="00820112">
          <w:pPr>
            <w:pStyle w:val="NoSpaceBetween"/>
          </w:pPr>
        </w:p>
        <w:tbl>
          <w:tblPr>
            <w:tblStyle w:val="BorderTable-Header"/>
            <w:tblW w:w="0" w:type="auto"/>
            <w:tblLook w:val="04A0" w:firstRow="1" w:lastRow="0" w:firstColumn="1" w:lastColumn="0" w:noHBand="0" w:noVBand="1"/>
          </w:tblPr>
          <w:tblGrid>
            <w:gridCol w:w="10771"/>
          </w:tblGrid>
          <w:tr w:rsidR="00820112" w14:paraId="1FE6CB1E" w14:textId="77777777">
            <w:tc>
              <w:tcPr>
                <w:tcW w:w="10771" w:type="dxa"/>
              </w:tcPr>
              <w:p w14:paraId="71F16F4A" w14:textId="77777777" w:rsidR="00820112" w:rsidRDefault="00820112">
                <w:pPr>
                  <w:pStyle w:val="NoSpaceBetween"/>
                </w:pPr>
              </w:p>
              <w:tbl>
                <w:tblPr>
                  <w:tblStyle w:val="CenterTable-Header"/>
                  <w:tblW w:w="5000" w:type="pct"/>
                  <w:tblLook w:val="0600" w:firstRow="0" w:lastRow="0" w:firstColumn="0" w:lastColumn="0" w:noHBand="1" w:noVBand="1"/>
                </w:tblPr>
                <w:tblGrid>
                  <w:gridCol w:w="6294"/>
                  <w:gridCol w:w="4313"/>
                </w:tblGrid>
                <w:tr w:rsidR="00820112" w14:paraId="4B3079BA" w14:textId="77777777">
                  <w:tc>
                    <w:tcPr>
                      <w:tcW w:w="2967" w:type="pct"/>
                    </w:tcPr>
                    <w:p w14:paraId="5647673D" w14:textId="1E7C70C0" w:rsidR="00820112" w:rsidRDefault="00AC011E">
                      <w:pPr>
                        <w:pStyle w:val="Header-Left"/>
                      </w:pPr>
                      <w:r>
                        <w:rPr>
                          <w:noProof/>
                        </w:rPr>
                        <w:drawing>
                          <wp:inline distT="0" distB="0" distL="0" distR="0" wp14:anchorId="26FE2734" wp14:editId="161E7D03">
                            <wp:extent cx="1405467" cy="140546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t. 2025(blue).png"/>
                                    <pic:cNvPicPr/>
                                  </pic:nvPicPr>
                                  <pic:blipFill>
                                    <a:blip r:embed="rId1">
                                      <a:extLst>
                                        <a:ext uri="{28A0092B-C50C-407E-A947-70E740481C1C}">
                                          <a14:useLocalDpi xmlns:a14="http://schemas.microsoft.com/office/drawing/2010/main" val="0"/>
                                        </a:ext>
                                      </a:extLst>
                                    </a:blip>
                                    <a:stretch>
                                      <a:fillRect/>
                                    </a:stretch>
                                  </pic:blipFill>
                                  <pic:spPr>
                                    <a:xfrm>
                                      <a:off x="0" y="0"/>
                                      <a:ext cx="1405467" cy="1405467"/>
                                    </a:xfrm>
                                    <a:prstGeom prst="rect">
                                      <a:avLst/>
                                    </a:prstGeom>
                                  </pic:spPr>
                                </pic:pic>
                              </a:graphicData>
                            </a:graphic>
                          </wp:inline>
                        </w:drawing>
                      </w:r>
                    </w:p>
                  </w:tc>
                  <w:tc>
                    <w:tcPr>
                      <w:tcW w:w="2033" w:type="pct"/>
                    </w:tcPr>
                    <w:p w14:paraId="0C5064A8" w14:textId="5D732173" w:rsidR="00820112" w:rsidRDefault="00820112" w:rsidP="001914D3">
                      <w:pPr>
                        <w:pStyle w:val="Header-Right"/>
                        <w:jc w:val="right"/>
                        <w:rPr>
                          <w:sz w:val="24"/>
                          <w:szCs w:val="24"/>
                        </w:rPr>
                      </w:pPr>
                      <w:r w:rsidRPr="00820112">
                        <w:rPr>
                          <w:sz w:val="28"/>
                          <w:szCs w:val="28"/>
                        </w:rPr>
                        <w:t>Sarah Forrest, MS, MLA</w:t>
                      </w:r>
                      <w:r w:rsidR="00AF62AF">
                        <w:rPr>
                          <w:sz w:val="24"/>
                          <w:szCs w:val="24"/>
                        </w:rPr>
                        <w:br/>
                        <w:t>Owner/Director</w:t>
                      </w:r>
                    </w:p>
                    <w:p w14:paraId="03323E2D" w14:textId="088F5F47" w:rsidR="008845EC" w:rsidRDefault="00AC011E" w:rsidP="00820112">
                      <w:pPr>
                        <w:pStyle w:val="Header-Right"/>
                        <w:jc w:val="right"/>
                        <w:rPr>
                          <w:sz w:val="24"/>
                          <w:szCs w:val="24"/>
                        </w:rPr>
                      </w:pPr>
                      <w:r>
                        <w:rPr>
                          <w:sz w:val="24"/>
                          <w:szCs w:val="24"/>
                        </w:rPr>
                        <w:t xml:space="preserve"> </w:t>
                      </w:r>
                      <w:r>
                        <w:rPr>
                          <w:sz w:val="24"/>
                          <w:szCs w:val="24"/>
                        </w:rPr>
                        <w:br/>
                        <w:t>719.375.4276</w:t>
                      </w:r>
                      <w:r w:rsidR="008845EC" w:rsidRPr="00820112">
                        <w:rPr>
                          <w:sz w:val="24"/>
                          <w:szCs w:val="24"/>
                        </w:rPr>
                        <w:t xml:space="preserve"> </w:t>
                      </w:r>
                    </w:p>
                    <w:p w14:paraId="39880037" w14:textId="5E3003B7" w:rsidR="00820112" w:rsidRDefault="00AC011E" w:rsidP="00820112">
                      <w:pPr>
                        <w:pStyle w:val="Header-Right"/>
                        <w:jc w:val="right"/>
                        <w:rPr>
                          <w:sz w:val="24"/>
                          <w:szCs w:val="24"/>
                        </w:rPr>
                      </w:pPr>
                      <w:proofErr w:type="gramStart"/>
                      <w:r>
                        <w:rPr>
                          <w:sz w:val="24"/>
                          <w:szCs w:val="24"/>
                        </w:rPr>
                        <w:t>dellacasamontessori</w:t>
                      </w:r>
                      <w:r w:rsidR="008845EC" w:rsidRPr="00820112">
                        <w:rPr>
                          <w:sz w:val="24"/>
                          <w:szCs w:val="24"/>
                        </w:rPr>
                        <w:t>.com</w:t>
                      </w:r>
                      <w:proofErr w:type="gramEnd"/>
                    </w:p>
                    <w:p w14:paraId="317D1CD8" w14:textId="51858680" w:rsidR="00820112" w:rsidRPr="00820112" w:rsidRDefault="00AC011E" w:rsidP="00820112">
                      <w:pPr>
                        <w:pStyle w:val="Header-Right"/>
                        <w:jc w:val="right"/>
                        <w:rPr>
                          <w:sz w:val="24"/>
                          <w:szCs w:val="24"/>
                        </w:rPr>
                      </w:pPr>
                      <w:hyperlink r:id="rId2" w:history="1">
                        <w:r w:rsidRPr="00FE12BE">
                          <w:rPr>
                            <w:rStyle w:val="Hyperlink"/>
                            <w:sz w:val="24"/>
                            <w:szCs w:val="24"/>
                          </w:rPr>
                          <w:t>sarahf@dellacasamontessori.com</w:t>
                        </w:r>
                      </w:hyperlink>
                    </w:p>
                    <w:p w14:paraId="27C8534D" w14:textId="77777777" w:rsidR="00820112" w:rsidRPr="00820112" w:rsidRDefault="00820112" w:rsidP="001914D3">
                      <w:pPr>
                        <w:pStyle w:val="Header-Right"/>
                        <w:jc w:val="right"/>
                        <w:rPr>
                          <w:sz w:val="24"/>
                          <w:szCs w:val="24"/>
                        </w:rPr>
                      </w:pPr>
                    </w:p>
                  </w:tc>
                </w:tr>
              </w:tbl>
              <w:p w14:paraId="1DBABCB9" w14:textId="77777777" w:rsidR="00820112" w:rsidRDefault="00820112">
                <w:pPr>
                  <w:pStyle w:val="NoSpaceBetween"/>
                </w:pPr>
              </w:p>
            </w:tc>
          </w:tr>
        </w:tbl>
        <w:p w14:paraId="740B036E" w14:textId="77777777" w:rsidR="00820112" w:rsidRDefault="00820112">
          <w:pPr>
            <w:pStyle w:val="NoSpaceBetween"/>
          </w:pPr>
        </w:p>
      </w:tc>
    </w:tr>
  </w:tbl>
  <w:p w14:paraId="4D89A0F9" w14:textId="77777777" w:rsidR="00820112" w:rsidRDefault="0082011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F6001A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4AAFB6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62BE863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FAFAF8B6"/>
    <w:lvl w:ilvl="0">
      <w:start w:val="1"/>
      <w:numFmt w:val="decimal"/>
      <w:pStyle w:val="ListNumber2"/>
      <w:lvlText w:val="%1."/>
      <w:lvlJc w:val="left"/>
      <w:pPr>
        <w:tabs>
          <w:tab w:val="num" w:pos="720"/>
        </w:tabs>
        <w:ind w:left="720" w:hanging="360"/>
      </w:pPr>
    </w:lvl>
  </w:abstractNum>
  <w:abstractNum w:abstractNumId="4">
    <w:nsid w:val="FFFFFF80"/>
    <w:multiLevelType w:val="singleLevel"/>
    <w:tmpl w:val="17B61BC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51049E4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D6AECE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8C8193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252E71E"/>
    <w:lvl w:ilvl="0">
      <w:start w:val="1"/>
      <w:numFmt w:val="decimal"/>
      <w:pStyle w:val="ListNumber"/>
      <w:lvlText w:val="%1."/>
      <w:lvlJc w:val="left"/>
      <w:pPr>
        <w:tabs>
          <w:tab w:val="num" w:pos="360"/>
        </w:tabs>
        <w:ind w:left="360" w:hanging="360"/>
      </w:pPr>
    </w:lvl>
  </w:abstractNum>
  <w:abstractNum w:abstractNumId="9">
    <w:nsid w:val="FFFFFF89"/>
    <w:multiLevelType w:val="singleLevel"/>
    <w:tmpl w:val="C3E49026"/>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documentType w:val="letter"/>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820112"/>
    <w:rsid w:val="000C54C3"/>
    <w:rsid w:val="001914D3"/>
    <w:rsid w:val="003D2E1B"/>
    <w:rsid w:val="004E566A"/>
    <w:rsid w:val="00596449"/>
    <w:rsid w:val="00610C55"/>
    <w:rsid w:val="00705197"/>
    <w:rsid w:val="00760A30"/>
    <w:rsid w:val="007C48EF"/>
    <w:rsid w:val="008174AD"/>
    <w:rsid w:val="00820112"/>
    <w:rsid w:val="008845EC"/>
    <w:rsid w:val="00AC011E"/>
    <w:rsid w:val="00AF62AF"/>
    <w:rsid w:val="00B37648"/>
    <w:rsid w:val="00C97675"/>
    <w:rsid w:val="00D61F50"/>
    <w:rsid w:val="00D930A6"/>
    <w:rsid w:val="00DE7F7B"/>
    <w:rsid w:val="00E03743"/>
    <w:rsid w:val="00E34BC3"/>
    <w:rsid w:val="00FF05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C3E6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03743"/>
    <w:rPr>
      <w:color w:val="404040" w:themeColor="text1" w:themeTint="BF"/>
      <w:sz w:val="20"/>
    </w:rPr>
  </w:style>
  <w:style w:type="paragraph" w:styleId="Heading1">
    <w:name w:val="heading 1"/>
    <w:basedOn w:val="Normal"/>
    <w:next w:val="Normal"/>
    <w:link w:val="Heading1Char"/>
    <w:qFormat/>
    <w:rsid w:val="00E03743"/>
    <w:pPr>
      <w:keepNext/>
      <w:keepLines/>
      <w:spacing w:before="480"/>
      <w:outlineLvl w:val="0"/>
    </w:pPr>
    <w:rPr>
      <w:rFonts w:asciiTheme="majorHAnsi" w:eastAsiaTheme="majorEastAsia" w:hAnsiTheme="majorHAnsi" w:cstheme="majorBidi"/>
      <w:b/>
      <w:bCs/>
      <w:color w:val="5A5C5E" w:themeColor="accent1" w:themeShade="BF"/>
      <w:sz w:val="28"/>
      <w:szCs w:val="28"/>
    </w:rPr>
  </w:style>
  <w:style w:type="paragraph" w:styleId="Heading2">
    <w:name w:val="heading 2"/>
    <w:basedOn w:val="Normal"/>
    <w:next w:val="Normal"/>
    <w:link w:val="Heading2Char"/>
    <w:semiHidden/>
    <w:unhideWhenUsed/>
    <w:qFormat/>
    <w:rsid w:val="00E03743"/>
    <w:pPr>
      <w:keepNext/>
      <w:keepLines/>
      <w:spacing w:before="200"/>
      <w:outlineLvl w:val="1"/>
    </w:pPr>
    <w:rPr>
      <w:rFonts w:asciiTheme="majorHAnsi" w:eastAsiaTheme="majorEastAsia" w:hAnsiTheme="majorHAnsi" w:cstheme="majorBidi"/>
      <w:b/>
      <w:bCs/>
      <w:color w:val="797B7E" w:themeColor="accent1"/>
      <w:sz w:val="26"/>
      <w:szCs w:val="26"/>
    </w:rPr>
  </w:style>
  <w:style w:type="paragraph" w:styleId="Heading3">
    <w:name w:val="heading 3"/>
    <w:basedOn w:val="Normal"/>
    <w:next w:val="Normal"/>
    <w:link w:val="Heading3Char"/>
    <w:semiHidden/>
    <w:unhideWhenUsed/>
    <w:qFormat/>
    <w:rsid w:val="00E03743"/>
    <w:pPr>
      <w:keepNext/>
      <w:keepLines/>
      <w:spacing w:before="200"/>
      <w:outlineLvl w:val="2"/>
    </w:pPr>
    <w:rPr>
      <w:rFonts w:asciiTheme="majorHAnsi" w:eastAsiaTheme="majorEastAsia" w:hAnsiTheme="majorHAnsi" w:cstheme="majorBidi"/>
      <w:b/>
      <w:bCs/>
      <w:color w:val="797B7E" w:themeColor="accent1"/>
    </w:rPr>
  </w:style>
  <w:style w:type="paragraph" w:styleId="Heading4">
    <w:name w:val="heading 4"/>
    <w:basedOn w:val="Normal"/>
    <w:next w:val="Normal"/>
    <w:link w:val="Heading4Char"/>
    <w:semiHidden/>
    <w:unhideWhenUsed/>
    <w:qFormat/>
    <w:rsid w:val="00E03743"/>
    <w:pPr>
      <w:keepNext/>
      <w:keepLines/>
      <w:spacing w:before="200"/>
      <w:outlineLvl w:val="3"/>
    </w:pPr>
    <w:rPr>
      <w:rFonts w:asciiTheme="majorHAnsi" w:eastAsiaTheme="majorEastAsia" w:hAnsiTheme="majorHAnsi" w:cstheme="majorBidi"/>
      <w:b/>
      <w:bCs/>
      <w:i/>
      <w:iCs/>
      <w:color w:val="797B7E" w:themeColor="accent1"/>
    </w:rPr>
  </w:style>
  <w:style w:type="paragraph" w:styleId="Heading5">
    <w:name w:val="heading 5"/>
    <w:basedOn w:val="Normal"/>
    <w:next w:val="Normal"/>
    <w:link w:val="Heading5Char"/>
    <w:semiHidden/>
    <w:unhideWhenUsed/>
    <w:qFormat/>
    <w:rsid w:val="00E03743"/>
    <w:pPr>
      <w:keepNext/>
      <w:keepLines/>
      <w:spacing w:before="200"/>
      <w:outlineLvl w:val="4"/>
    </w:pPr>
    <w:rPr>
      <w:rFonts w:asciiTheme="majorHAnsi" w:eastAsiaTheme="majorEastAsia" w:hAnsiTheme="majorHAnsi" w:cstheme="majorBidi"/>
      <w:color w:val="3C3D3E" w:themeColor="accent1" w:themeShade="7F"/>
    </w:rPr>
  </w:style>
  <w:style w:type="paragraph" w:styleId="Heading6">
    <w:name w:val="heading 6"/>
    <w:basedOn w:val="Normal"/>
    <w:next w:val="Normal"/>
    <w:link w:val="Heading6Char"/>
    <w:semiHidden/>
    <w:unhideWhenUsed/>
    <w:qFormat/>
    <w:rsid w:val="00E03743"/>
    <w:pPr>
      <w:keepNext/>
      <w:keepLines/>
      <w:spacing w:before="200"/>
      <w:outlineLvl w:val="5"/>
    </w:pPr>
    <w:rPr>
      <w:rFonts w:asciiTheme="majorHAnsi" w:eastAsiaTheme="majorEastAsia" w:hAnsiTheme="majorHAnsi" w:cstheme="majorBidi"/>
      <w:i/>
      <w:iCs/>
      <w:color w:val="3C3D3E" w:themeColor="accent1" w:themeShade="7F"/>
    </w:rPr>
  </w:style>
  <w:style w:type="paragraph" w:styleId="Heading7">
    <w:name w:val="heading 7"/>
    <w:basedOn w:val="Normal"/>
    <w:next w:val="Normal"/>
    <w:link w:val="Heading7Char"/>
    <w:semiHidden/>
    <w:unhideWhenUsed/>
    <w:qFormat/>
    <w:rsid w:val="00E03743"/>
    <w:pPr>
      <w:keepNext/>
      <w:keepLines/>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semiHidden/>
    <w:unhideWhenUsed/>
    <w:qFormat/>
    <w:rsid w:val="00E03743"/>
    <w:pPr>
      <w:keepNext/>
      <w:keepLines/>
      <w:spacing w:before="200"/>
      <w:outlineLvl w:val="7"/>
    </w:pPr>
    <w:rPr>
      <w:rFonts w:asciiTheme="majorHAnsi" w:eastAsiaTheme="majorEastAsia" w:hAnsiTheme="majorHAnsi" w:cstheme="majorBidi"/>
      <w:szCs w:val="20"/>
    </w:rPr>
  </w:style>
  <w:style w:type="paragraph" w:styleId="Heading9">
    <w:name w:val="heading 9"/>
    <w:basedOn w:val="Normal"/>
    <w:next w:val="Normal"/>
    <w:link w:val="Heading9Char"/>
    <w:semiHidden/>
    <w:unhideWhenUsed/>
    <w:qFormat/>
    <w:rsid w:val="00E03743"/>
    <w:pPr>
      <w:keepNext/>
      <w:keepLines/>
      <w:spacing w:before="200"/>
      <w:outlineLvl w:val="8"/>
    </w:pPr>
    <w:rPr>
      <w:rFonts w:asciiTheme="majorHAnsi" w:eastAsiaTheme="majorEastAsia" w:hAnsiTheme="majorHAnsi" w:cstheme="majorBidi"/>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03743"/>
    <w:pPr>
      <w:spacing w:after="200"/>
      <w:ind w:right="144"/>
      <w:jc w:val="right"/>
    </w:pPr>
    <w:rPr>
      <w:color w:val="434342" w:themeColor="text2"/>
      <w:szCs w:val="24"/>
    </w:rPr>
  </w:style>
  <w:style w:type="character" w:customStyle="1" w:styleId="HeaderChar">
    <w:name w:val="Header Char"/>
    <w:basedOn w:val="DefaultParagraphFont"/>
    <w:link w:val="Header"/>
    <w:rsid w:val="00E03743"/>
    <w:rPr>
      <w:color w:val="434342" w:themeColor="text2"/>
      <w:sz w:val="20"/>
      <w:szCs w:val="24"/>
    </w:rPr>
  </w:style>
  <w:style w:type="paragraph" w:styleId="Footer">
    <w:name w:val="footer"/>
    <w:basedOn w:val="Normal"/>
    <w:link w:val="FooterChar"/>
    <w:rsid w:val="00E03743"/>
    <w:pPr>
      <w:tabs>
        <w:tab w:val="center" w:pos="4680"/>
        <w:tab w:val="right" w:pos="9360"/>
      </w:tabs>
      <w:spacing w:before="300"/>
      <w:jc w:val="right"/>
    </w:pPr>
    <w:rPr>
      <w:color w:val="797B7E" w:themeColor="accent1"/>
      <w:szCs w:val="16"/>
    </w:rPr>
  </w:style>
  <w:style w:type="character" w:customStyle="1" w:styleId="FooterChar">
    <w:name w:val="Footer Char"/>
    <w:basedOn w:val="DefaultParagraphFont"/>
    <w:link w:val="Footer"/>
    <w:rsid w:val="00E03743"/>
    <w:rPr>
      <w:color w:val="797B7E" w:themeColor="accent1"/>
      <w:sz w:val="20"/>
      <w:szCs w:val="16"/>
    </w:rPr>
  </w:style>
  <w:style w:type="paragraph" w:customStyle="1" w:styleId="Header-Left">
    <w:name w:val="Header-Left"/>
    <w:basedOn w:val="Normal"/>
    <w:rsid w:val="00E03743"/>
    <w:pPr>
      <w:spacing w:before="400" w:after="400"/>
      <w:ind w:left="216"/>
    </w:pPr>
    <w:rPr>
      <w:rFonts w:asciiTheme="majorHAnsi" w:eastAsiaTheme="majorEastAsia" w:hAnsiTheme="majorHAnsi" w:cstheme="majorBidi"/>
      <w:color w:val="434342" w:themeColor="text2"/>
      <w:sz w:val="40"/>
    </w:rPr>
  </w:style>
  <w:style w:type="paragraph" w:customStyle="1" w:styleId="Header-Right">
    <w:name w:val="Header-Right"/>
    <w:basedOn w:val="Normal"/>
    <w:rsid w:val="00E03743"/>
    <w:pPr>
      <w:spacing w:before="80" w:after="80" w:line="220" w:lineRule="atLeast"/>
      <w:ind w:left="216" w:right="216"/>
    </w:pPr>
    <w:rPr>
      <w:color w:val="434342" w:themeColor="text2"/>
      <w:sz w:val="16"/>
    </w:rPr>
  </w:style>
  <w:style w:type="paragraph" w:customStyle="1" w:styleId="DateandRecipient">
    <w:name w:val="Date and Recipient"/>
    <w:basedOn w:val="Normal"/>
    <w:rsid w:val="00E03743"/>
    <w:pPr>
      <w:spacing w:before="600"/>
    </w:pPr>
  </w:style>
  <w:style w:type="paragraph" w:styleId="BodyText">
    <w:name w:val="Body Text"/>
    <w:basedOn w:val="Normal"/>
    <w:link w:val="BodyTextChar"/>
    <w:rsid w:val="00E03743"/>
    <w:pPr>
      <w:spacing w:before="200"/>
    </w:pPr>
    <w:rPr>
      <w:szCs w:val="20"/>
    </w:rPr>
  </w:style>
  <w:style w:type="character" w:customStyle="1" w:styleId="BodyTextChar">
    <w:name w:val="Body Text Char"/>
    <w:basedOn w:val="DefaultParagraphFont"/>
    <w:link w:val="BodyText"/>
    <w:rsid w:val="00E03743"/>
    <w:rPr>
      <w:color w:val="404040" w:themeColor="text1" w:themeTint="BF"/>
      <w:sz w:val="20"/>
      <w:szCs w:val="20"/>
    </w:rPr>
  </w:style>
  <w:style w:type="paragraph" w:styleId="Signature">
    <w:name w:val="Signature"/>
    <w:basedOn w:val="Normal"/>
    <w:link w:val="SignatureChar"/>
    <w:rsid w:val="00E03743"/>
    <w:pPr>
      <w:spacing w:before="720"/>
    </w:pPr>
  </w:style>
  <w:style w:type="character" w:customStyle="1" w:styleId="SignatureChar">
    <w:name w:val="Signature Char"/>
    <w:basedOn w:val="DefaultParagraphFont"/>
    <w:link w:val="Signature"/>
    <w:rsid w:val="00E03743"/>
    <w:rPr>
      <w:color w:val="404040" w:themeColor="text1" w:themeTint="BF"/>
      <w:sz w:val="20"/>
    </w:rPr>
  </w:style>
  <w:style w:type="table" w:customStyle="1" w:styleId="OutsideTable-Header">
    <w:name w:val="Outside Table - Header"/>
    <w:basedOn w:val="TableNormal"/>
    <w:rsid w:val="00E03743"/>
    <w:tblPr>
      <w:tblInd w:w="0" w:type="dxa"/>
      <w:tblCellMar>
        <w:top w:w="72" w:type="dxa"/>
        <w:left w:w="72" w:type="dxa"/>
        <w:bottom w:w="72" w:type="dxa"/>
        <w:right w:w="72" w:type="dxa"/>
      </w:tblCellMar>
    </w:tblPr>
    <w:tcPr>
      <w:shd w:val="clear" w:color="auto" w:fill="797B7E" w:themeFill="accent1"/>
    </w:tcPr>
  </w:style>
  <w:style w:type="paragraph" w:customStyle="1" w:styleId="NoSpaceBetween">
    <w:name w:val="No Space Between"/>
    <w:basedOn w:val="Normal"/>
    <w:rsid w:val="00E03743"/>
    <w:pPr>
      <w:spacing w:line="14" w:lineRule="exact"/>
    </w:pPr>
    <w:rPr>
      <w:sz w:val="2"/>
    </w:rPr>
  </w:style>
  <w:style w:type="table" w:customStyle="1" w:styleId="CenterTable-Header">
    <w:name w:val="Center Table - Header"/>
    <w:basedOn w:val="TableNormal"/>
    <w:rsid w:val="00E03743"/>
    <w:tblPr>
      <w:tblInd w:w="0" w:type="dxa"/>
      <w:tblBorders>
        <w:top w:val="single" w:sz="8" w:space="0" w:color="CDD7D9" w:themeColor="background2"/>
        <w:left w:val="single" w:sz="8" w:space="0" w:color="CDD7D9" w:themeColor="background2"/>
        <w:bottom w:val="single" w:sz="8" w:space="0" w:color="CDD7D9" w:themeColor="background2"/>
        <w:right w:val="single" w:sz="8" w:space="0" w:color="CDD7D9" w:themeColor="background2"/>
        <w:insideH w:val="single" w:sz="8" w:space="0" w:color="CDD7D9" w:themeColor="background2"/>
        <w:insideV w:val="single" w:sz="8" w:space="0" w:color="CDD7D9" w:themeColor="background2"/>
      </w:tblBorders>
      <w:tblCellMar>
        <w:top w:w="0" w:type="dxa"/>
        <w:left w:w="0" w:type="dxa"/>
        <w:bottom w:w="0" w:type="dxa"/>
        <w:right w:w="0" w:type="dxa"/>
      </w:tblCellMar>
    </w:tblPr>
    <w:tcPr>
      <w:shd w:val="clear" w:color="auto" w:fill="FFFFFF" w:themeFill="background1"/>
    </w:tcPr>
  </w:style>
  <w:style w:type="table" w:customStyle="1" w:styleId="BorderTable-Header">
    <w:name w:val="Border Table - Header"/>
    <w:basedOn w:val="TableNormal"/>
    <w:rsid w:val="00E03743"/>
    <w:tblPr>
      <w:tblInd w:w="0"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blBorders>
      <w:tblCellMar>
        <w:top w:w="72" w:type="dxa"/>
        <w:left w:w="72" w:type="dxa"/>
        <w:bottom w:w="72" w:type="dxa"/>
        <w:right w:w="72" w:type="dxa"/>
      </w:tblCellMar>
    </w:tblPr>
    <w:tcPr>
      <w:shd w:val="clear" w:color="auto" w:fill="FFFFFF" w:themeFill="background1"/>
    </w:tcPr>
  </w:style>
  <w:style w:type="paragraph" w:styleId="BalloonText">
    <w:name w:val="Balloon Text"/>
    <w:basedOn w:val="Normal"/>
    <w:link w:val="BalloonTextChar"/>
    <w:semiHidden/>
    <w:unhideWhenUsed/>
    <w:rsid w:val="00E03743"/>
    <w:rPr>
      <w:rFonts w:ascii="Tahoma" w:hAnsi="Tahoma" w:cs="Tahoma"/>
      <w:sz w:val="16"/>
      <w:szCs w:val="16"/>
    </w:rPr>
  </w:style>
  <w:style w:type="character" w:customStyle="1" w:styleId="BalloonTextChar">
    <w:name w:val="Balloon Text Char"/>
    <w:basedOn w:val="DefaultParagraphFont"/>
    <w:link w:val="BalloonText"/>
    <w:semiHidden/>
    <w:rsid w:val="00E03743"/>
    <w:rPr>
      <w:rFonts w:ascii="Tahoma" w:hAnsi="Tahoma" w:cs="Tahoma"/>
      <w:color w:val="404040" w:themeColor="text1" w:themeTint="BF"/>
      <w:sz w:val="16"/>
      <w:szCs w:val="16"/>
    </w:rPr>
  </w:style>
  <w:style w:type="paragraph" w:styleId="Bibliography">
    <w:name w:val="Bibliography"/>
    <w:basedOn w:val="Normal"/>
    <w:next w:val="Normal"/>
    <w:semiHidden/>
    <w:unhideWhenUsed/>
    <w:rsid w:val="00E03743"/>
  </w:style>
  <w:style w:type="paragraph" w:styleId="BlockText">
    <w:name w:val="Block Text"/>
    <w:basedOn w:val="Normal"/>
    <w:semiHidden/>
    <w:unhideWhenUsed/>
    <w:rsid w:val="00E03743"/>
    <w:pPr>
      <w:pBdr>
        <w:top w:val="single" w:sz="2" w:space="10" w:color="797B7E" w:themeColor="accent1" w:shadow="1"/>
        <w:left w:val="single" w:sz="2" w:space="10" w:color="797B7E" w:themeColor="accent1" w:shadow="1"/>
        <w:bottom w:val="single" w:sz="2" w:space="10" w:color="797B7E" w:themeColor="accent1" w:shadow="1"/>
        <w:right w:val="single" w:sz="2" w:space="10" w:color="797B7E" w:themeColor="accent1" w:shadow="1"/>
      </w:pBdr>
      <w:ind w:left="1152" w:right="1152"/>
    </w:pPr>
    <w:rPr>
      <w:i/>
      <w:iCs/>
      <w:color w:val="797B7E" w:themeColor="accent1"/>
    </w:rPr>
  </w:style>
  <w:style w:type="paragraph" w:styleId="BodyText2">
    <w:name w:val="Body Text 2"/>
    <w:basedOn w:val="Normal"/>
    <w:link w:val="BodyText2Char"/>
    <w:semiHidden/>
    <w:unhideWhenUsed/>
    <w:rsid w:val="00E03743"/>
    <w:pPr>
      <w:spacing w:after="120"/>
      <w:ind w:left="360"/>
    </w:pPr>
  </w:style>
  <w:style w:type="paragraph" w:styleId="BodyText3">
    <w:name w:val="Body Text 3"/>
    <w:basedOn w:val="Normal"/>
    <w:link w:val="BodyText3Char"/>
    <w:semiHidden/>
    <w:unhideWhenUsed/>
    <w:rsid w:val="00E03743"/>
    <w:pPr>
      <w:spacing w:after="120"/>
    </w:pPr>
    <w:rPr>
      <w:sz w:val="16"/>
      <w:szCs w:val="16"/>
    </w:rPr>
  </w:style>
  <w:style w:type="character" w:customStyle="1" w:styleId="BodyText3Char">
    <w:name w:val="Body Text 3 Char"/>
    <w:basedOn w:val="DefaultParagraphFont"/>
    <w:link w:val="BodyText3"/>
    <w:semiHidden/>
    <w:rsid w:val="00E03743"/>
    <w:rPr>
      <w:color w:val="404040" w:themeColor="text1" w:themeTint="BF"/>
      <w:sz w:val="16"/>
      <w:szCs w:val="16"/>
    </w:rPr>
  </w:style>
  <w:style w:type="paragraph" w:styleId="BodyTextFirstIndent">
    <w:name w:val="Body Text First Indent"/>
    <w:basedOn w:val="BodyText"/>
    <w:link w:val="BodyTextFirstIndentChar"/>
    <w:semiHidden/>
    <w:unhideWhenUsed/>
    <w:rsid w:val="00E03743"/>
    <w:pPr>
      <w:spacing w:before="0"/>
      <w:ind w:firstLine="360"/>
    </w:pPr>
    <w:rPr>
      <w:szCs w:val="22"/>
    </w:rPr>
  </w:style>
  <w:style w:type="character" w:customStyle="1" w:styleId="BodyTextFirstIndentChar">
    <w:name w:val="Body Text First Indent Char"/>
    <w:basedOn w:val="BodyTextChar"/>
    <w:link w:val="BodyTextFirstIndent"/>
    <w:semiHidden/>
    <w:rsid w:val="00E03743"/>
    <w:rPr>
      <w:color w:val="404040" w:themeColor="text1" w:themeTint="BF"/>
      <w:sz w:val="20"/>
      <w:szCs w:val="20"/>
    </w:rPr>
  </w:style>
  <w:style w:type="character" w:customStyle="1" w:styleId="BodyText2Char">
    <w:name w:val="Body Text 2 Char"/>
    <w:basedOn w:val="DefaultParagraphFont"/>
    <w:link w:val="BodyText2"/>
    <w:semiHidden/>
    <w:rsid w:val="00E03743"/>
    <w:rPr>
      <w:color w:val="404040" w:themeColor="text1" w:themeTint="BF"/>
      <w:sz w:val="20"/>
    </w:rPr>
  </w:style>
  <w:style w:type="paragraph" w:styleId="BodyTextFirstIndent2">
    <w:name w:val="Body Text First Indent 2"/>
    <w:basedOn w:val="BodyText2"/>
    <w:link w:val="BodyTextFirstIndent2Char"/>
    <w:semiHidden/>
    <w:unhideWhenUsed/>
    <w:rsid w:val="00E03743"/>
    <w:pPr>
      <w:spacing w:after="0"/>
      <w:ind w:firstLine="360"/>
    </w:pPr>
  </w:style>
  <w:style w:type="character" w:customStyle="1" w:styleId="BodyTextFirstIndent2Char">
    <w:name w:val="Body Text First Indent 2 Char"/>
    <w:basedOn w:val="BodyText2Char"/>
    <w:link w:val="BodyTextFirstIndent2"/>
    <w:semiHidden/>
    <w:rsid w:val="00E03743"/>
    <w:rPr>
      <w:color w:val="404040" w:themeColor="text1" w:themeTint="BF"/>
      <w:sz w:val="20"/>
    </w:rPr>
  </w:style>
  <w:style w:type="paragraph" w:styleId="BodyTextIndent2">
    <w:name w:val="Body Text Indent 2"/>
    <w:basedOn w:val="Normal"/>
    <w:link w:val="BodyTextIndent2Char"/>
    <w:semiHidden/>
    <w:unhideWhenUsed/>
    <w:rsid w:val="00E03743"/>
    <w:pPr>
      <w:spacing w:after="120" w:line="480" w:lineRule="auto"/>
      <w:ind w:left="360"/>
    </w:pPr>
  </w:style>
  <w:style w:type="character" w:customStyle="1" w:styleId="BodyTextIndent2Char">
    <w:name w:val="Body Text Indent 2 Char"/>
    <w:basedOn w:val="DefaultParagraphFont"/>
    <w:link w:val="BodyTextIndent2"/>
    <w:semiHidden/>
    <w:rsid w:val="00E03743"/>
    <w:rPr>
      <w:color w:val="404040" w:themeColor="text1" w:themeTint="BF"/>
      <w:sz w:val="20"/>
    </w:rPr>
  </w:style>
  <w:style w:type="paragraph" w:styleId="BodyTextIndent3">
    <w:name w:val="Body Text Indent 3"/>
    <w:basedOn w:val="Normal"/>
    <w:link w:val="BodyTextIndent3Char"/>
    <w:semiHidden/>
    <w:unhideWhenUsed/>
    <w:rsid w:val="00E03743"/>
    <w:pPr>
      <w:spacing w:after="120"/>
      <w:ind w:left="360"/>
    </w:pPr>
    <w:rPr>
      <w:sz w:val="16"/>
      <w:szCs w:val="16"/>
    </w:rPr>
  </w:style>
  <w:style w:type="character" w:customStyle="1" w:styleId="BodyTextIndent3Char">
    <w:name w:val="Body Text Indent 3 Char"/>
    <w:basedOn w:val="DefaultParagraphFont"/>
    <w:link w:val="BodyTextIndent3"/>
    <w:semiHidden/>
    <w:rsid w:val="00E03743"/>
    <w:rPr>
      <w:color w:val="404040" w:themeColor="text1" w:themeTint="BF"/>
      <w:sz w:val="16"/>
      <w:szCs w:val="16"/>
    </w:rPr>
  </w:style>
  <w:style w:type="paragraph" w:styleId="Caption">
    <w:name w:val="caption"/>
    <w:basedOn w:val="Normal"/>
    <w:next w:val="Normal"/>
    <w:semiHidden/>
    <w:unhideWhenUsed/>
    <w:qFormat/>
    <w:rsid w:val="00E03743"/>
    <w:pPr>
      <w:spacing w:after="200"/>
    </w:pPr>
    <w:rPr>
      <w:b/>
      <w:bCs/>
      <w:color w:val="797B7E" w:themeColor="accent1"/>
      <w:sz w:val="18"/>
      <w:szCs w:val="18"/>
    </w:rPr>
  </w:style>
  <w:style w:type="paragraph" w:styleId="Closing">
    <w:name w:val="Closing"/>
    <w:basedOn w:val="Normal"/>
    <w:link w:val="ClosingChar"/>
    <w:unhideWhenUsed/>
    <w:rsid w:val="00E34BC3"/>
    <w:pPr>
      <w:spacing w:before="200"/>
    </w:pPr>
  </w:style>
  <w:style w:type="character" w:customStyle="1" w:styleId="ClosingChar">
    <w:name w:val="Closing Char"/>
    <w:basedOn w:val="DefaultParagraphFont"/>
    <w:link w:val="Closing"/>
    <w:rsid w:val="00E34BC3"/>
    <w:rPr>
      <w:color w:val="404040" w:themeColor="text1" w:themeTint="BF"/>
      <w:sz w:val="20"/>
    </w:rPr>
  </w:style>
  <w:style w:type="paragraph" w:styleId="CommentText">
    <w:name w:val="annotation text"/>
    <w:basedOn w:val="Normal"/>
    <w:link w:val="CommentTextChar"/>
    <w:semiHidden/>
    <w:unhideWhenUsed/>
    <w:rsid w:val="00E03743"/>
    <w:rPr>
      <w:szCs w:val="20"/>
    </w:rPr>
  </w:style>
  <w:style w:type="character" w:customStyle="1" w:styleId="CommentTextChar">
    <w:name w:val="Comment Text Char"/>
    <w:basedOn w:val="DefaultParagraphFont"/>
    <w:link w:val="CommentText"/>
    <w:semiHidden/>
    <w:rsid w:val="00E03743"/>
    <w:rPr>
      <w:color w:val="404040" w:themeColor="text1" w:themeTint="BF"/>
      <w:sz w:val="20"/>
      <w:szCs w:val="20"/>
    </w:rPr>
  </w:style>
  <w:style w:type="paragraph" w:styleId="CommentSubject">
    <w:name w:val="annotation subject"/>
    <w:basedOn w:val="CommentText"/>
    <w:next w:val="CommentText"/>
    <w:link w:val="CommentSubjectChar"/>
    <w:semiHidden/>
    <w:unhideWhenUsed/>
    <w:rsid w:val="00E03743"/>
    <w:rPr>
      <w:b/>
      <w:bCs/>
    </w:rPr>
  </w:style>
  <w:style w:type="character" w:customStyle="1" w:styleId="CommentSubjectChar">
    <w:name w:val="Comment Subject Char"/>
    <w:basedOn w:val="CommentTextChar"/>
    <w:link w:val="CommentSubject"/>
    <w:semiHidden/>
    <w:rsid w:val="00E03743"/>
    <w:rPr>
      <w:b/>
      <w:bCs/>
      <w:color w:val="404040" w:themeColor="text1" w:themeTint="BF"/>
      <w:sz w:val="20"/>
      <w:szCs w:val="20"/>
    </w:rPr>
  </w:style>
  <w:style w:type="paragraph" w:styleId="Date">
    <w:name w:val="Date"/>
    <w:basedOn w:val="Normal"/>
    <w:next w:val="Normal"/>
    <w:link w:val="DateChar"/>
    <w:semiHidden/>
    <w:unhideWhenUsed/>
    <w:rsid w:val="00E03743"/>
  </w:style>
  <w:style w:type="character" w:customStyle="1" w:styleId="DateChar">
    <w:name w:val="Date Char"/>
    <w:basedOn w:val="DefaultParagraphFont"/>
    <w:link w:val="Date"/>
    <w:semiHidden/>
    <w:rsid w:val="00E03743"/>
    <w:rPr>
      <w:color w:val="404040" w:themeColor="text1" w:themeTint="BF"/>
      <w:sz w:val="20"/>
    </w:rPr>
  </w:style>
  <w:style w:type="paragraph" w:styleId="DocumentMap">
    <w:name w:val="Document Map"/>
    <w:basedOn w:val="Normal"/>
    <w:link w:val="DocumentMapChar"/>
    <w:semiHidden/>
    <w:unhideWhenUsed/>
    <w:rsid w:val="00E03743"/>
    <w:rPr>
      <w:rFonts w:ascii="Tahoma" w:hAnsi="Tahoma" w:cs="Tahoma"/>
      <w:sz w:val="16"/>
      <w:szCs w:val="16"/>
    </w:rPr>
  </w:style>
  <w:style w:type="character" w:customStyle="1" w:styleId="DocumentMapChar">
    <w:name w:val="Document Map Char"/>
    <w:basedOn w:val="DefaultParagraphFont"/>
    <w:link w:val="DocumentMap"/>
    <w:semiHidden/>
    <w:rsid w:val="00E03743"/>
    <w:rPr>
      <w:rFonts w:ascii="Tahoma" w:hAnsi="Tahoma" w:cs="Tahoma"/>
      <w:color w:val="404040" w:themeColor="text1" w:themeTint="BF"/>
      <w:sz w:val="16"/>
      <w:szCs w:val="16"/>
    </w:rPr>
  </w:style>
  <w:style w:type="paragraph" w:styleId="E-mailSignature">
    <w:name w:val="E-mail Signature"/>
    <w:basedOn w:val="Normal"/>
    <w:link w:val="E-mailSignatureChar"/>
    <w:semiHidden/>
    <w:unhideWhenUsed/>
    <w:rsid w:val="00E03743"/>
  </w:style>
  <w:style w:type="character" w:customStyle="1" w:styleId="E-mailSignatureChar">
    <w:name w:val="E-mail Signature Char"/>
    <w:basedOn w:val="DefaultParagraphFont"/>
    <w:link w:val="E-mailSignature"/>
    <w:semiHidden/>
    <w:rsid w:val="00E03743"/>
    <w:rPr>
      <w:color w:val="404040" w:themeColor="text1" w:themeTint="BF"/>
      <w:sz w:val="20"/>
    </w:rPr>
  </w:style>
  <w:style w:type="paragraph" w:styleId="EndnoteText">
    <w:name w:val="endnote text"/>
    <w:basedOn w:val="Normal"/>
    <w:link w:val="EndnoteTextChar"/>
    <w:semiHidden/>
    <w:unhideWhenUsed/>
    <w:rsid w:val="00E03743"/>
    <w:rPr>
      <w:szCs w:val="20"/>
    </w:rPr>
  </w:style>
  <w:style w:type="character" w:customStyle="1" w:styleId="EndnoteTextChar">
    <w:name w:val="Endnote Text Char"/>
    <w:basedOn w:val="DefaultParagraphFont"/>
    <w:link w:val="EndnoteText"/>
    <w:semiHidden/>
    <w:rsid w:val="00E03743"/>
    <w:rPr>
      <w:color w:val="404040" w:themeColor="text1" w:themeTint="BF"/>
      <w:sz w:val="20"/>
      <w:szCs w:val="20"/>
    </w:rPr>
  </w:style>
  <w:style w:type="paragraph" w:styleId="EnvelopeAddress">
    <w:name w:val="envelope address"/>
    <w:basedOn w:val="Normal"/>
    <w:semiHidden/>
    <w:unhideWhenUsed/>
    <w:rsid w:val="00E0374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E03743"/>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E03743"/>
    <w:rPr>
      <w:szCs w:val="20"/>
    </w:rPr>
  </w:style>
  <w:style w:type="character" w:customStyle="1" w:styleId="FootnoteTextChar">
    <w:name w:val="Footnote Text Char"/>
    <w:basedOn w:val="DefaultParagraphFont"/>
    <w:link w:val="FootnoteText"/>
    <w:semiHidden/>
    <w:rsid w:val="00E03743"/>
    <w:rPr>
      <w:color w:val="404040" w:themeColor="text1" w:themeTint="BF"/>
      <w:sz w:val="20"/>
      <w:szCs w:val="20"/>
    </w:rPr>
  </w:style>
  <w:style w:type="character" w:customStyle="1" w:styleId="Heading1Char">
    <w:name w:val="Heading 1 Char"/>
    <w:basedOn w:val="DefaultParagraphFont"/>
    <w:link w:val="Heading1"/>
    <w:rsid w:val="00E03743"/>
    <w:rPr>
      <w:rFonts w:asciiTheme="majorHAnsi" w:eastAsiaTheme="majorEastAsia" w:hAnsiTheme="majorHAnsi" w:cstheme="majorBidi"/>
      <w:b/>
      <w:bCs/>
      <w:color w:val="5A5C5E" w:themeColor="accent1" w:themeShade="BF"/>
      <w:sz w:val="28"/>
      <w:szCs w:val="28"/>
    </w:rPr>
  </w:style>
  <w:style w:type="character" w:customStyle="1" w:styleId="Heading2Char">
    <w:name w:val="Heading 2 Char"/>
    <w:basedOn w:val="DefaultParagraphFont"/>
    <w:link w:val="Heading2"/>
    <w:semiHidden/>
    <w:rsid w:val="00E03743"/>
    <w:rPr>
      <w:rFonts w:asciiTheme="majorHAnsi" w:eastAsiaTheme="majorEastAsia" w:hAnsiTheme="majorHAnsi" w:cstheme="majorBidi"/>
      <w:b/>
      <w:bCs/>
      <w:color w:val="797B7E" w:themeColor="accent1"/>
      <w:sz w:val="26"/>
      <w:szCs w:val="26"/>
    </w:rPr>
  </w:style>
  <w:style w:type="character" w:customStyle="1" w:styleId="Heading3Char">
    <w:name w:val="Heading 3 Char"/>
    <w:basedOn w:val="DefaultParagraphFont"/>
    <w:link w:val="Heading3"/>
    <w:semiHidden/>
    <w:rsid w:val="00E03743"/>
    <w:rPr>
      <w:rFonts w:asciiTheme="majorHAnsi" w:eastAsiaTheme="majorEastAsia" w:hAnsiTheme="majorHAnsi" w:cstheme="majorBidi"/>
      <w:b/>
      <w:bCs/>
      <w:color w:val="797B7E" w:themeColor="accent1"/>
      <w:sz w:val="20"/>
    </w:rPr>
  </w:style>
  <w:style w:type="character" w:customStyle="1" w:styleId="Heading4Char">
    <w:name w:val="Heading 4 Char"/>
    <w:basedOn w:val="DefaultParagraphFont"/>
    <w:link w:val="Heading4"/>
    <w:semiHidden/>
    <w:rsid w:val="00E03743"/>
    <w:rPr>
      <w:rFonts w:asciiTheme="majorHAnsi" w:eastAsiaTheme="majorEastAsia" w:hAnsiTheme="majorHAnsi" w:cstheme="majorBidi"/>
      <w:b/>
      <w:bCs/>
      <w:i/>
      <w:iCs/>
      <w:color w:val="797B7E" w:themeColor="accent1"/>
      <w:sz w:val="20"/>
    </w:rPr>
  </w:style>
  <w:style w:type="character" w:customStyle="1" w:styleId="Heading5Char">
    <w:name w:val="Heading 5 Char"/>
    <w:basedOn w:val="DefaultParagraphFont"/>
    <w:link w:val="Heading5"/>
    <w:semiHidden/>
    <w:rsid w:val="00E03743"/>
    <w:rPr>
      <w:rFonts w:asciiTheme="majorHAnsi" w:eastAsiaTheme="majorEastAsia" w:hAnsiTheme="majorHAnsi" w:cstheme="majorBidi"/>
      <w:color w:val="3C3D3E" w:themeColor="accent1" w:themeShade="7F"/>
      <w:sz w:val="20"/>
    </w:rPr>
  </w:style>
  <w:style w:type="character" w:customStyle="1" w:styleId="Heading6Char">
    <w:name w:val="Heading 6 Char"/>
    <w:basedOn w:val="DefaultParagraphFont"/>
    <w:link w:val="Heading6"/>
    <w:semiHidden/>
    <w:rsid w:val="00E03743"/>
    <w:rPr>
      <w:rFonts w:asciiTheme="majorHAnsi" w:eastAsiaTheme="majorEastAsia" w:hAnsiTheme="majorHAnsi" w:cstheme="majorBidi"/>
      <w:i/>
      <w:iCs/>
      <w:color w:val="3C3D3E" w:themeColor="accent1" w:themeShade="7F"/>
      <w:sz w:val="20"/>
    </w:rPr>
  </w:style>
  <w:style w:type="character" w:customStyle="1" w:styleId="Heading7Char">
    <w:name w:val="Heading 7 Char"/>
    <w:basedOn w:val="DefaultParagraphFont"/>
    <w:link w:val="Heading7"/>
    <w:semiHidden/>
    <w:rsid w:val="00E03743"/>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E0374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E03743"/>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E03743"/>
    <w:rPr>
      <w:i/>
      <w:iCs/>
    </w:rPr>
  </w:style>
  <w:style w:type="character" w:customStyle="1" w:styleId="HTMLAddressChar">
    <w:name w:val="HTML Address Char"/>
    <w:basedOn w:val="DefaultParagraphFont"/>
    <w:link w:val="HTMLAddress"/>
    <w:semiHidden/>
    <w:rsid w:val="00E03743"/>
    <w:rPr>
      <w:i/>
      <w:iCs/>
      <w:color w:val="404040" w:themeColor="text1" w:themeTint="BF"/>
      <w:sz w:val="20"/>
    </w:rPr>
  </w:style>
  <w:style w:type="paragraph" w:styleId="HTMLPreformatted">
    <w:name w:val="HTML Preformatted"/>
    <w:basedOn w:val="Normal"/>
    <w:link w:val="HTMLPreformattedChar"/>
    <w:semiHidden/>
    <w:unhideWhenUsed/>
    <w:rsid w:val="00E03743"/>
    <w:rPr>
      <w:rFonts w:ascii="Consolas" w:hAnsi="Consolas"/>
      <w:szCs w:val="20"/>
    </w:rPr>
  </w:style>
  <w:style w:type="character" w:customStyle="1" w:styleId="HTMLPreformattedChar">
    <w:name w:val="HTML Preformatted Char"/>
    <w:basedOn w:val="DefaultParagraphFont"/>
    <w:link w:val="HTMLPreformatted"/>
    <w:semiHidden/>
    <w:rsid w:val="00E03743"/>
    <w:rPr>
      <w:rFonts w:ascii="Consolas" w:hAnsi="Consolas"/>
      <w:color w:val="404040" w:themeColor="text1" w:themeTint="BF"/>
      <w:sz w:val="20"/>
      <w:szCs w:val="20"/>
    </w:rPr>
  </w:style>
  <w:style w:type="paragraph" w:styleId="Index1">
    <w:name w:val="index 1"/>
    <w:basedOn w:val="Normal"/>
    <w:next w:val="Normal"/>
    <w:autoRedefine/>
    <w:semiHidden/>
    <w:unhideWhenUsed/>
    <w:rsid w:val="00E03743"/>
    <w:pPr>
      <w:ind w:left="200" w:hanging="200"/>
    </w:pPr>
  </w:style>
  <w:style w:type="paragraph" w:styleId="Index2">
    <w:name w:val="index 2"/>
    <w:basedOn w:val="Normal"/>
    <w:next w:val="Normal"/>
    <w:autoRedefine/>
    <w:semiHidden/>
    <w:unhideWhenUsed/>
    <w:rsid w:val="00E03743"/>
    <w:pPr>
      <w:ind w:left="400" w:hanging="200"/>
    </w:pPr>
  </w:style>
  <w:style w:type="paragraph" w:styleId="Index3">
    <w:name w:val="index 3"/>
    <w:basedOn w:val="Normal"/>
    <w:next w:val="Normal"/>
    <w:autoRedefine/>
    <w:semiHidden/>
    <w:unhideWhenUsed/>
    <w:rsid w:val="00E03743"/>
    <w:pPr>
      <w:ind w:left="600" w:hanging="200"/>
    </w:pPr>
  </w:style>
  <w:style w:type="paragraph" w:styleId="Index4">
    <w:name w:val="index 4"/>
    <w:basedOn w:val="Normal"/>
    <w:next w:val="Normal"/>
    <w:autoRedefine/>
    <w:semiHidden/>
    <w:unhideWhenUsed/>
    <w:rsid w:val="00E03743"/>
    <w:pPr>
      <w:ind w:left="800" w:hanging="200"/>
    </w:pPr>
  </w:style>
  <w:style w:type="paragraph" w:styleId="Index5">
    <w:name w:val="index 5"/>
    <w:basedOn w:val="Normal"/>
    <w:next w:val="Normal"/>
    <w:autoRedefine/>
    <w:semiHidden/>
    <w:unhideWhenUsed/>
    <w:rsid w:val="00E03743"/>
    <w:pPr>
      <w:ind w:left="1000" w:hanging="200"/>
    </w:pPr>
  </w:style>
  <w:style w:type="paragraph" w:styleId="Index6">
    <w:name w:val="index 6"/>
    <w:basedOn w:val="Normal"/>
    <w:next w:val="Normal"/>
    <w:autoRedefine/>
    <w:semiHidden/>
    <w:unhideWhenUsed/>
    <w:rsid w:val="00E03743"/>
    <w:pPr>
      <w:ind w:left="1200" w:hanging="200"/>
    </w:pPr>
  </w:style>
  <w:style w:type="paragraph" w:styleId="Index7">
    <w:name w:val="index 7"/>
    <w:basedOn w:val="Normal"/>
    <w:next w:val="Normal"/>
    <w:autoRedefine/>
    <w:semiHidden/>
    <w:unhideWhenUsed/>
    <w:rsid w:val="00E03743"/>
    <w:pPr>
      <w:ind w:left="1400" w:hanging="200"/>
    </w:pPr>
  </w:style>
  <w:style w:type="paragraph" w:styleId="Index8">
    <w:name w:val="index 8"/>
    <w:basedOn w:val="Normal"/>
    <w:next w:val="Normal"/>
    <w:autoRedefine/>
    <w:semiHidden/>
    <w:unhideWhenUsed/>
    <w:rsid w:val="00E03743"/>
    <w:pPr>
      <w:ind w:left="1600" w:hanging="200"/>
    </w:pPr>
  </w:style>
  <w:style w:type="paragraph" w:styleId="Index9">
    <w:name w:val="index 9"/>
    <w:basedOn w:val="Normal"/>
    <w:next w:val="Normal"/>
    <w:autoRedefine/>
    <w:semiHidden/>
    <w:unhideWhenUsed/>
    <w:rsid w:val="00E03743"/>
    <w:pPr>
      <w:ind w:left="1800" w:hanging="200"/>
    </w:pPr>
  </w:style>
  <w:style w:type="paragraph" w:styleId="IndexHeading">
    <w:name w:val="index heading"/>
    <w:basedOn w:val="Normal"/>
    <w:next w:val="Index1"/>
    <w:semiHidden/>
    <w:unhideWhenUsed/>
    <w:rsid w:val="00E03743"/>
    <w:rPr>
      <w:rFonts w:asciiTheme="majorHAnsi" w:eastAsiaTheme="majorEastAsia" w:hAnsiTheme="majorHAnsi" w:cstheme="majorBidi"/>
      <w:b/>
      <w:bCs/>
    </w:rPr>
  </w:style>
  <w:style w:type="paragraph" w:styleId="IntenseQuote">
    <w:name w:val="Intense Quote"/>
    <w:basedOn w:val="Normal"/>
    <w:next w:val="Normal"/>
    <w:link w:val="IntenseQuoteChar"/>
    <w:qFormat/>
    <w:rsid w:val="00E03743"/>
    <w:pPr>
      <w:pBdr>
        <w:bottom w:val="single" w:sz="4" w:space="4" w:color="797B7E" w:themeColor="accent1"/>
      </w:pBdr>
      <w:spacing w:before="200" w:after="280"/>
      <w:ind w:left="936" w:right="936"/>
    </w:pPr>
    <w:rPr>
      <w:b/>
      <w:bCs/>
      <w:i/>
      <w:iCs/>
      <w:color w:val="797B7E" w:themeColor="accent1"/>
    </w:rPr>
  </w:style>
  <w:style w:type="character" w:customStyle="1" w:styleId="IntenseQuoteChar">
    <w:name w:val="Intense Quote Char"/>
    <w:basedOn w:val="DefaultParagraphFont"/>
    <w:link w:val="IntenseQuote"/>
    <w:rsid w:val="00E03743"/>
    <w:rPr>
      <w:b/>
      <w:bCs/>
      <w:i/>
      <w:iCs/>
      <w:color w:val="797B7E" w:themeColor="accent1"/>
      <w:sz w:val="20"/>
    </w:rPr>
  </w:style>
  <w:style w:type="paragraph" w:styleId="List">
    <w:name w:val="List"/>
    <w:basedOn w:val="Normal"/>
    <w:semiHidden/>
    <w:unhideWhenUsed/>
    <w:rsid w:val="00E03743"/>
    <w:pPr>
      <w:ind w:left="360" w:hanging="360"/>
      <w:contextualSpacing/>
    </w:pPr>
  </w:style>
  <w:style w:type="paragraph" w:styleId="List2">
    <w:name w:val="List 2"/>
    <w:basedOn w:val="Normal"/>
    <w:semiHidden/>
    <w:unhideWhenUsed/>
    <w:rsid w:val="00E03743"/>
    <w:pPr>
      <w:ind w:left="720" w:hanging="360"/>
      <w:contextualSpacing/>
    </w:pPr>
  </w:style>
  <w:style w:type="paragraph" w:styleId="List3">
    <w:name w:val="List 3"/>
    <w:basedOn w:val="Normal"/>
    <w:semiHidden/>
    <w:unhideWhenUsed/>
    <w:rsid w:val="00E03743"/>
    <w:pPr>
      <w:ind w:left="1080" w:hanging="360"/>
      <w:contextualSpacing/>
    </w:pPr>
  </w:style>
  <w:style w:type="paragraph" w:styleId="List4">
    <w:name w:val="List 4"/>
    <w:basedOn w:val="Normal"/>
    <w:semiHidden/>
    <w:unhideWhenUsed/>
    <w:rsid w:val="00E03743"/>
    <w:pPr>
      <w:ind w:left="1440" w:hanging="360"/>
      <w:contextualSpacing/>
    </w:pPr>
  </w:style>
  <w:style w:type="paragraph" w:styleId="List5">
    <w:name w:val="List 5"/>
    <w:basedOn w:val="Normal"/>
    <w:semiHidden/>
    <w:unhideWhenUsed/>
    <w:rsid w:val="00E03743"/>
    <w:pPr>
      <w:ind w:left="1800" w:hanging="360"/>
      <w:contextualSpacing/>
    </w:pPr>
  </w:style>
  <w:style w:type="paragraph" w:styleId="ListBullet">
    <w:name w:val="List Bullet"/>
    <w:basedOn w:val="Normal"/>
    <w:semiHidden/>
    <w:unhideWhenUsed/>
    <w:rsid w:val="00E03743"/>
    <w:pPr>
      <w:numPr>
        <w:numId w:val="1"/>
      </w:numPr>
      <w:contextualSpacing/>
    </w:pPr>
  </w:style>
  <w:style w:type="paragraph" w:styleId="ListBullet2">
    <w:name w:val="List Bullet 2"/>
    <w:basedOn w:val="Normal"/>
    <w:semiHidden/>
    <w:unhideWhenUsed/>
    <w:rsid w:val="00E03743"/>
    <w:pPr>
      <w:numPr>
        <w:numId w:val="2"/>
      </w:numPr>
      <w:contextualSpacing/>
    </w:pPr>
  </w:style>
  <w:style w:type="paragraph" w:styleId="ListBullet3">
    <w:name w:val="List Bullet 3"/>
    <w:basedOn w:val="Normal"/>
    <w:semiHidden/>
    <w:unhideWhenUsed/>
    <w:rsid w:val="00E03743"/>
    <w:pPr>
      <w:numPr>
        <w:numId w:val="3"/>
      </w:numPr>
      <w:contextualSpacing/>
    </w:pPr>
  </w:style>
  <w:style w:type="paragraph" w:styleId="ListBullet4">
    <w:name w:val="List Bullet 4"/>
    <w:basedOn w:val="Normal"/>
    <w:semiHidden/>
    <w:unhideWhenUsed/>
    <w:rsid w:val="00E03743"/>
    <w:pPr>
      <w:numPr>
        <w:numId w:val="4"/>
      </w:numPr>
      <w:contextualSpacing/>
    </w:pPr>
  </w:style>
  <w:style w:type="paragraph" w:styleId="ListBullet5">
    <w:name w:val="List Bullet 5"/>
    <w:basedOn w:val="Normal"/>
    <w:semiHidden/>
    <w:unhideWhenUsed/>
    <w:rsid w:val="00E03743"/>
    <w:pPr>
      <w:numPr>
        <w:numId w:val="5"/>
      </w:numPr>
      <w:contextualSpacing/>
    </w:pPr>
  </w:style>
  <w:style w:type="paragraph" w:styleId="ListContinue">
    <w:name w:val="List Continue"/>
    <w:basedOn w:val="Normal"/>
    <w:semiHidden/>
    <w:unhideWhenUsed/>
    <w:rsid w:val="00E03743"/>
    <w:pPr>
      <w:spacing w:after="120"/>
      <w:ind w:left="360"/>
      <w:contextualSpacing/>
    </w:pPr>
  </w:style>
  <w:style w:type="paragraph" w:styleId="ListContinue2">
    <w:name w:val="List Continue 2"/>
    <w:basedOn w:val="Normal"/>
    <w:semiHidden/>
    <w:unhideWhenUsed/>
    <w:rsid w:val="00E03743"/>
    <w:pPr>
      <w:spacing w:after="120"/>
      <w:ind w:left="720"/>
      <w:contextualSpacing/>
    </w:pPr>
  </w:style>
  <w:style w:type="paragraph" w:styleId="ListContinue3">
    <w:name w:val="List Continue 3"/>
    <w:basedOn w:val="Normal"/>
    <w:semiHidden/>
    <w:unhideWhenUsed/>
    <w:rsid w:val="00E03743"/>
    <w:pPr>
      <w:spacing w:after="120"/>
      <w:ind w:left="1080"/>
      <w:contextualSpacing/>
    </w:pPr>
  </w:style>
  <w:style w:type="paragraph" w:styleId="ListContinue4">
    <w:name w:val="List Continue 4"/>
    <w:basedOn w:val="Normal"/>
    <w:semiHidden/>
    <w:unhideWhenUsed/>
    <w:rsid w:val="00E03743"/>
    <w:pPr>
      <w:spacing w:after="120"/>
      <w:ind w:left="1440"/>
      <w:contextualSpacing/>
    </w:pPr>
  </w:style>
  <w:style w:type="paragraph" w:styleId="ListContinue5">
    <w:name w:val="List Continue 5"/>
    <w:basedOn w:val="Normal"/>
    <w:semiHidden/>
    <w:unhideWhenUsed/>
    <w:rsid w:val="00E03743"/>
    <w:pPr>
      <w:spacing w:after="120"/>
      <w:ind w:left="1800"/>
      <w:contextualSpacing/>
    </w:pPr>
  </w:style>
  <w:style w:type="paragraph" w:styleId="ListNumber">
    <w:name w:val="List Number"/>
    <w:basedOn w:val="Normal"/>
    <w:semiHidden/>
    <w:unhideWhenUsed/>
    <w:rsid w:val="00E03743"/>
    <w:pPr>
      <w:numPr>
        <w:numId w:val="6"/>
      </w:numPr>
      <w:contextualSpacing/>
    </w:pPr>
  </w:style>
  <w:style w:type="paragraph" w:styleId="ListNumber2">
    <w:name w:val="List Number 2"/>
    <w:basedOn w:val="Normal"/>
    <w:semiHidden/>
    <w:unhideWhenUsed/>
    <w:rsid w:val="00E03743"/>
    <w:pPr>
      <w:numPr>
        <w:numId w:val="7"/>
      </w:numPr>
      <w:contextualSpacing/>
    </w:pPr>
  </w:style>
  <w:style w:type="paragraph" w:styleId="ListNumber3">
    <w:name w:val="List Number 3"/>
    <w:basedOn w:val="Normal"/>
    <w:semiHidden/>
    <w:unhideWhenUsed/>
    <w:rsid w:val="00E03743"/>
    <w:pPr>
      <w:numPr>
        <w:numId w:val="8"/>
      </w:numPr>
      <w:contextualSpacing/>
    </w:pPr>
  </w:style>
  <w:style w:type="paragraph" w:styleId="ListNumber4">
    <w:name w:val="List Number 4"/>
    <w:basedOn w:val="Normal"/>
    <w:semiHidden/>
    <w:unhideWhenUsed/>
    <w:rsid w:val="00E03743"/>
    <w:pPr>
      <w:numPr>
        <w:numId w:val="9"/>
      </w:numPr>
      <w:contextualSpacing/>
    </w:pPr>
  </w:style>
  <w:style w:type="paragraph" w:styleId="ListNumber5">
    <w:name w:val="List Number 5"/>
    <w:basedOn w:val="Normal"/>
    <w:semiHidden/>
    <w:unhideWhenUsed/>
    <w:rsid w:val="00E03743"/>
    <w:pPr>
      <w:numPr>
        <w:numId w:val="10"/>
      </w:numPr>
      <w:contextualSpacing/>
    </w:pPr>
  </w:style>
  <w:style w:type="paragraph" w:styleId="ListParagraph">
    <w:name w:val="List Paragraph"/>
    <w:basedOn w:val="Normal"/>
    <w:qFormat/>
    <w:rsid w:val="00E03743"/>
    <w:pPr>
      <w:ind w:left="720"/>
      <w:contextualSpacing/>
    </w:pPr>
  </w:style>
  <w:style w:type="paragraph" w:styleId="MacroText">
    <w:name w:val="macro"/>
    <w:link w:val="MacroTextChar"/>
    <w:semiHidden/>
    <w:unhideWhenUsed/>
    <w:rsid w:val="00E03743"/>
    <w:pPr>
      <w:tabs>
        <w:tab w:val="left" w:pos="480"/>
        <w:tab w:val="left" w:pos="960"/>
        <w:tab w:val="left" w:pos="1440"/>
        <w:tab w:val="left" w:pos="1920"/>
        <w:tab w:val="left" w:pos="2400"/>
        <w:tab w:val="left" w:pos="2880"/>
        <w:tab w:val="left" w:pos="3360"/>
        <w:tab w:val="left" w:pos="3840"/>
        <w:tab w:val="left" w:pos="4320"/>
      </w:tabs>
    </w:pPr>
    <w:rPr>
      <w:rFonts w:ascii="Consolas" w:hAnsi="Consolas"/>
      <w:color w:val="404040" w:themeColor="text1" w:themeTint="BF"/>
      <w:sz w:val="20"/>
      <w:szCs w:val="20"/>
    </w:rPr>
  </w:style>
  <w:style w:type="character" w:customStyle="1" w:styleId="MacroTextChar">
    <w:name w:val="Macro Text Char"/>
    <w:basedOn w:val="DefaultParagraphFont"/>
    <w:link w:val="MacroText"/>
    <w:semiHidden/>
    <w:rsid w:val="00E03743"/>
    <w:rPr>
      <w:rFonts w:ascii="Consolas" w:hAnsi="Consolas"/>
      <w:color w:val="404040" w:themeColor="text1" w:themeTint="BF"/>
      <w:sz w:val="20"/>
      <w:szCs w:val="20"/>
    </w:rPr>
  </w:style>
  <w:style w:type="paragraph" w:styleId="MessageHeader">
    <w:name w:val="Message Header"/>
    <w:basedOn w:val="Normal"/>
    <w:link w:val="MessageHeaderChar"/>
    <w:semiHidden/>
    <w:unhideWhenUsed/>
    <w:rsid w:val="00E0374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E03743"/>
    <w:rPr>
      <w:rFonts w:asciiTheme="majorHAnsi" w:eastAsiaTheme="majorEastAsia" w:hAnsiTheme="majorHAnsi" w:cstheme="majorBidi"/>
      <w:color w:val="404040" w:themeColor="text1" w:themeTint="BF"/>
      <w:sz w:val="24"/>
      <w:szCs w:val="24"/>
      <w:shd w:val="pct20" w:color="auto" w:fill="auto"/>
    </w:rPr>
  </w:style>
  <w:style w:type="paragraph" w:styleId="NoSpacing">
    <w:name w:val="No Spacing"/>
    <w:qFormat/>
    <w:rsid w:val="00E03743"/>
    <w:rPr>
      <w:color w:val="404040" w:themeColor="text1" w:themeTint="BF"/>
      <w:sz w:val="20"/>
    </w:rPr>
  </w:style>
  <w:style w:type="paragraph" w:styleId="NormalWeb">
    <w:name w:val="Normal (Web)"/>
    <w:basedOn w:val="Normal"/>
    <w:semiHidden/>
    <w:unhideWhenUsed/>
    <w:rsid w:val="00E03743"/>
    <w:rPr>
      <w:rFonts w:ascii="Times New Roman" w:hAnsi="Times New Roman" w:cs="Times New Roman"/>
      <w:sz w:val="24"/>
      <w:szCs w:val="24"/>
    </w:rPr>
  </w:style>
  <w:style w:type="paragraph" w:styleId="NormalIndent">
    <w:name w:val="Normal Indent"/>
    <w:basedOn w:val="Normal"/>
    <w:semiHidden/>
    <w:unhideWhenUsed/>
    <w:rsid w:val="00E03743"/>
    <w:pPr>
      <w:ind w:left="720"/>
    </w:pPr>
  </w:style>
  <w:style w:type="paragraph" w:styleId="NoteHeading">
    <w:name w:val="Note Heading"/>
    <w:basedOn w:val="Normal"/>
    <w:next w:val="Normal"/>
    <w:link w:val="NoteHeadingChar"/>
    <w:semiHidden/>
    <w:unhideWhenUsed/>
    <w:rsid w:val="00E03743"/>
  </w:style>
  <w:style w:type="character" w:customStyle="1" w:styleId="NoteHeadingChar">
    <w:name w:val="Note Heading Char"/>
    <w:basedOn w:val="DefaultParagraphFont"/>
    <w:link w:val="NoteHeading"/>
    <w:semiHidden/>
    <w:rsid w:val="00E03743"/>
    <w:rPr>
      <w:color w:val="404040" w:themeColor="text1" w:themeTint="BF"/>
      <w:sz w:val="20"/>
    </w:rPr>
  </w:style>
  <w:style w:type="paragraph" w:styleId="PlainText">
    <w:name w:val="Plain Text"/>
    <w:basedOn w:val="Normal"/>
    <w:link w:val="PlainTextChar"/>
    <w:semiHidden/>
    <w:unhideWhenUsed/>
    <w:rsid w:val="00E03743"/>
    <w:rPr>
      <w:rFonts w:ascii="Consolas" w:hAnsi="Consolas"/>
      <w:sz w:val="21"/>
      <w:szCs w:val="21"/>
    </w:rPr>
  </w:style>
  <w:style w:type="character" w:customStyle="1" w:styleId="PlainTextChar">
    <w:name w:val="Plain Text Char"/>
    <w:basedOn w:val="DefaultParagraphFont"/>
    <w:link w:val="PlainText"/>
    <w:semiHidden/>
    <w:rsid w:val="00E03743"/>
    <w:rPr>
      <w:rFonts w:ascii="Consolas" w:hAnsi="Consolas"/>
      <w:color w:val="404040" w:themeColor="text1" w:themeTint="BF"/>
      <w:sz w:val="21"/>
      <w:szCs w:val="21"/>
    </w:rPr>
  </w:style>
  <w:style w:type="paragraph" w:styleId="Quote">
    <w:name w:val="Quote"/>
    <w:basedOn w:val="Normal"/>
    <w:next w:val="Normal"/>
    <w:link w:val="QuoteChar"/>
    <w:qFormat/>
    <w:rsid w:val="00E03743"/>
    <w:rPr>
      <w:i/>
      <w:iCs/>
      <w:color w:val="000000" w:themeColor="text1"/>
    </w:rPr>
  </w:style>
  <w:style w:type="character" w:customStyle="1" w:styleId="QuoteChar">
    <w:name w:val="Quote Char"/>
    <w:basedOn w:val="DefaultParagraphFont"/>
    <w:link w:val="Quote"/>
    <w:rsid w:val="00E03743"/>
    <w:rPr>
      <w:i/>
      <w:iCs/>
      <w:color w:val="000000" w:themeColor="text1"/>
      <w:sz w:val="20"/>
    </w:rPr>
  </w:style>
  <w:style w:type="paragraph" w:styleId="Salutation">
    <w:name w:val="Salutation"/>
    <w:basedOn w:val="Normal"/>
    <w:next w:val="Normal"/>
    <w:link w:val="SalutationChar"/>
    <w:semiHidden/>
    <w:unhideWhenUsed/>
    <w:rsid w:val="00E03743"/>
  </w:style>
  <w:style w:type="character" w:customStyle="1" w:styleId="SalutationChar">
    <w:name w:val="Salutation Char"/>
    <w:basedOn w:val="DefaultParagraphFont"/>
    <w:link w:val="Salutation"/>
    <w:semiHidden/>
    <w:rsid w:val="00E03743"/>
    <w:rPr>
      <w:color w:val="404040" w:themeColor="text1" w:themeTint="BF"/>
      <w:sz w:val="20"/>
    </w:rPr>
  </w:style>
  <w:style w:type="paragraph" w:styleId="Subtitle">
    <w:name w:val="Subtitle"/>
    <w:basedOn w:val="Normal"/>
    <w:next w:val="Normal"/>
    <w:link w:val="SubtitleChar"/>
    <w:qFormat/>
    <w:rsid w:val="00E03743"/>
    <w:pPr>
      <w:numPr>
        <w:ilvl w:val="1"/>
      </w:numPr>
    </w:pPr>
    <w:rPr>
      <w:rFonts w:asciiTheme="majorHAnsi" w:eastAsiaTheme="majorEastAsia" w:hAnsiTheme="majorHAnsi" w:cstheme="majorBidi"/>
      <w:i/>
      <w:iCs/>
      <w:color w:val="797B7E" w:themeColor="accent1"/>
      <w:spacing w:val="15"/>
      <w:sz w:val="24"/>
      <w:szCs w:val="24"/>
    </w:rPr>
  </w:style>
  <w:style w:type="character" w:customStyle="1" w:styleId="SubtitleChar">
    <w:name w:val="Subtitle Char"/>
    <w:basedOn w:val="DefaultParagraphFont"/>
    <w:link w:val="Subtitle"/>
    <w:rsid w:val="00E03743"/>
    <w:rPr>
      <w:rFonts w:asciiTheme="majorHAnsi" w:eastAsiaTheme="majorEastAsia" w:hAnsiTheme="majorHAnsi" w:cstheme="majorBidi"/>
      <w:i/>
      <w:iCs/>
      <w:color w:val="797B7E" w:themeColor="accent1"/>
      <w:spacing w:val="15"/>
      <w:sz w:val="24"/>
      <w:szCs w:val="24"/>
    </w:rPr>
  </w:style>
  <w:style w:type="paragraph" w:styleId="TableofAuthorities">
    <w:name w:val="table of authorities"/>
    <w:basedOn w:val="Normal"/>
    <w:next w:val="Normal"/>
    <w:semiHidden/>
    <w:unhideWhenUsed/>
    <w:rsid w:val="00E03743"/>
    <w:pPr>
      <w:ind w:left="200" w:hanging="200"/>
    </w:pPr>
  </w:style>
  <w:style w:type="paragraph" w:styleId="TableofFigures">
    <w:name w:val="table of figures"/>
    <w:basedOn w:val="Normal"/>
    <w:next w:val="Normal"/>
    <w:semiHidden/>
    <w:unhideWhenUsed/>
    <w:rsid w:val="00E03743"/>
  </w:style>
  <w:style w:type="paragraph" w:styleId="Title">
    <w:name w:val="Title"/>
    <w:basedOn w:val="Normal"/>
    <w:next w:val="Normal"/>
    <w:link w:val="TitleChar"/>
    <w:qFormat/>
    <w:rsid w:val="00E03743"/>
    <w:pPr>
      <w:pBdr>
        <w:bottom w:val="single" w:sz="8" w:space="4" w:color="797B7E" w:themeColor="accent1"/>
      </w:pBdr>
      <w:spacing w:after="300"/>
      <w:contextualSpacing/>
    </w:pPr>
    <w:rPr>
      <w:rFonts w:asciiTheme="majorHAnsi" w:eastAsiaTheme="majorEastAsia" w:hAnsiTheme="majorHAnsi" w:cstheme="majorBidi"/>
      <w:color w:val="323231" w:themeColor="text2" w:themeShade="BF"/>
      <w:spacing w:val="5"/>
      <w:kern w:val="28"/>
      <w:sz w:val="52"/>
      <w:szCs w:val="52"/>
    </w:rPr>
  </w:style>
  <w:style w:type="character" w:customStyle="1" w:styleId="TitleChar">
    <w:name w:val="Title Char"/>
    <w:basedOn w:val="DefaultParagraphFont"/>
    <w:link w:val="Title"/>
    <w:rsid w:val="00E03743"/>
    <w:rPr>
      <w:rFonts w:asciiTheme="majorHAnsi" w:eastAsiaTheme="majorEastAsia" w:hAnsiTheme="majorHAnsi" w:cstheme="majorBidi"/>
      <w:color w:val="323231" w:themeColor="text2" w:themeShade="BF"/>
      <w:spacing w:val="5"/>
      <w:kern w:val="28"/>
      <w:sz w:val="52"/>
      <w:szCs w:val="52"/>
    </w:rPr>
  </w:style>
  <w:style w:type="paragraph" w:styleId="TOAHeading">
    <w:name w:val="toa heading"/>
    <w:basedOn w:val="Normal"/>
    <w:next w:val="Normal"/>
    <w:semiHidden/>
    <w:unhideWhenUsed/>
    <w:rsid w:val="00E0374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E03743"/>
    <w:pPr>
      <w:spacing w:after="100"/>
    </w:pPr>
  </w:style>
  <w:style w:type="paragraph" w:styleId="TOC2">
    <w:name w:val="toc 2"/>
    <w:basedOn w:val="Normal"/>
    <w:next w:val="Normal"/>
    <w:autoRedefine/>
    <w:semiHidden/>
    <w:unhideWhenUsed/>
    <w:rsid w:val="00E03743"/>
    <w:pPr>
      <w:spacing w:after="100"/>
      <w:ind w:left="200"/>
    </w:pPr>
  </w:style>
  <w:style w:type="paragraph" w:styleId="TOC3">
    <w:name w:val="toc 3"/>
    <w:basedOn w:val="Normal"/>
    <w:next w:val="Normal"/>
    <w:autoRedefine/>
    <w:semiHidden/>
    <w:unhideWhenUsed/>
    <w:rsid w:val="00E03743"/>
    <w:pPr>
      <w:spacing w:after="100"/>
      <w:ind w:left="400"/>
    </w:pPr>
  </w:style>
  <w:style w:type="paragraph" w:styleId="TOC4">
    <w:name w:val="toc 4"/>
    <w:basedOn w:val="Normal"/>
    <w:next w:val="Normal"/>
    <w:autoRedefine/>
    <w:semiHidden/>
    <w:unhideWhenUsed/>
    <w:rsid w:val="00E03743"/>
    <w:pPr>
      <w:spacing w:after="100"/>
      <w:ind w:left="600"/>
    </w:pPr>
  </w:style>
  <w:style w:type="paragraph" w:styleId="TOC5">
    <w:name w:val="toc 5"/>
    <w:basedOn w:val="Normal"/>
    <w:next w:val="Normal"/>
    <w:autoRedefine/>
    <w:semiHidden/>
    <w:unhideWhenUsed/>
    <w:rsid w:val="00E03743"/>
    <w:pPr>
      <w:spacing w:after="100"/>
      <w:ind w:left="800"/>
    </w:pPr>
  </w:style>
  <w:style w:type="paragraph" w:styleId="TOC6">
    <w:name w:val="toc 6"/>
    <w:basedOn w:val="Normal"/>
    <w:next w:val="Normal"/>
    <w:autoRedefine/>
    <w:semiHidden/>
    <w:unhideWhenUsed/>
    <w:rsid w:val="00E03743"/>
    <w:pPr>
      <w:spacing w:after="100"/>
      <w:ind w:left="1000"/>
    </w:pPr>
  </w:style>
  <w:style w:type="paragraph" w:styleId="TOC7">
    <w:name w:val="toc 7"/>
    <w:basedOn w:val="Normal"/>
    <w:next w:val="Normal"/>
    <w:autoRedefine/>
    <w:semiHidden/>
    <w:unhideWhenUsed/>
    <w:rsid w:val="00E03743"/>
    <w:pPr>
      <w:spacing w:after="100"/>
      <w:ind w:left="1200"/>
    </w:pPr>
  </w:style>
  <w:style w:type="paragraph" w:styleId="TOC8">
    <w:name w:val="toc 8"/>
    <w:basedOn w:val="Normal"/>
    <w:next w:val="Normal"/>
    <w:autoRedefine/>
    <w:semiHidden/>
    <w:unhideWhenUsed/>
    <w:rsid w:val="00E03743"/>
    <w:pPr>
      <w:spacing w:after="100"/>
      <w:ind w:left="1400"/>
    </w:pPr>
  </w:style>
  <w:style w:type="paragraph" w:styleId="TOC9">
    <w:name w:val="toc 9"/>
    <w:basedOn w:val="Normal"/>
    <w:next w:val="Normal"/>
    <w:autoRedefine/>
    <w:semiHidden/>
    <w:unhideWhenUsed/>
    <w:rsid w:val="00E03743"/>
    <w:pPr>
      <w:spacing w:after="100"/>
      <w:ind w:left="1600"/>
    </w:pPr>
  </w:style>
  <w:style w:type="paragraph" w:styleId="TOCHeading">
    <w:name w:val="TOC Heading"/>
    <w:basedOn w:val="Heading1"/>
    <w:next w:val="Normal"/>
    <w:semiHidden/>
    <w:unhideWhenUsed/>
    <w:qFormat/>
    <w:rsid w:val="00E03743"/>
    <w:pPr>
      <w:outlineLvl w:val="9"/>
    </w:pPr>
  </w:style>
  <w:style w:type="character" w:styleId="Hyperlink">
    <w:name w:val="Hyperlink"/>
    <w:basedOn w:val="DefaultParagraphFont"/>
    <w:uiPriority w:val="99"/>
    <w:unhideWhenUsed/>
    <w:rsid w:val="00820112"/>
    <w:rPr>
      <w:color w:val="5F5F5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03743"/>
    <w:rPr>
      <w:color w:val="404040" w:themeColor="text1" w:themeTint="BF"/>
      <w:sz w:val="20"/>
    </w:rPr>
  </w:style>
  <w:style w:type="paragraph" w:styleId="Heading1">
    <w:name w:val="heading 1"/>
    <w:basedOn w:val="Normal"/>
    <w:next w:val="Normal"/>
    <w:link w:val="Heading1Char"/>
    <w:qFormat/>
    <w:rsid w:val="00E03743"/>
    <w:pPr>
      <w:keepNext/>
      <w:keepLines/>
      <w:spacing w:before="480"/>
      <w:outlineLvl w:val="0"/>
    </w:pPr>
    <w:rPr>
      <w:rFonts w:asciiTheme="majorHAnsi" w:eastAsiaTheme="majorEastAsia" w:hAnsiTheme="majorHAnsi" w:cstheme="majorBidi"/>
      <w:b/>
      <w:bCs/>
      <w:color w:val="5A5C5E" w:themeColor="accent1" w:themeShade="BF"/>
      <w:sz w:val="28"/>
      <w:szCs w:val="28"/>
    </w:rPr>
  </w:style>
  <w:style w:type="paragraph" w:styleId="Heading2">
    <w:name w:val="heading 2"/>
    <w:basedOn w:val="Normal"/>
    <w:next w:val="Normal"/>
    <w:link w:val="Heading2Char"/>
    <w:semiHidden/>
    <w:unhideWhenUsed/>
    <w:qFormat/>
    <w:rsid w:val="00E03743"/>
    <w:pPr>
      <w:keepNext/>
      <w:keepLines/>
      <w:spacing w:before="200"/>
      <w:outlineLvl w:val="1"/>
    </w:pPr>
    <w:rPr>
      <w:rFonts w:asciiTheme="majorHAnsi" w:eastAsiaTheme="majorEastAsia" w:hAnsiTheme="majorHAnsi" w:cstheme="majorBidi"/>
      <w:b/>
      <w:bCs/>
      <w:color w:val="797B7E" w:themeColor="accent1"/>
      <w:sz w:val="26"/>
      <w:szCs w:val="26"/>
    </w:rPr>
  </w:style>
  <w:style w:type="paragraph" w:styleId="Heading3">
    <w:name w:val="heading 3"/>
    <w:basedOn w:val="Normal"/>
    <w:next w:val="Normal"/>
    <w:link w:val="Heading3Char"/>
    <w:semiHidden/>
    <w:unhideWhenUsed/>
    <w:qFormat/>
    <w:rsid w:val="00E03743"/>
    <w:pPr>
      <w:keepNext/>
      <w:keepLines/>
      <w:spacing w:before="200"/>
      <w:outlineLvl w:val="2"/>
    </w:pPr>
    <w:rPr>
      <w:rFonts w:asciiTheme="majorHAnsi" w:eastAsiaTheme="majorEastAsia" w:hAnsiTheme="majorHAnsi" w:cstheme="majorBidi"/>
      <w:b/>
      <w:bCs/>
      <w:color w:val="797B7E" w:themeColor="accent1"/>
    </w:rPr>
  </w:style>
  <w:style w:type="paragraph" w:styleId="Heading4">
    <w:name w:val="heading 4"/>
    <w:basedOn w:val="Normal"/>
    <w:next w:val="Normal"/>
    <w:link w:val="Heading4Char"/>
    <w:semiHidden/>
    <w:unhideWhenUsed/>
    <w:qFormat/>
    <w:rsid w:val="00E03743"/>
    <w:pPr>
      <w:keepNext/>
      <w:keepLines/>
      <w:spacing w:before="200"/>
      <w:outlineLvl w:val="3"/>
    </w:pPr>
    <w:rPr>
      <w:rFonts w:asciiTheme="majorHAnsi" w:eastAsiaTheme="majorEastAsia" w:hAnsiTheme="majorHAnsi" w:cstheme="majorBidi"/>
      <w:b/>
      <w:bCs/>
      <w:i/>
      <w:iCs/>
      <w:color w:val="797B7E" w:themeColor="accent1"/>
    </w:rPr>
  </w:style>
  <w:style w:type="paragraph" w:styleId="Heading5">
    <w:name w:val="heading 5"/>
    <w:basedOn w:val="Normal"/>
    <w:next w:val="Normal"/>
    <w:link w:val="Heading5Char"/>
    <w:semiHidden/>
    <w:unhideWhenUsed/>
    <w:qFormat/>
    <w:rsid w:val="00E03743"/>
    <w:pPr>
      <w:keepNext/>
      <w:keepLines/>
      <w:spacing w:before="200"/>
      <w:outlineLvl w:val="4"/>
    </w:pPr>
    <w:rPr>
      <w:rFonts w:asciiTheme="majorHAnsi" w:eastAsiaTheme="majorEastAsia" w:hAnsiTheme="majorHAnsi" w:cstheme="majorBidi"/>
      <w:color w:val="3C3D3E" w:themeColor="accent1" w:themeShade="7F"/>
    </w:rPr>
  </w:style>
  <w:style w:type="paragraph" w:styleId="Heading6">
    <w:name w:val="heading 6"/>
    <w:basedOn w:val="Normal"/>
    <w:next w:val="Normal"/>
    <w:link w:val="Heading6Char"/>
    <w:semiHidden/>
    <w:unhideWhenUsed/>
    <w:qFormat/>
    <w:rsid w:val="00E03743"/>
    <w:pPr>
      <w:keepNext/>
      <w:keepLines/>
      <w:spacing w:before="200"/>
      <w:outlineLvl w:val="5"/>
    </w:pPr>
    <w:rPr>
      <w:rFonts w:asciiTheme="majorHAnsi" w:eastAsiaTheme="majorEastAsia" w:hAnsiTheme="majorHAnsi" w:cstheme="majorBidi"/>
      <w:i/>
      <w:iCs/>
      <w:color w:val="3C3D3E" w:themeColor="accent1" w:themeShade="7F"/>
    </w:rPr>
  </w:style>
  <w:style w:type="paragraph" w:styleId="Heading7">
    <w:name w:val="heading 7"/>
    <w:basedOn w:val="Normal"/>
    <w:next w:val="Normal"/>
    <w:link w:val="Heading7Char"/>
    <w:semiHidden/>
    <w:unhideWhenUsed/>
    <w:qFormat/>
    <w:rsid w:val="00E03743"/>
    <w:pPr>
      <w:keepNext/>
      <w:keepLines/>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semiHidden/>
    <w:unhideWhenUsed/>
    <w:qFormat/>
    <w:rsid w:val="00E03743"/>
    <w:pPr>
      <w:keepNext/>
      <w:keepLines/>
      <w:spacing w:before="200"/>
      <w:outlineLvl w:val="7"/>
    </w:pPr>
    <w:rPr>
      <w:rFonts w:asciiTheme="majorHAnsi" w:eastAsiaTheme="majorEastAsia" w:hAnsiTheme="majorHAnsi" w:cstheme="majorBidi"/>
      <w:szCs w:val="20"/>
    </w:rPr>
  </w:style>
  <w:style w:type="paragraph" w:styleId="Heading9">
    <w:name w:val="heading 9"/>
    <w:basedOn w:val="Normal"/>
    <w:next w:val="Normal"/>
    <w:link w:val="Heading9Char"/>
    <w:semiHidden/>
    <w:unhideWhenUsed/>
    <w:qFormat/>
    <w:rsid w:val="00E03743"/>
    <w:pPr>
      <w:keepNext/>
      <w:keepLines/>
      <w:spacing w:before="200"/>
      <w:outlineLvl w:val="8"/>
    </w:pPr>
    <w:rPr>
      <w:rFonts w:asciiTheme="majorHAnsi" w:eastAsiaTheme="majorEastAsia" w:hAnsiTheme="majorHAnsi" w:cstheme="majorBidi"/>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03743"/>
    <w:pPr>
      <w:spacing w:after="200"/>
      <w:ind w:right="144"/>
      <w:jc w:val="right"/>
    </w:pPr>
    <w:rPr>
      <w:color w:val="434342" w:themeColor="text2"/>
      <w:szCs w:val="24"/>
    </w:rPr>
  </w:style>
  <w:style w:type="character" w:customStyle="1" w:styleId="HeaderChar">
    <w:name w:val="Header Char"/>
    <w:basedOn w:val="DefaultParagraphFont"/>
    <w:link w:val="Header"/>
    <w:rsid w:val="00E03743"/>
    <w:rPr>
      <w:color w:val="434342" w:themeColor="text2"/>
      <w:sz w:val="20"/>
      <w:szCs w:val="24"/>
    </w:rPr>
  </w:style>
  <w:style w:type="paragraph" w:styleId="Footer">
    <w:name w:val="footer"/>
    <w:basedOn w:val="Normal"/>
    <w:link w:val="FooterChar"/>
    <w:rsid w:val="00E03743"/>
    <w:pPr>
      <w:tabs>
        <w:tab w:val="center" w:pos="4680"/>
        <w:tab w:val="right" w:pos="9360"/>
      </w:tabs>
      <w:spacing w:before="300"/>
      <w:jc w:val="right"/>
    </w:pPr>
    <w:rPr>
      <w:color w:val="797B7E" w:themeColor="accent1"/>
      <w:szCs w:val="16"/>
    </w:rPr>
  </w:style>
  <w:style w:type="character" w:customStyle="1" w:styleId="FooterChar">
    <w:name w:val="Footer Char"/>
    <w:basedOn w:val="DefaultParagraphFont"/>
    <w:link w:val="Footer"/>
    <w:rsid w:val="00E03743"/>
    <w:rPr>
      <w:color w:val="797B7E" w:themeColor="accent1"/>
      <w:sz w:val="20"/>
      <w:szCs w:val="16"/>
    </w:rPr>
  </w:style>
  <w:style w:type="paragraph" w:customStyle="1" w:styleId="Header-Left">
    <w:name w:val="Header-Left"/>
    <w:basedOn w:val="Normal"/>
    <w:rsid w:val="00E03743"/>
    <w:pPr>
      <w:spacing w:before="400" w:after="400"/>
      <w:ind w:left="216"/>
    </w:pPr>
    <w:rPr>
      <w:rFonts w:asciiTheme="majorHAnsi" w:eastAsiaTheme="majorEastAsia" w:hAnsiTheme="majorHAnsi" w:cstheme="majorBidi"/>
      <w:color w:val="434342" w:themeColor="text2"/>
      <w:sz w:val="40"/>
    </w:rPr>
  </w:style>
  <w:style w:type="paragraph" w:customStyle="1" w:styleId="Header-Right">
    <w:name w:val="Header-Right"/>
    <w:basedOn w:val="Normal"/>
    <w:rsid w:val="00E03743"/>
    <w:pPr>
      <w:spacing w:before="80" w:after="80" w:line="220" w:lineRule="atLeast"/>
      <w:ind w:left="216" w:right="216"/>
    </w:pPr>
    <w:rPr>
      <w:color w:val="434342" w:themeColor="text2"/>
      <w:sz w:val="16"/>
    </w:rPr>
  </w:style>
  <w:style w:type="paragraph" w:customStyle="1" w:styleId="DateandRecipient">
    <w:name w:val="Date and Recipient"/>
    <w:basedOn w:val="Normal"/>
    <w:rsid w:val="00E03743"/>
    <w:pPr>
      <w:spacing w:before="600"/>
    </w:pPr>
  </w:style>
  <w:style w:type="paragraph" w:styleId="BodyText">
    <w:name w:val="Body Text"/>
    <w:basedOn w:val="Normal"/>
    <w:link w:val="BodyTextChar"/>
    <w:rsid w:val="00E03743"/>
    <w:pPr>
      <w:spacing w:before="200"/>
    </w:pPr>
    <w:rPr>
      <w:szCs w:val="20"/>
    </w:rPr>
  </w:style>
  <w:style w:type="character" w:customStyle="1" w:styleId="BodyTextChar">
    <w:name w:val="Body Text Char"/>
    <w:basedOn w:val="DefaultParagraphFont"/>
    <w:link w:val="BodyText"/>
    <w:rsid w:val="00E03743"/>
    <w:rPr>
      <w:color w:val="404040" w:themeColor="text1" w:themeTint="BF"/>
      <w:sz w:val="20"/>
      <w:szCs w:val="20"/>
    </w:rPr>
  </w:style>
  <w:style w:type="paragraph" w:styleId="Signature">
    <w:name w:val="Signature"/>
    <w:basedOn w:val="Normal"/>
    <w:link w:val="SignatureChar"/>
    <w:rsid w:val="00E03743"/>
    <w:pPr>
      <w:spacing w:before="720"/>
    </w:pPr>
  </w:style>
  <w:style w:type="character" w:customStyle="1" w:styleId="SignatureChar">
    <w:name w:val="Signature Char"/>
    <w:basedOn w:val="DefaultParagraphFont"/>
    <w:link w:val="Signature"/>
    <w:rsid w:val="00E03743"/>
    <w:rPr>
      <w:color w:val="404040" w:themeColor="text1" w:themeTint="BF"/>
      <w:sz w:val="20"/>
    </w:rPr>
  </w:style>
  <w:style w:type="table" w:customStyle="1" w:styleId="OutsideTable-Header">
    <w:name w:val="Outside Table - Header"/>
    <w:basedOn w:val="TableNormal"/>
    <w:rsid w:val="00E03743"/>
    <w:tblPr>
      <w:tblInd w:w="0" w:type="dxa"/>
      <w:tblCellMar>
        <w:top w:w="72" w:type="dxa"/>
        <w:left w:w="72" w:type="dxa"/>
        <w:bottom w:w="72" w:type="dxa"/>
        <w:right w:w="72" w:type="dxa"/>
      </w:tblCellMar>
    </w:tblPr>
    <w:tcPr>
      <w:shd w:val="clear" w:color="auto" w:fill="797B7E" w:themeFill="accent1"/>
    </w:tcPr>
  </w:style>
  <w:style w:type="paragraph" w:customStyle="1" w:styleId="NoSpaceBetween">
    <w:name w:val="No Space Between"/>
    <w:basedOn w:val="Normal"/>
    <w:rsid w:val="00E03743"/>
    <w:pPr>
      <w:spacing w:line="14" w:lineRule="exact"/>
    </w:pPr>
    <w:rPr>
      <w:sz w:val="2"/>
    </w:rPr>
  </w:style>
  <w:style w:type="table" w:customStyle="1" w:styleId="CenterTable-Header">
    <w:name w:val="Center Table - Header"/>
    <w:basedOn w:val="TableNormal"/>
    <w:rsid w:val="00E03743"/>
    <w:tblPr>
      <w:tblInd w:w="0" w:type="dxa"/>
      <w:tblBorders>
        <w:top w:val="single" w:sz="8" w:space="0" w:color="CDD7D9" w:themeColor="background2"/>
        <w:left w:val="single" w:sz="8" w:space="0" w:color="CDD7D9" w:themeColor="background2"/>
        <w:bottom w:val="single" w:sz="8" w:space="0" w:color="CDD7D9" w:themeColor="background2"/>
        <w:right w:val="single" w:sz="8" w:space="0" w:color="CDD7D9" w:themeColor="background2"/>
        <w:insideH w:val="single" w:sz="8" w:space="0" w:color="CDD7D9" w:themeColor="background2"/>
        <w:insideV w:val="single" w:sz="8" w:space="0" w:color="CDD7D9" w:themeColor="background2"/>
      </w:tblBorders>
      <w:tblCellMar>
        <w:top w:w="0" w:type="dxa"/>
        <w:left w:w="0" w:type="dxa"/>
        <w:bottom w:w="0" w:type="dxa"/>
        <w:right w:w="0" w:type="dxa"/>
      </w:tblCellMar>
    </w:tblPr>
    <w:tcPr>
      <w:shd w:val="clear" w:color="auto" w:fill="FFFFFF" w:themeFill="background1"/>
    </w:tcPr>
  </w:style>
  <w:style w:type="table" w:customStyle="1" w:styleId="BorderTable-Header">
    <w:name w:val="Border Table - Header"/>
    <w:basedOn w:val="TableNormal"/>
    <w:rsid w:val="00E03743"/>
    <w:tblPr>
      <w:tblInd w:w="0"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blBorders>
      <w:tblCellMar>
        <w:top w:w="72" w:type="dxa"/>
        <w:left w:w="72" w:type="dxa"/>
        <w:bottom w:w="72" w:type="dxa"/>
        <w:right w:w="72" w:type="dxa"/>
      </w:tblCellMar>
    </w:tblPr>
    <w:tcPr>
      <w:shd w:val="clear" w:color="auto" w:fill="FFFFFF" w:themeFill="background1"/>
    </w:tcPr>
  </w:style>
  <w:style w:type="paragraph" w:styleId="BalloonText">
    <w:name w:val="Balloon Text"/>
    <w:basedOn w:val="Normal"/>
    <w:link w:val="BalloonTextChar"/>
    <w:semiHidden/>
    <w:unhideWhenUsed/>
    <w:rsid w:val="00E03743"/>
    <w:rPr>
      <w:rFonts w:ascii="Tahoma" w:hAnsi="Tahoma" w:cs="Tahoma"/>
      <w:sz w:val="16"/>
      <w:szCs w:val="16"/>
    </w:rPr>
  </w:style>
  <w:style w:type="character" w:customStyle="1" w:styleId="BalloonTextChar">
    <w:name w:val="Balloon Text Char"/>
    <w:basedOn w:val="DefaultParagraphFont"/>
    <w:link w:val="BalloonText"/>
    <w:semiHidden/>
    <w:rsid w:val="00E03743"/>
    <w:rPr>
      <w:rFonts w:ascii="Tahoma" w:hAnsi="Tahoma" w:cs="Tahoma"/>
      <w:color w:val="404040" w:themeColor="text1" w:themeTint="BF"/>
      <w:sz w:val="16"/>
      <w:szCs w:val="16"/>
    </w:rPr>
  </w:style>
  <w:style w:type="paragraph" w:styleId="Bibliography">
    <w:name w:val="Bibliography"/>
    <w:basedOn w:val="Normal"/>
    <w:next w:val="Normal"/>
    <w:semiHidden/>
    <w:unhideWhenUsed/>
    <w:rsid w:val="00E03743"/>
  </w:style>
  <w:style w:type="paragraph" w:styleId="BlockText">
    <w:name w:val="Block Text"/>
    <w:basedOn w:val="Normal"/>
    <w:semiHidden/>
    <w:unhideWhenUsed/>
    <w:rsid w:val="00E03743"/>
    <w:pPr>
      <w:pBdr>
        <w:top w:val="single" w:sz="2" w:space="10" w:color="797B7E" w:themeColor="accent1" w:shadow="1"/>
        <w:left w:val="single" w:sz="2" w:space="10" w:color="797B7E" w:themeColor="accent1" w:shadow="1"/>
        <w:bottom w:val="single" w:sz="2" w:space="10" w:color="797B7E" w:themeColor="accent1" w:shadow="1"/>
        <w:right w:val="single" w:sz="2" w:space="10" w:color="797B7E" w:themeColor="accent1" w:shadow="1"/>
      </w:pBdr>
      <w:ind w:left="1152" w:right="1152"/>
    </w:pPr>
    <w:rPr>
      <w:i/>
      <w:iCs/>
      <w:color w:val="797B7E" w:themeColor="accent1"/>
    </w:rPr>
  </w:style>
  <w:style w:type="paragraph" w:styleId="BodyText2">
    <w:name w:val="Body Text 2"/>
    <w:basedOn w:val="Normal"/>
    <w:link w:val="BodyText2Char"/>
    <w:semiHidden/>
    <w:unhideWhenUsed/>
    <w:rsid w:val="00E03743"/>
    <w:pPr>
      <w:spacing w:after="120"/>
      <w:ind w:left="360"/>
    </w:pPr>
  </w:style>
  <w:style w:type="paragraph" w:styleId="BodyText3">
    <w:name w:val="Body Text 3"/>
    <w:basedOn w:val="Normal"/>
    <w:link w:val="BodyText3Char"/>
    <w:semiHidden/>
    <w:unhideWhenUsed/>
    <w:rsid w:val="00E03743"/>
    <w:pPr>
      <w:spacing w:after="120"/>
    </w:pPr>
    <w:rPr>
      <w:sz w:val="16"/>
      <w:szCs w:val="16"/>
    </w:rPr>
  </w:style>
  <w:style w:type="character" w:customStyle="1" w:styleId="BodyText3Char">
    <w:name w:val="Body Text 3 Char"/>
    <w:basedOn w:val="DefaultParagraphFont"/>
    <w:link w:val="BodyText3"/>
    <w:semiHidden/>
    <w:rsid w:val="00E03743"/>
    <w:rPr>
      <w:color w:val="404040" w:themeColor="text1" w:themeTint="BF"/>
      <w:sz w:val="16"/>
      <w:szCs w:val="16"/>
    </w:rPr>
  </w:style>
  <w:style w:type="paragraph" w:styleId="BodyTextFirstIndent">
    <w:name w:val="Body Text First Indent"/>
    <w:basedOn w:val="BodyText"/>
    <w:link w:val="BodyTextFirstIndentChar"/>
    <w:semiHidden/>
    <w:unhideWhenUsed/>
    <w:rsid w:val="00E03743"/>
    <w:pPr>
      <w:spacing w:before="0"/>
      <w:ind w:firstLine="360"/>
    </w:pPr>
    <w:rPr>
      <w:szCs w:val="22"/>
    </w:rPr>
  </w:style>
  <w:style w:type="character" w:customStyle="1" w:styleId="BodyTextFirstIndentChar">
    <w:name w:val="Body Text First Indent Char"/>
    <w:basedOn w:val="BodyTextChar"/>
    <w:link w:val="BodyTextFirstIndent"/>
    <w:semiHidden/>
    <w:rsid w:val="00E03743"/>
    <w:rPr>
      <w:color w:val="404040" w:themeColor="text1" w:themeTint="BF"/>
      <w:sz w:val="20"/>
      <w:szCs w:val="20"/>
    </w:rPr>
  </w:style>
  <w:style w:type="character" w:customStyle="1" w:styleId="BodyText2Char">
    <w:name w:val="Body Text 2 Char"/>
    <w:basedOn w:val="DefaultParagraphFont"/>
    <w:link w:val="BodyText2"/>
    <w:semiHidden/>
    <w:rsid w:val="00E03743"/>
    <w:rPr>
      <w:color w:val="404040" w:themeColor="text1" w:themeTint="BF"/>
      <w:sz w:val="20"/>
    </w:rPr>
  </w:style>
  <w:style w:type="paragraph" w:styleId="BodyTextFirstIndent2">
    <w:name w:val="Body Text First Indent 2"/>
    <w:basedOn w:val="BodyText2"/>
    <w:link w:val="BodyTextFirstIndent2Char"/>
    <w:semiHidden/>
    <w:unhideWhenUsed/>
    <w:rsid w:val="00E03743"/>
    <w:pPr>
      <w:spacing w:after="0"/>
      <w:ind w:firstLine="360"/>
    </w:pPr>
  </w:style>
  <w:style w:type="character" w:customStyle="1" w:styleId="BodyTextFirstIndent2Char">
    <w:name w:val="Body Text First Indent 2 Char"/>
    <w:basedOn w:val="BodyText2Char"/>
    <w:link w:val="BodyTextFirstIndent2"/>
    <w:semiHidden/>
    <w:rsid w:val="00E03743"/>
    <w:rPr>
      <w:color w:val="404040" w:themeColor="text1" w:themeTint="BF"/>
      <w:sz w:val="20"/>
    </w:rPr>
  </w:style>
  <w:style w:type="paragraph" w:styleId="BodyTextIndent2">
    <w:name w:val="Body Text Indent 2"/>
    <w:basedOn w:val="Normal"/>
    <w:link w:val="BodyTextIndent2Char"/>
    <w:semiHidden/>
    <w:unhideWhenUsed/>
    <w:rsid w:val="00E03743"/>
    <w:pPr>
      <w:spacing w:after="120" w:line="480" w:lineRule="auto"/>
      <w:ind w:left="360"/>
    </w:pPr>
  </w:style>
  <w:style w:type="character" w:customStyle="1" w:styleId="BodyTextIndent2Char">
    <w:name w:val="Body Text Indent 2 Char"/>
    <w:basedOn w:val="DefaultParagraphFont"/>
    <w:link w:val="BodyTextIndent2"/>
    <w:semiHidden/>
    <w:rsid w:val="00E03743"/>
    <w:rPr>
      <w:color w:val="404040" w:themeColor="text1" w:themeTint="BF"/>
      <w:sz w:val="20"/>
    </w:rPr>
  </w:style>
  <w:style w:type="paragraph" w:styleId="BodyTextIndent3">
    <w:name w:val="Body Text Indent 3"/>
    <w:basedOn w:val="Normal"/>
    <w:link w:val="BodyTextIndent3Char"/>
    <w:semiHidden/>
    <w:unhideWhenUsed/>
    <w:rsid w:val="00E03743"/>
    <w:pPr>
      <w:spacing w:after="120"/>
      <w:ind w:left="360"/>
    </w:pPr>
    <w:rPr>
      <w:sz w:val="16"/>
      <w:szCs w:val="16"/>
    </w:rPr>
  </w:style>
  <w:style w:type="character" w:customStyle="1" w:styleId="BodyTextIndent3Char">
    <w:name w:val="Body Text Indent 3 Char"/>
    <w:basedOn w:val="DefaultParagraphFont"/>
    <w:link w:val="BodyTextIndent3"/>
    <w:semiHidden/>
    <w:rsid w:val="00E03743"/>
    <w:rPr>
      <w:color w:val="404040" w:themeColor="text1" w:themeTint="BF"/>
      <w:sz w:val="16"/>
      <w:szCs w:val="16"/>
    </w:rPr>
  </w:style>
  <w:style w:type="paragraph" w:styleId="Caption">
    <w:name w:val="caption"/>
    <w:basedOn w:val="Normal"/>
    <w:next w:val="Normal"/>
    <w:semiHidden/>
    <w:unhideWhenUsed/>
    <w:qFormat/>
    <w:rsid w:val="00E03743"/>
    <w:pPr>
      <w:spacing w:after="200"/>
    </w:pPr>
    <w:rPr>
      <w:b/>
      <w:bCs/>
      <w:color w:val="797B7E" w:themeColor="accent1"/>
      <w:sz w:val="18"/>
      <w:szCs w:val="18"/>
    </w:rPr>
  </w:style>
  <w:style w:type="paragraph" w:styleId="Closing">
    <w:name w:val="Closing"/>
    <w:basedOn w:val="Normal"/>
    <w:link w:val="ClosingChar"/>
    <w:unhideWhenUsed/>
    <w:rsid w:val="00E34BC3"/>
    <w:pPr>
      <w:spacing w:before="200"/>
    </w:pPr>
  </w:style>
  <w:style w:type="character" w:customStyle="1" w:styleId="ClosingChar">
    <w:name w:val="Closing Char"/>
    <w:basedOn w:val="DefaultParagraphFont"/>
    <w:link w:val="Closing"/>
    <w:rsid w:val="00E34BC3"/>
    <w:rPr>
      <w:color w:val="404040" w:themeColor="text1" w:themeTint="BF"/>
      <w:sz w:val="20"/>
    </w:rPr>
  </w:style>
  <w:style w:type="paragraph" w:styleId="CommentText">
    <w:name w:val="annotation text"/>
    <w:basedOn w:val="Normal"/>
    <w:link w:val="CommentTextChar"/>
    <w:semiHidden/>
    <w:unhideWhenUsed/>
    <w:rsid w:val="00E03743"/>
    <w:rPr>
      <w:szCs w:val="20"/>
    </w:rPr>
  </w:style>
  <w:style w:type="character" w:customStyle="1" w:styleId="CommentTextChar">
    <w:name w:val="Comment Text Char"/>
    <w:basedOn w:val="DefaultParagraphFont"/>
    <w:link w:val="CommentText"/>
    <w:semiHidden/>
    <w:rsid w:val="00E03743"/>
    <w:rPr>
      <w:color w:val="404040" w:themeColor="text1" w:themeTint="BF"/>
      <w:sz w:val="20"/>
      <w:szCs w:val="20"/>
    </w:rPr>
  </w:style>
  <w:style w:type="paragraph" w:styleId="CommentSubject">
    <w:name w:val="annotation subject"/>
    <w:basedOn w:val="CommentText"/>
    <w:next w:val="CommentText"/>
    <w:link w:val="CommentSubjectChar"/>
    <w:semiHidden/>
    <w:unhideWhenUsed/>
    <w:rsid w:val="00E03743"/>
    <w:rPr>
      <w:b/>
      <w:bCs/>
    </w:rPr>
  </w:style>
  <w:style w:type="character" w:customStyle="1" w:styleId="CommentSubjectChar">
    <w:name w:val="Comment Subject Char"/>
    <w:basedOn w:val="CommentTextChar"/>
    <w:link w:val="CommentSubject"/>
    <w:semiHidden/>
    <w:rsid w:val="00E03743"/>
    <w:rPr>
      <w:b/>
      <w:bCs/>
      <w:color w:val="404040" w:themeColor="text1" w:themeTint="BF"/>
      <w:sz w:val="20"/>
      <w:szCs w:val="20"/>
    </w:rPr>
  </w:style>
  <w:style w:type="paragraph" w:styleId="Date">
    <w:name w:val="Date"/>
    <w:basedOn w:val="Normal"/>
    <w:next w:val="Normal"/>
    <w:link w:val="DateChar"/>
    <w:semiHidden/>
    <w:unhideWhenUsed/>
    <w:rsid w:val="00E03743"/>
  </w:style>
  <w:style w:type="character" w:customStyle="1" w:styleId="DateChar">
    <w:name w:val="Date Char"/>
    <w:basedOn w:val="DefaultParagraphFont"/>
    <w:link w:val="Date"/>
    <w:semiHidden/>
    <w:rsid w:val="00E03743"/>
    <w:rPr>
      <w:color w:val="404040" w:themeColor="text1" w:themeTint="BF"/>
      <w:sz w:val="20"/>
    </w:rPr>
  </w:style>
  <w:style w:type="paragraph" w:styleId="DocumentMap">
    <w:name w:val="Document Map"/>
    <w:basedOn w:val="Normal"/>
    <w:link w:val="DocumentMapChar"/>
    <w:semiHidden/>
    <w:unhideWhenUsed/>
    <w:rsid w:val="00E03743"/>
    <w:rPr>
      <w:rFonts w:ascii="Tahoma" w:hAnsi="Tahoma" w:cs="Tahoma"/>
      <w:sz w:val="16"/>
      <w:szCs w:val="16"/>
    </w:rPr>
  </w:style>
  <w:style w:type="character" w:customStyle="1" w:styleId="DocumentMapChar">
    <w:name w:val="Document Map Char"/>
    <w:basedOn w:val="DefaultParagraphFont"/>
    <w:link w:val="DocumentMap"/>
    <w:semiHidden/>
    <w:rsid w:val="00E03743"/>
    <w:rPr>
      <w:rFonts w:ascii="Tahoma" w:hAnsi="Tahoma" w:cs="Tahoma"/>
      <w:color w:val="404040" w:themeColor="text1" w:themeTint="BF"/>
      <w:sz w:val="16"/>
      <w:szCs w:val="16"/>
    </w:rPr>
  </w:style>
  <w:style w:type="paragraph" w:styleId="E-mailSignature">
    <w:name w:val="E-mail Signature"/>
    <w:basedOn w:val="Normal"/>
    <w:link w:val="E-mailSignatureChar"/>
    <w:semiHidden/>
    <w:unhideWhenUsed/>
    <w:rsid w:val="00E03743"/>
  </w:style>
  <w:style w:type="character" w:customStyle="1" w:styleId="E-mailSignatureChar">
    <w:name w:val="E-mail Signature Char"/>
    <w:basedOn w:val="DefaultParagraphFont"/>
    <w:link w:val="E-mailSignature"/>
    <w:semiHidden/>
    <w:rsid w:val="00E03743"/>
    <w:rPr>
      <w:color w:val="404040" w:themeColor="text1" w:themeTint="BF"/>
      <w:sz w:val="20"/>
    </w:rPr>
  </w:style>
  <w:style w:type="paragraph" w:styleId="EndnoteText">
    <w:name w:val="endnote text"/>
    <w:basedOn w:val="Normal"/>
    <w:link w:val="EndnoteTextChar"/>
    <w:semiHidden/>
    <w:unhideWhenUsed/>
    <w:rsid w:val="00E03743"/>
    <w:rPr>
      <w:szCs w:val="20"/>
    </w:rPr>
  </w:style>
  <w:style w:type="character" w:customStyle="1" w:styleId="EndnoteTextChar">
    <w:name w:val="Endnote Text Char"/>
    <w:basedOn w:val="DefaultParagraphFont"/>
    <w:link w:val="EndnoteText"/>
    <w:semiHidden/>
    <w:rsid w:val="00E03743"/>
    <w:rPr>
      <w:color w:val="404040" w:themeColor="text1" w:themeTint="BF"/>
      <w:sz w:val="20"/>
      <w:szCs w:val="20"/>
    </w:rPr>
  </w:style>
  <w:style w:type="paragraph" w:styleId="EnvelopeAddress">
    <w:name w:val="envelope address"/>
    <w:basedOn w:val="Normal"/>
    <w:semiHidden/>
    <w:unhideWhenUsed/>
    <w:rsid w:val="00E0374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E03743"/>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E03743"/>
    <w:rPr>
      <w:szCs w:val="20"/>
    </w:rPr>
  </w:style>
  <w:style w:type="character" w:customStyle="1" w:styleId="FootnoteTextChar">
    <w:name w:val="Footnote Text Char"/>
    <w:basedOn w:val="DefaultParagraphFont"/>
    <w:link w:val="FootnoteText"/>
    <w:semiHidden/>
    <w:rsid w:val="00E03743"/>
    <w:rPr>
      <w:color w:val="404040" w:themeColor="text1" w:themeTint="BF"/>
      <w:sz w:val="20"/>
      <w:szCs w:val="20"/>
    </w:rPr>
  </w:style>
  <w:style w:type="character" w:customStyle="1" w:styleId="Heading1Char">
    <w:name w:val="Heading 1 Char"/>
    <w:basedOn w:val="DefaultParagraphFont"/>
    <w:link w:val="Heading1"/>
    <w:rsid w:val="00E03743"/>
    <w:rPr>
      <w:rFonts w:asciiTheme="majorHAnsi" w:eastAsiaTheme="majorEastAsia" w:hAnsiTheme="majorHAnsi" w:cstheme="majorBidi"/>
      <w:b/>
      <w:bCs/>
      <w:color w:val="5A5C5E" w:themeColor="accent1" w:themeShade="BF"/>
      <w:sz w:val="28"/>
      <w:szCs w:val="28"/>
    </w:rPr>
  </w:style>
  <w:style w:type="character" w:customStyle="1" w:styleId="Heading2Char">
    <w:name w:val="Heading 2 Char"/>
    <w:basedOn w:val="DefaultParagraphFont"/>
    <w:link w:val="Heading2"/>
    <w:semiHidden/>
    <w:rsid w:val="00E03743"/>
    <w:rPr>
      <w:rFonts w:asciiTheme="majorHAnsi" w:eastAsiaTheme="majorEastAsia" w:hAnsiTheme="majorHAnsi" w:cstheme="majorBidi"/>
      <w:b/>
      <w:bCs/>
      <w:color w:val="797B7E" w:themeColor="accent1"/>
      <w:sz w:val="26"/>
      <w:szCs w:val="26"/>
    </w:rPr>
  </w:style>
  <w:style w:type="character" w:customStyle="1" w:styleId="Heading3Char">
    <w:name w:val="Heading 3 Char"/>
    <w:basedOn w:val="DefaultParagraphFont"/>
    <w:link w:val="Heading3"/>
    <w:semiHidden/>
    <w:rsid w:val="00E03743"/>
    <w:rPr>
      <w:rFonts w:asciiTheme="majorHAnsi" w:eastAsiaTheme="majorEastAsia" w:hAnsiTheme="majorHAnsi" w:cstheme="majorBidi"/>
      <w:b/>
      <w:bCs/>
      <w:color w:val="797B7E" w:themeColor="accent1"/>
      <w:sz w:val="20"/>
    </w:rPr>
  </w:style>
  <w:style w:type="character" w:customStyle="1" w:styleId="Heading4Char">
    <w:name w:val="Heading 4 Char"/>
    <w:basedOn w:val="DefaultParagraphFont"/>
    <w:link w:val="Heading4"/>
    <w:semiHidden/>
    <w:rsid w:val="00E03743"/>
    <w:rPr>
      <w:rFonts w:asciiTheme="majorHAnsi" w:eastAsiaTheme="majorEastAsia" w:hAnsiTheme="majorHAnsi" w:cstheme="majorBidi"/>
      <w:b/>
      <w:bCs/>
      <w:i/>
      <w:iCs/>
      <w:color w:val="797B7E" w:themeColor="accent1"/>
      <w:sz w:val="20"/>
    </w:rPr>
  </w:style>
  <w:style w:type="character" w:customStyle="1" w:styleId="Heading5Char">
    <w:name w:val="Heading 5 Char"/>
    <w:basedOn w:val="DefaultParagraphFont"/>
    <w:link w:val="Heading5"/>
    <w:semiHidden/>
    <w:rsid w:val="00E03743"/>
    <w:rPr>
      <w:rFonts w:asciiTheme="majorHAnsi" w:eastAsiaTheme="majorEastAsia" w:hAnsiTheme="majorHAnsi" w:cstheme="majorBidi"/>
      <w:color w:val="3C3D3E" w:themeColor="accent1" w:themeShade="7F"/>
      <w:sz w:val="20"/>
    </w:rPr>
  </w:style>
  <w:style w:type="character" w:customStyle="1" w:styleId="Heading6Char">
    <w:name w:val="Heading 6 Char"/>
    <w:basedOn w:val="DefaultParagraphFont"/>
    <w:link w:val="Heading6"/>
    <w:semiHidden/>
    <w:rsid w:val="00E03743"/>
    <w:rPr>
      <w:rFonts w:asciiTheme="majorHAnsi" w:eastAsiaTheme="majorEastAsia" w:hAnsiTheme="majorHAnsi" w:cstheme="majorBidi"/>
      <w:i/>
      <w:iCs/>
      <w:color w:val="3C3D3E" w:themeColor="accent1" w:themeShade="7F"/>
      <w:sz w:val="20"/>
    </w:rPr>
  </w:style>
  <w:style w:type="character" w:customStyle="1" w:styleId="Heading7Char">
    <w:name w:val="Heading 7 Char"/>
    <w:basedOn w:val="DefaultParagraphFont"/>
    <w:link w:val="Heading7"/>
    <w:semiHidden/>
    <w:rsid w:val="00E03743"/>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E0374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E03743"/>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E03743"/>
    <w:rPr>
      <w:i/>
      <w:iCs/>
    </w:rPr>
  </w:style>
  <w:style w:type="character" w:customStyle="1" w:styleId="HTMLAddressChar">
    <w:name w:val="HTML Address Char"/>
    <w:basedOn w:val="DefaultParagraphFont"/>
    <w:link w:val="HTMLAddress"/>
    <w:semiHidden/>
    <w:rsid w:val="00E03743"/>
    <w:rPr>
      <w:i/>
      <w:iCs/>
      <w:color w:val="404040" w:themeColor="text1" w:themeTint="BF"/>
      <w:sz w:val="20"/>
    </w:rPr>
  </w:style>
  <w:style w:type="paragraph" w:styleId="HTMLPreformatted">
    <w:name w:val="HTML Preformatted"/>
    <w:basedOn w:val="Normal"/>
    <w:link w:val="HTMLPreformattedChar"/>
    <w:semiHidden/>
    <w:unhideWhenUsed/>
    <w:rsid w:val="00E03743"/>
    <w:rPr>
      <w:rFonts w:ascii="Consolas" w:hAnsi="Consolas"/>
      <w:szCs w:val="20"/>
    </w:rPr>
  </w:style>
  <w:style w:type="character" w:customStyle="1" w:styleId="HTMLPreformattedChar">
    <w:name w:val="HTML Preformatted Char"/>
    <w:basedOn w:val="DefaultParagraphFont"/>
    <w:link w:val="HTMLPreformatted"/>
    <w:semiHidden/>
    <w:rsid w:val="00E03743"/>
    <w:rPr>
      <w:rFonts w:ascii="Consolas" w:hAnsi="Consolas"/>
      <w:color w:val="404040" w:themeColor="text1" w:themeTint="BF"/>
      <w:sz w:val="20"/>
      <w:szCs w:val="20"/>
    </w:rPr>
  </w:style>
  <w:style w:type="paragraph" w:styleId="Index1">
    <w:name w:val="index 1"/>
    <w:basedOn w:val="Normal"/>
    <w:next w:val="Normal"/>
    <w:autoRedefine/>
    <w:semiHidden/>
    <w:unhideWhenUsed/>
    <w:rsid w:val="00E03743"/>
    <w:pPr>
      <w:ind w:left="200" w:hanging="200"/>
    </w:pPr>
  </w:style>
  <w:style w:type="paragraph" w:styleId="Index2">
    <w:name w:val="index 2"/>
    <w:basedOn w:val="Normal"/>
    <w:next w:val="Normal"/>
    <w:autoRedefine/>
    <w:semiHidden/>
    <w:unhideWhenUsed/>
    <w:rsid w:val="00E03743"/>
    <w:pPr>
      <w:ind w:left="400" w:hanging="200"/>
    </w:pPr>
  </w:style>
  <w:style w:type="paragraph" w:styleId="Index3">
    <w:name w:val="index 3"/>
    <w:basedOn w:val="Normal"/>
    <w:next w:val="Normal"/>
    <w:autoRedefine/>
    <w:semiHidden/>
    <w:unhideWhenUsed/>
    <w:rsid w:val="00E03743"/>
    <w:pPr>
      <w:ind w:left="600" w:hanging="200"/>
    </w:pPr>
  </w:style>
  <w:style w:type="paragraph" w:styleId="Index4">
    <w:name w:val="index 4"/>
    <w:basedOn w:val="Normal"/>
    <w:next w:val="Normal"/>
    <w:autoRedefine/>
    <w:semiHidden/>
    <w:unhideWhenUsed/>
    <w:rsid w:val="00E03743"/>
    <w:pPr>
      <w:ind w:left="800" w:hanging="200"/>
    </w:pPr>
  </w:style>
  <w:style w:type="paragraph" w:styleId="Index5">
    <w:name w:val="index 5"/>
    <w:basedOn w:val="Normal"/>
    <w:next w:val="Normal"/>
    <w:autoRedefine/>
    <w:semiHidden/>
    <w:unhideWhenUsed/>
    <w:rsid w:val="00E03743"/>
    <w:pPr>
      <w:ind w:left="1000" w:hanging="200"/>
    </w:pPr>
  </w:style>
  <w:style w:type="paragraph" w:styleId="Index6">
    <w:name w:val="index 6"/>
    <w:basedOn w:val="Normal"/>
    <w:next w:val="Normal"/>
    <w:autoRedefine/>
    <w:semiHidden/>
    <w:unhideWhenUsed/>
    <w:rsid w:val="00E03743"/>
    <w:pPr>
      <w:ind w:left="1200" w:hanging="200"/>
    </w:pPr>
  </w:style>
  <w:style w:type="paragraph" w:styleId="Index7">
    <w:name w:val="index 7"/>
    <w:basedOn w:val="Normal"/>
    <w:next w:val="Normal"/>
    <w:autoRedefine/>
    <w:semiHidden/>
    <w:unhideWhenUsed/>
    <w:rsid w:val="00E03743"/>
    <w:pPr>
      <w:ind w:left="1400" w:hanging="200"/>
    </w:pPr>
  </w:style>
  <w:style w:type="paragraph" w:styleId="Index8">
    <w:name w:val="index 8"/>
    <w:basedOn w:val="Normal"/>
    <w:next w:val="Normal"/>
    <w:autoRedefine/>
    <w:semiHidden/>
    <w:unhideWhenUsed/>
    <w:rsid w:val="00E03743"/>
    <w:pPr>
      <w:ind w:left="1600" w:hanging="200"/>
    </w:pPr>
  </w:style>
  <w:style w:type="paragraph" w:styleId="Index9">
    <w:name w:val="index 9"/>
    <w:basedOn w:val="Normal"/>
    <w:next w:val="Normal"/>
    <w:autoRedefine/>
    <w:semiHidden/>
    <w:unhideWhenUsed/>
    <w:rsid w:val="00E03743"/>
    <w:pPr>
      <w:ind w:left="1800" w:hanging="200"/>
    </w:pPr>
  </w:style>
  <w:style w:type="paragraph" w:styleId="IndexHeading">
    <w:name w:val="index heading"/>
    <w:basedOn w:val="Normal"/>
    <w:next w:val="Index1"/>
    <w:semiHidden/>
    <w:unhideWhenUsed/>
    <w:rsid w:val="00E03743"/>
    <w:rPr>
      <w:rFonts w:asciiTheme="majorHAnsi" w:eastAsiaTheme="majorEastAsia" w:hAnsiTheme="majorHAnsi" w:cstheme="majorBidi"/>
      <w:b/>
      <w:bCs/>
    </w:rPr>
  </w:style>
  <w:style w:type="paragraph" w:styleId="IntenseQuote">
    <w:name w:val="Intense Quote"/>
    <w:basedOn w:val="Normal"/>
    <w:next w:val="Normal"/>
    <w:link w:val="IntenseQuoteChar"/>
    <w:qFormat/>
    <w:rsid w:val="00E03743"/>
    <w:pPr>
      <w:pBdr>
        <w:bottom w:val="single" w:sz="4" w:space="4" w:color="797B7E" w:themeColor="accent1"/>
      </w:pBdr>
      <w:spacing w:before="200" w:after="280"/>
      <w:ind w:left="936" w:right="936"/>
    </w:pPr>
    <w:rPr>
      <w:b/>
      <w:bCs/>
      <w:i/>
      <w:iCs/>
      <w:color w:val="797B7E" w:themeColor="accent1"/>
    </w:rPr>
  </w:style>
  <w:style w:type="character" w:customStyle="1" w:styleId="IntenseQuoteChar">
    <w:name w:val="Intense Quote Char"/>
    <w:basedOn w:val="DefaultParagraphFont"/>
    <w:link w:val="IntenseQuote"/>
    <w:rsid w:val="00E03743"/>
    <w:rPr>
      <w:b/>
      <w:bCs/>
      <w:i/>
      <w:iCs/>
      <w:color w:val="797B7E" w:themeColor="accent1"/>
      <w:sz w:val="20"/>
    </w:rPr>
  </w:style>
  <w:style w:type="paragraph" w:styleId="List">
    <w:name w:val="List"/>
    <w:basedOn w:val="Normal"/>
    <w:semiHidden/>
    <w:unhideWhenUsed/>
    <w:rsid w:val="00E03743"/>
    <w:pPr>
      <w:ind w:left="360" w:hanging="360"/>
      <w:contextualSpacing/>
    </w:pPr>
  </w:style>
  <w:style w:type="paragraph" w:styleId="List2">
    <w:name w:val="List 2"/>
    <w:basedOn w:val="Normal"/>
    <w:semiHidden/>
    <w:unhideWhenUsed/>
    <w:rsid w:val="00E03743"/>
    <w:pPr>
      <w:ind w:left="720" w:hanging="360"/>
      <w:contextualSpacing/>
    </w:pPr>
  </w:style>
  <w:style w:type="paragraph" w:styleId="List3">
    <w:name w:val="List 3"/>
    <w:basedOn w:val="Normal"/>
    <w:semiHidden/>
    <w:unhideWhenUsed/>
    <w:rsid w:val="00E03743"/>
    <w:pPr>
      <w:ind w:left="1080" w:hanging="360"/>
      <w:contextualSpacing/>
    </w:pPr>
  </w:style>
  <w:style w:type="paragraph" w:styleId="List4">
    <w:name w:val="List 4"/>
    <w:basedOn w:val="Normal"/>
    <w:semiHidden/>
    <w:unhideWhenUsed/>
    <w:rsid w:val="00E03743"/>
    <w:pPr>
      <w:ind w:left="1440" w:hanging="360"/>
      <w:contextualSpacing/>
    </w:pPr>
  </w:style>
  <w:style w:type="paragraph" w:styleId="List5">
    <w:name w:val="List 5"/>
    <w:basedOn w:val="Normal"/>
    <w:semiHidden/>
    <w:unhideWhenUsed/>
    <w:rsid w:val="00E03743"/>
    <w:pPr>
      <w:ind w:left="1800" w:hanging="360"/>
      <w:contextualSpacing/>
    </w:pPr>
  </w:style>
  <w:style w:type="paragraph" w:styleId="ListBullet">
    <w:name w:val="List Bullet"/>
    <w:basedOn w:val="Normal"/>
    <w:semiHidden/>
    <w:unhideWhenUsed/>
    <w:rsid w:val="00E03743"/>
    <w:pPr>
      <w:numPr>
        <w:numId w:val="1"/>
      </w:numPr>
      <w:contextualSpacing/>
    </w:pPr>
  </w:style>
  <w:style w:type="paragraph" w:styleId="ListBullet2">
    <w:name w:val="List Bullet 2"/>
    <w:basedOn w:val="Normal"/>
    <w:semiHidden/>
    <w:unhideWhenUsed/>
    <w:rsid w:val="00E03743"/>
    <w:pPr>
      <w:numPr>
        <w:numId w:val="2"/>
      </w:numPr>
      <w:contextualSpacing/>
    </w:pPr>
  </w:style>
  <w:style w:type="paragraph" w:styleId="ListBullet3">
    <w:name w:val="List Bullet 3"/>
    <w:basedOn w:val="Normal"/>
    <w:semiHidden/>
    <w:unhideWhenUsed/>
    <w:rsid w:val="00E03743"/>
    <w:pPr>
      <w:numPr>
        <w:numId w:val="3"/>
      </w:numPr>
      <w:contextualSpacing/>
    </w:pPr>
  </w:style>
  <w:style w:type="paragraph" w:styleId="ListBullet4">
    <w:name w:val="List Bullet 4"/>
    <w:basedOn w:val="Normal"/>
    <w:semiHidden/>
    <w:unhideWhenUsed/>
    <w:rsid w:val="00E03743"/>
    <w:pPr>
      <w:numPr>
        <w:numId w:val="4"/>
      </w:numPr>
      <w:contextualSpacing/>
    </w:pPr>
  </w:style>
  <w:style w:type="paragraph" w:styleId="ListBullet5">
    <w:name w:val="List Bullet 5"/>
    <w:basedOn w:val="Normal"/>
    <w:semiHidden/>
    <w:unhideWhenUsed/>
    <w:rsid w:val="00E03743"/>
    <w:pPr>
      <w:numPr>
        <w:numId w:val="5"/>
      </w:numPr>
      <w:contextualSpacing/>
    </w:pPr>
  </w:style>
  <w:style w:type="paragraph" w:styleId="ListContinue">
    <w:name w:val="List Continue"/>
    <w:basedOn w:val="Normal"/>
    <w:semiHidden/>
    <w:unhideWhenUsed/>
    <w:rsid w:val="00E03743"/>
    <w:pPr>
      <w:spacing w:after="120"/>
      <w:ind w:left="360"/>
      <w:contextualSpacing/>
    </w:pPr>
  </w:style>
  <w:style w:type="paragraph" w:styleId="ListContinue2">
    <w:name w:val="List Continue 2"/>
    <w:basedOn w:val="Normal"/>
    <w:semiHidden/>
    <w:unhideWhenUsed/>
    <w:rsid w:val="00E03743"/>
    <w:pPr>
      <w:spacing w:after="120"/>
      <w:ind w:left="720"/>
      <w:contextualSpacing/>
    </w:pPr>
  </w:style>
  <w:style w:type="paragraph" w:styleId="ListContinue3">
    <w:name w:val="List Continue 3"/>
    <w:basedOn w:val="Normal"/>
    <w:semiHidden/>
    <w:unhideWhenUsed/>
    <w:rsid w:val="00E03743"/>
    <w:pPr>
      <w:spacing w:after="120"/>
      <w:ind w:left="1080"/>
      <w:contextualSpacing/>
    </w:pPr>
  </w:style>
  <w:style w:type="paragraph" w:styleId="ListContinue4">
    <w:name w:val="List Continue 4"/>
    <w:basedOn w:val="Normal"/>
    <w:semiHidden/>
    <w:unhideWhenUsed/>
    <w:rsid w:val="00E03743"/>
    <w:pPr>
      <w:spacing w:after="120"/>
      <w:ind w:left="1440"/>
      <w:contextualSpacing/>
    </w:pPr>
  </w:style>
  <w:style w:type="paragraph" w:styleId="ListContinue5">
    <w:name w:val="List Continue 5"/>
    <w:basedOn w:val="Normal"/>
    <w:semiHidden/>
    <w:unhideWhenUsed/>
    <w:rsid w:val="00E03743"/>
    <w:pPr>
      <w:spacing w:after="120"/>
      <w:ind w:left="1800"/>
      <w:contextualSpacing/>
    </w:pPr>
  </w:style>
  <w:style w:type="paragraph" w:styleId="ListNumber">
    <w:name w:val="List Number"/>
    <w:basedOn w:val="Normal"/>
    <w:semiHidden/>
    <w:unhideWhenUsed/>
    <w:rsid w:val="00E03743"/>
    <w:pPr>
      <w:numPr>
        <w:numId w:val="6"/>
      </w:numPr>
      <w:contextualSpacing/>
    </w:pPr>
  </w:style>
  <w:style w:type="paragraph" w:styleId="ListNumber2">
    <w:name w:val="List Number 2"/>
    <w:basedOn w:val="Normal"/>
    <w:semiHidden/>
    <w:unhideWhenUsed/>
    <w:rsid w:val="00E03743"/>
    <w:pPr>
      <w:numPr>
        <w:numId w:val="7"/>
      </w:numPr>
      <w:contextualSpacing/>
    </w:pPr>
  </w:style>
  <w:style w:type="paragraph" w:styleId="ListNumber3">
    <w:name w:val="List Number 3"/>
    <w:basedOn w:val="Normal"/>
    <w:semiHidden/>
    <w:unhideWhenUsed/>
    <w:rsid w:val="00E03743"/>
    <w:pPr>
      <w:numPr>
        <w:numId w:val="8"/>
      </w:numPr>
      <w:contextualSpacing/>
    </w:pPr>
  </w:style>
  <w:style w:type="paragraph" w:styleId="ListNumber4">
    <w:name w:val="List Number 4"/>
    <w:basedOn w:val="Normal"/>
    <w:semiHidden/>
    <w:unhideWhenUsed/>
    <w:rsid w:val="00E03743"/>
    <w:pPr>
      <w:numPr>
        <w:numId w:val="9"/>
      </w:numPr>
      <w:contextualSpacing/>
    </w:pPr>
  </w:style>
  <w:style w:type="paragraph" w:styleId="ListNumber5">
    <w:name w:val="List Number 5"/>
    <w:basedOn w:val="Normal"/>
    <w:semiHidden/>
    <w:unhideWhenUsed/>
    <w:rsid w:val="00E03743"/>
    <w:pPr>
      <w:numPr>
        <w:numId w:val="10"/>
      </w:numPr>
      <w:contextualSpacing/>
    </w:pPr>
  </w:style>
  <w:style w:type="paragraph" w:styleId="ListParagraph">
    <w:name w:val="List Paragraph"/>
    <w:basedOn w:val="Normal"/>
    <w:qFormat/>
    <w:rsid w:val="00E03743"/>
    <w:pPr>
      <w:ind w:left="720"/>
      <w:contextualSpacing/>
    </w:pPr>
  </w:style>
  <w:style w:type="paragraph" w:styleId="MacroText">
    <w:name w:val="macro"/>
    <w:link w:val="MacroTextChar"/>
    <w:semiHidden/>
    <w:unhideWhenUsed/>
    <w:rsid w:val="00E03743"/>
    <w:pPr>
      <w:tabs>
        <w:tab w:val="left" w:pos="480"/>
        <w:tab w:val="left" w:pos="960"/>
        <w:tab w:val="left" w:pos="1440"/>
        <w:tab w:val="left" w:pos="1920"/>
        <w:tab w:val="left" w:pos="2400"/>
        <w:tab w:val="left" w:pos="2880"/>
        <w:tab w:val="left" w:pos="3360"/>
        <w:tab w:val="left" w:pos="3840"/>
        <w:tab w:val="left" w:pos="4320"/>
      </w:tabs>
    </w:pPr>
    <w:rPr>
      <w:rFonts w:ascii="Consolas" w:hAnsi="Consolas"/>
      <w:color w:val="404040" w:themeColor="text1" w:themeTint="BF"/>
      <w:sz w:val="20"/>
      <w:szCs w:val="20"/>
    </w:rPr>
  </w:style>
  <w:style w:type="character" w:customStyle="1" w:styleId="MacroTextChar">
    <w:name w:val="Macro Text Char"/>
    <w:basedOn w:val="DefaultParagraphFont"/>
    <w:link w:val="MacroText"/>
    <w:semiHidden/>
    <w:rsid w:val="00E03743"/>
    <w:rPr>
      <w:rFonts w:ascii="Consolas" w:hAnsi="Consolas"/>
      <w:color w:val="404040" w:themeColor="text1" w:themeTint="BF"/>
      <w:sz w:val="20"/>
      <w:szCs w:val="20"/>
    </w:rPr>
  </w:style>
  <w:style w:type="paragraph" w:styleId="MessageHeader">
    <w:name w:val="Message Header"/>
    <w:basedOn w:val="Normal"/>
    <w:link w:val="MessageHeaderChar"/>
    <w:semiHidden/>
    <w:unhideWhenUsed/>
    <w:rsid w:val="00E0374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E03743"/>
    <w:rPr>
      <w:rFonts w:asciiTheme="majorHAnsi" w:eastAsiaTheme="majorEastAsia" w:hAnsiTheme="majorHAnsi" w:cstheme="majorBidi"/>
      <w:color w:val="404040" w:themeColor="text1" w:themeTint="BF"/>
      <w:sz w:val="24"/>
      <w:szCs w:val="24"/>
      <w:shd w:val="pct20" w:color="auto" w:fill="auto"/>
    </w:rPr>
  </w:style>
  <w:style w:type="paragraph" w:styleId="NoSpacing">
    <w:name w:val="No Spacing"/>
    <w:qFormat/>
    <w:rsid w:val="00E03743"/>
    <w:rPr>
      <w:color w:val="404040" w:themeColor="text1" w:themeTint="BF"/>
      <w:sz w:val="20"/>
    </w:rPr>
  </w:style>
  <w:style w:type="paragraph" w:styleId="NormalWeb">
    <w:name w:val="Normal (Web)"/>
    <w:basedOn w:val="Normal"/>
    <w:semiHidden/>
    <w:unhideWhenUsed/>
    <w:rsid w:val="00E03743"/>
    <w:rPr>
      <w:rFonts w:ascii="Times New Roman" w:hAnsi="Times New Roman" w:cs="Times New Roman"/>
      <w:sz w:val="24"/>
      <w:szCs w:val="24"/>
    </w:rPr>
  </w:style>
  <w:style w:type="paragraph" w:styleId="NormalIndent">
    <w:name w:val="Normal Indent"/>
    <w:basedOn w:val="Normal"/>
    <w:semiHidden/>
    <w:unhideWhenUsed/>
    <w:rsid w:val="00E03743"/>
    <w:pPr>
      <w:ind w:left="720"/>
    </w:pPr>
  </w:style>
  <w:style w:type="paragraph" w:styleId="NoteHeading">
    <w:name w:val="Note Heading"/>
    <w:basedOn w:val="Normal"/>
    <w:next w:val="Normal"/>
    <w:link w:val="NoteHeadingChar"/>
    <w:semiHidden/>
    <w:unhideWhenUsed/>
    <w:rsid w:val="00E03743"/>
  </w:style>
  <w:style w:type="character" w:customStyle="1" w:styleId="NoteHeadingChar">
    <w:name w:val="Note Heading Char"/>
    <w:basedOn w:val="DefaultParagraphFont"/>
    <w:link w:val="NoteHeading"/>
    <w:semiHidden/>
    <w:rsid w:val="00E03743"/>
    <w:rPr>
      <w:color w:val="404040" w:themeColor="text1" w:themeTint="BF"/>
      <w:sz w:val="20"/>
    </w:rPr>
  </w:style>
  <w:style w:type="paragraph" w:styleId="PlainText">
    <w:name w:val="Plain Text"/>
    <w:basedOn w:val="Normal"/>
    <w:link w:val="PlainTextChar"/>
    <w:semiHidden/>
    <w:unhideWhenUsed/>
    <w:rsid w:val="00E03743"/>
    <w:rPr>
      <w:rFonts w:ascii="Consolas" w:hAnsi="Consolas"/>
      <w:sz w:val="21"/>
      <w:szCs w:val="21"/>
    </w:rPr>
  </w:style>
  <w:style w:type="character" w:customStyle="1" w:styleId="PlainTextChar">
    <w:name w:val="Plain Text Char"/>
    <w:basedOn w:val="DefaultParagraphFont"/>
    <w:link w:val="PlainText"/>
    <w:semiHidden/>
    <w:rsid w:val="00E03743"/>
    <w:rPr>
      <w:rFonts w:ascii="Consolas" w:hAnsi="Consolas"/>
      <w:color w:val="404040" w:themeColor="text1" w:themeTint="BF"/>
      <w:sz w:val="21"/>
      <w:szCs w:val="21"/>
    </w:rPr>
  </w:style>
  <w:style w:type="paragraph" w:styleId="Quote">
    <w:name w:val="Quote"/>
    <w:basedOn w:val="Normal"/>
    <w:next w:val="Normal"/>
    <w:link w:val="QuoteChar"/>
    <w:qFormat/>
    <w:rsid w:val="00E03743"/>
    <w:rPr>
      <w:i/>
      <w:iCs/>
      <w:color w:val="000000" w:themeColor="text1"/>
    </w:rPr>
  </w:style>
  <w:style w:type="character" w:customStyle="1" w:styleId="QuoteChar">
    <w:name w:val="Quote Char"/>
    <w:basedOn w:val="DefaultParagraphFont"/>
    <w:link w:val="Quote"/>
    <w:rsid w:val="00E03743"/>
    <w:rPr>
      <w:i/>
      <w:iCs/>
      <w:color w:val="000000" w:themeColor="text1"/>
      <w:sz w:val="20"/>
    </w:rPr>
  </w:style>
  <w:style w:type="paragraph" w:styleId="Salutation">
    <w:name w:val="Salutation"/>
    <w:basedOn w:val="Normal"/>
    <w:next w:val="Normal"/>
    <w:link w:val="SalutationChar"/>
    <w:semiHidden/>
    <w:unhideWhenUsed/>
    <w:rsid w:val="00E03743"/>
  </w:style>
  <w:style w:type="character" w:customStyle="1" w:styleId="SalutationChar">
    <w:name w:val="Salutation Char"/>
    <w:basedOn w:val="DefaultParagraphFont"/>
    <w:link w:val="Salutation"/>
    <w:semiHidden/>
    <w:rsid w:val="00E03743"/>
    <w:rPr>
      <w:color w:val="404040" w:themeColor="text1" w:themeTint="BF"/>
      <w:sz w:val="20"/>
    </w:rPr>
  </w:style>
  <w:style w:type="paragraph" w:styleId="Subtitle">
    <w:name w:val="Subtitle"/>
    <w:basedOn w:val="Normal"/>
    <w:next w:val="Normal"/>
    <w:link w:val="SubtitleChar"/>
    <w:qFormat/>
    <w:rsid w:val="00E03743"/>
    <w:pPr>
      <w:numPr>
        <w:ilvl w:val="1"/>
      </w:numPr>
    </w:pPr>
    <w:rPr>
      <w:rFonts w:asciiTheme="majorHAnsi" w:eastAsiaTheme="majorEastAsia" w:hAnsiTheme="majorHAnsi" w:cstheme="majorBidi"/>
      <w:i/>
      <w:iCs/>
      <w:color w:val="797B7E" w:themeColor="accent1"/>
      <w:spacing w:val="15"/>
      <w:sz w:val="24"/>
      <w:szCs w:val="24"/>
    </w:rPr>
  </w:style>
  <w:style w:type="character" w:customStyle="1" w:styleId="SubtitleChar">
    <w:name w:val="Subtitle Char"/>
    <w:basedOn w:val="DefaultParagraphFont"/>
    <w:link w:val="Subtitle"/>
    <w:rsid w:val="00E03743"/>
    <w:rPr>
      <w:rFonts w:asciiTheme="majorHAnsi" w:eastAsiaTheme="majorEastAsia" w:hAnsiTheme="majorHAnsi" w:cstheme="majorBidi"/>
      <w:i/>
      <w:iCs/>
      <w:color w:val="797B7E" w:themeColor="accent1"/>
      <w:spacing w:val="15"/>
      <w:sz w:val="24"/>
      <w:szCs w:val="24"/>
    </w:rPr>
  </w:style>
  <w:style w:type="paragraph" w:styleId="TableofAuthorities">
    <w:name w:val="table of authorities"/>
    <w:basedOn w:val="Normal"/>
    <w:next w:val="Normal"/>
    <w:semiHidden/>
    <w:unhideWhenUsed/>
    <w:rsid w:val="00E03743"/>
    <w:pPr>
      <w:ind w:left="200" w:hanging="200"/>
    </w:pPr>
  </w:style>
  <w:style w:type="paragraph" w:styleId="TableofFigures">
    <w:name w:val="table of figures"/>
    <w:basedOn w:val="Normal"/>
    <w:next w:val="Normal"/>
    <w:semiHidden/>
    <w:unhideWhenUsed/>
    <w:rsid w:val="00E03743"/>
  </w:style>
  <w:style w:type="paragraph" w:styleId="Title">
    <w:name w:val="Title"/>
    <w:basedOn w:val="Normal"/>
    <w:next w:val="Normal"/>
    <w:link w:val="TitleChar"/>
    <w:qFormat/>
    <w:rsid w:val="00E03743"/>
    <w:pPr>
      <w:pBdr>
        <w:bottom w:val="single" w:sz="8" w:space="4" w:color="797B7E" w:themeColor="accent1"/>
      </w:pBdr>
      <w:spacing w:after="300"/>
      <w:contextualSpacing/>
    </w:pPr>
    <w:rPr>
      <w:rFonts w:asciiTheme="majorHAnsi" w:eastAsiaTheme="majorEastAsia" w:hAnsiTheme="majorHAnsi" w:cstheme="majorBidi"/>
      <w:color w:val="323231" w:themeColor="text2" w:themeShade="BF"/>
      <w:spacing w:val="5"/>
      <w:kern w:val="28"/>
      <w:sz w:val="52"/>
      <w:szCs w:val="52"/>
    </w:rPr>
  </w:style>
  <w:style w:type="character" w:customStyle="1" w:styleId="TitleChar">
    <w:name w:val="Title Char"/>
    <w:basedOn w:val="DefaultParagraphFont"/>
    <w:link w:val="Title"/>
    <w:rsid w:val="00E03743"/>
    <w:rPr>
      <w:rFonts w:asciiTheme="majorHAnsi" w:eastAsiaTheme="majorEastAsia" w:hAnsiTheme="majorHAnsi" w:cstheme="majorBidi"/>
      <w:color w:val="323231" w:themeColor="text2" w:themeShade="BF"/>
      <w:spacing w:val="5"/>
      <w:kern w:val="28"/>
      <w:sz w:val="52"/>
      <w:szCs w:val="52"/>
    </w:rPr>
  </w:style>
  <w:style w:type="paragraph" w:styleId="TOAHeading">
    <w:name w:val="toa heading"/>
    <w:basedOn w:val="Normal"/>
    <w:next w:val="Normal"/>
    <w:semiHidden/>
    <w:unhideWhenUsed/>
    <w:rsid w:val="00E0374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E03743"/>
    <w:pPr>
      <w:spacing w:after="100"/>
    </w:pPr>
  </w:style>
  <w:style w:type="paragraph" w:styleId="TOC2">
    <w:name w:val="toc 2"/>
    <w:basedOn w:val="Normal"/>
    <w:next w:val="Normal"/>
    <w:autoRedefine/>
    <w:semiHidden/>
    <w:unhideWhenUsed/>
    <w:rsid w:val="00E03743"/>
    <w:pPr>
      <w:spacing w:after="100"/>
      <w:ind w:left="200"/>
    </w:pPr>
  </w:style>
  <w:style w:type="paragraph" w:styleId="TOC3">
    <w:name w:val="toc 3"/>
    <w:basedOn w:val="Normal"/>
    <w:next w:val="Normal"/>
    <w:autoRedefine/>
    <w:semiHidden/>
    <w:unhideWhenUsed/>
    <w:rsid w:val="00E03743"/>
    <w:pPr>
      <w:spacing w:after="100"/>
      <w:ind w:left="400"/>
    </w:pPr>
  </w:style>
  <w:style w:type="paragraph" w:styleId="TOC4">
    <w:name w:val="toc 4"/>
    <w:basedOn w:val="Normal"/>
    <w:next w:val="Normal"/>
    <w:autoRedefine/>
    <w:semiHidden/>
    <w:unhideWhenUsed/>
    <w:rsid w:val="00E03743"/>
    <w:pPr>
      <w:spacing w:after="100"/>
      <w:ind w:left="600"/>
    </w:pPr>
  </w:style>
  <w:style w:type="paragraph" w:styleId="TOC5">
    <w:name w:val="toc 5"/>
    <w:basedOn w:val="Normal"/>
    <w:next w:val="Normal"/>
    <w:autoRedefine/>
    <w:semiHidden/>
    <w:unhideWhenUsed/>
    <w:rsid w:val="00E03743"/>
    <w:pPr>
      <w:spacing w:after="100"/>
      <w:ind w:left="800"/>
    </w:pPr>
  </w:style>
  <w:style w:type="paragraph" w:styleId="TOC6">
    <w:name w:val="toc 6"/>
    <w:basedOn w:val="Normal"/>
    <w:next w:val="Normal"/>
    <w:autoRedefine/>
    <w:semiHidden/>
    <w:unhideWhenUsed/>
    <w:rsid w:val="00E03743"/>
    <w:pPr>
      <w:spacing w:after="100"/>
      <w:ind w:left="1000"/>
    </w:pPr>
  </w:style>
  <w:style w:type="paragraph" w:styleId="TOC7">
    <w:name w:val="toc 7"/>
    <w:basedOn w:val="Normal"/>
    <w:next w:val="Normal"/>
    <w:autoRedefine/>
    <w:semiHidden/>
    <w:unhideWhenUsed/>
    <w:rsid w:val="00E03743"/>
    <w:pPr>
      <w:spacing w:after="100"/>
      <w:ind w:left="1200"/>
    </w:pPr>
  </w:style>
  <w:style w:type="paragraph" w:styleId="TOC8">
    <w:name w:val="toc 8"/>
    <w:basedOn w:val="Normal"/>
    <w:next w:val="Normal"/>
    <w:autoRedefine/>
    <w:semiHidden/>
    <w:unhideWhenUsed/>
    <w:rsid w:val="00E03743"/>
    <w:pPr>
      <w:spacing w:after="100"/>
      <w:ind w:left="1400"/>
    </w:pPr>
  </w:style>
  <w:style w:type="paragraph" w:styleId="TOC9">
    <w:name w:val="toc 9"/>
    <w:basedOn w:val="Normal"/>
    <w:next w:val="Normal"/>
    <w:autoRedefine/>
    <w:semiHidden/>
    <w:unhideWhenUsed/>
    <w:rsid w:val="00E03743"/>
    <w:pPr>
      <w:spacing w:after="100"/>
      <w:ind w:left="1600"/>
    </w:pPr>
  </w:style>
  <w:style w:type="paragraph" w:styleId="TOCHeading">
    <w:name w:val="TOC Heading"/>
    <w:basedOn w:val="Heading1"/>
    <w:next w:val="Normal"/>
    <w:semiHidden/>
    <w:unhideWhenUsed/>
    <w:qFormat/>
    <w:rsid w:val="00E03743"/>
    <w:pPr>
      <w:outlineLvl w:val="9"/>
    </w:pPr>
  </w:style>
  <w:style w:type="character" w:styleId="Hyperlink">
    <w:name w:val="Hyperlink"/>
    <w:basedOn w:val="DefaultParagraphFont"/>
    <w:uiPriority w:val="99"/>
    <w:unhideWhenUsed/>
    <w:rsid w:val="00820112"/>
    <w:rPr>
      <w:color w:val="5F5F5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sarahf@dellacasamontessori.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Stationery:Capital%20Letter.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jpeg"/></Relationships>
</file>

<file path=word/theme/theme1.xml><?xml version="1.0" encoding="utf-8"?>
<a:theme xmlns:a="http://schemas.openxmlformats.org/drawingml/2006/main" name="Angles">
  <a:themeElements>
    <a:clrScheme name="Angles">
      <a:dk1>
        <a:srgbClr val="000000"/>
      </a:dk1>
      <a:lt1>
        <a:srgbClr val="FFFFFF"/>
      </a:lt1>
      <a:dk2>
        <a:srgbClr val="434342"/>
      </a:dk2>
      <a:lt2>
        <a:srgbClr val="CDD7D9"/>
      </a:lt2>
      <a:accent1>
        <a:srgbClr val="797B7E"/>
      </a:accent1>
      <a:accent2>
        <a:srgbClr val="F96A1B"/>
      </a:accent2>
      <a:accent3>
        <a:srgbClr val="08A1D9"/>
      </a:accent3>
      <a:accent4>
        <a:srgbClr val="7C984A"/>
      </a:accent4>
      <a:accent5>
        <a:srgbClr val="C2AD8D"/>
      </a:accent5>
      <a:accent6>
        <a:srgbClr val="506E94"/>
      </a:accent6>
      <a:hlink>
        <a:srgbClr val="5F5F5F"/>
      </a:hlink>
      <a:folHlink>
        <a:srgbClr val="969696"/>
      </a:folHlink>
    </a:clrScheme>
    <a:fontScheme name="Angles">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华文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ngle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20400000"/>
            </a:lightRig>
          </a:scene3d>
          <a:sp3d contourW="6350">
            <a:bevelT w="41275" h="19050" prst="angle"/>
            <a:contourClr>
              <a:schemeClr val="phClr">
                <a:shade val="25000"/>
                <a:satMod val="150000"/>
              </a:schemeClr>
            </a:contourClr>
          </a:sp3d>
        </a:effectStyle>
      </a:effectStyleLst>
      <a:bgFillStyleLst>
        <a:solidFill>
          <a:schemeClr val="phClr"/>
        </a:solidFill>
        <a:blipFill rotWithShape="1">
          <a:blip xmlns:r="http://schemas.openxmlformats.org/officeDocument/2006/relationships" r:embed="rId1">
            <a:duotone>
              <a:schemeClr val="phClr">
                <a:tint val="90000"/>
                <a:shade val="85000"/>
              </a:schemeClr>
              <a:schemeClr val="phClr">
                <a:tint val="95000"/>
                <a:shade val="99000"/>
              </a:schemeClr>
            </a:duotone>
          </a:blip>
          <a:tile tx="0" ty="0" sx="100000" sy="100000" flip="none" algn="tl"/>
        </a:blipFill>
        <a:blipFill rotWithShape="1">
          <a:blip xmlns:r="http://schemas.openxmlformats.org/officeDocument/2006/relationships" r:embed="rId2">
            <a:duotone>
              <a:schemeClr val="phClr">
                <a:tint val="93000"/>
                <a:shade val="85000"/>
              </a:schemeClr>
              <a:schemeClr val="phClr">
                <a:tint val="96000"/>
                <a:shade val="99000"/>
              </a:schemeClr>
            </a:duotone>
          </a:blip>
          <a:tile tx="0" ty="0" sx="90000" sy="9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Capital Letter.dotx</Template>
  <TotalTime>1</TotalTime>
  <Pages>1</Pages>
  <Words>220</Words>
  <Characters>1258</Characters>
  <Application>Microsoft Macintosh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1476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Forrest</dc:creator>
  <cp:keywords/>
  <dc:description/>
  <cp:lastModifiedBy>Sarah Forrest</cp:lastModifiedBy>
  <cp:revision>2</cp:revision>
  <cp:lastPrinted>2016-09-08T16:25:00Z</cp:lastPrinted>
  <dcterms:created xsi:type="dcterms:W3CDTF">2025-08-12T18:52:00Z</dcterms:created>
  <dcterms:modified xsi:type="dcterms:W3CDTF">2025-08-12T18:52:00Z</dcterms:modified>
  <cp:category/>
</cp:coreProperties>
</file>