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F3937" w14:textId="020C1494" w:rsidR="00E03743" w:rsidRPr="00321E7C" w:rsidRDefault="00F03DCE" w:rsidP="00A64CF0">
      <w:pPr>
        <w:pStyle w:val="DateandRecipien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Emergency Medical </w:t>
      </w:r>
      <w:r w:rsidR="005138CA" w:rsidRPr="00321E7C">
        <w:rPr>
          <w:sz w:val="28"/>
          <w:szCs w:val="28"/>
        </w:rPr>
        <w:t>Authorization and Permission Form</w:t>
      </w:r>
    </w:p>
    <w:p w14:paraId="178F9FE1" w14:textId="39E1F39F" w:rsidR="00F03DCE" w:rsidRDefault="005138CA" w:rsidP="005138CA">
      <w:pPr>
        <w:pStyle w:val="DateandRecipient"/>
        <w:tabs>
          <w:tab w:val="left" w:pos="8640"/>
        </w:tabs>
        <w:rPr>
          <w:szCs w:val="20"/>
        </w:rPr>
      </w:pPr>
      <w:r w:rsidRPr="00321E7C">
        <w:rPr>
          <w:szCs w:val="20"/>
        </w:rPr>
        <w:t xml:space="preserve">Child’s Full Name </w:t>
      </w:r>
      <w:r w:rsidR="00F03DCE">
        <w:rPr>
          <w:szCs w:val="20"/>
        </w:rPr>
        <w:t xml:space="preserve">          </w:t>
      </w:r>
      <w:r w:rsidRPr="00321E7C">
        <w:rPr>
          <w:szCs w:val="20"/>
        </w:rPr>
        <w:t>________________</w:t>
      </w:r>
      <w:r w:rsidR="00F03DCE">
        <w:rPr>
          <w:szCs w:val="20"/>
        </w:rPr>
        <w:t>___________________________</w:t>
      </w:r>
      <w:proofErr w:type="gramStart"/>
      <w:r w:rsidR="00F03DCE">
        <w:rPr>
          <w:szCs w:val="20"/>
        </w:rPr>
        <w:t>_             Date</w:t>
      </w:r>
      <w:proofErr w:type="gramEnd"/>
      <w:r w:rsidR="00F03DCE">
        <w:rPr>
          <w:szCs w:val="20"/>
        </w:rPr>
        <w:t xml:space="preserve"> of Birth       __________</w:t>
      </w:r>
    </w:p>
    <w:p w14:paraId="22A3BFE5" w14:textId="3FAB418A" w:rsidR="005138CA" w:rsidRPr="00321E7C" w:rsidRDefault="005138CA" w:rsidP="005138CA">
      <w:pPr>
        <w:pStyle w:val="DateandRecipient"/>
        <w:tabs>
          <w:tab w:val="left" w:pos="8640"/>
        </w:tabs>
        <w:rPr>
          <w:szCs w:val="20"/>
        </w:rPr>
      </w:pPr>
      <w:r w:rsidRPr="00321E7C">
        <w:rPr>
          <w:szCs w:val="20"/>
        </w:rPr>
        <w:t xml:space="preserve">I/We </w:t>
      </w:r>
      <w:r w:rsidR="00F03DCE">
        <w:rPr>
          <w:szCs w:val="20"/>
        </w:rPr>
        <w:t xml:space="preserve">    </w:t>
      </w:r>
      <w:r w:rsidRPr="00321E7C">
        <w:rPr>
          <w:szCs w:val="20"/>
        </w:rPr>
        <w:t>_________________________</w:t>
      </w:r>
      <w:r w:rsidR="00F03DCE">
        <w:rPr>
          <w:szCs w:val="20"/>
        </w:rPr>
        <w:t>___________________________</w:t>
      </w:r>
      <w:proofErr w:type="gramStart"/>
      <w:r w:rsidR="00F03DCE">
        <w:rPr>
          <w:szCs w:val="20"/>
        </w:rPr>
        <w:t xml:space="preserve">_        </w:t>
      </w:r>
      <w:r w:rsidRPr="00321E7C">
        <w:rPr>
          <w:szCs w:val="20"/>
        </w:rPr>
        <w:t>,</w:t>
      </w:r>
      <w:proofErr w:type="gramEnd"/>
      <w:r w:rsidRPr="00321E7C">
        <w:rPr>
          <w:szCs w:val="20"/>
        </w:rPr>
        <w:t xml:space="preserve"> hereby grant</w:t>
      </w:r>
      <w:r w:rsidR="00F03DCE">
        <w:rPr>
          <w:szCs w:val="20"/>
        </w:rPr>
        <w:t xml:space="preserve"> permission to Della Casa Montessori</w:t>
      </w:r>
      <w:r w:rsidRPr="00321E7C">
        <w:rPr>
          <w:szCs w:val="20"/>
        </w:rPr>
        <w:t xml:space="preserve"> to provide the following activities for our child by initialing and signing below.</w:t>
      </w:r>
    </w:p>
    <w:p w14:paraId="11B0EB65" w14:textId="5B30BDE3" w:rsidR="005138CA" w:rsidRPr="00321E7C" w:rsidRDefault="005138CA" w:rsidP="00C47185">
      <w:pPr>
        <w:pStyle w:val="DateandRecipient"/>
        <w:numPr>
          <w:ilvl w:val="0"/>
          <w:numId w:val="13"/>
        </w:numPr>
        <w:tabs>
          <w:tab w:val="left" w:pos="8640"/>
        </w:tabs>
        <w:rPr>
          <w:szCs w:val="20"/>
        </w:rPr>
      </w:pPr>
      <w:r w:rsidRPr="00321E7C">
        <w:rPr>
          <w:szCs w:val="20"/>
        </w:rPr>
        <w:t>I/We grant permission for our child to use all of the indoor and outdoor play equipment and to participate in all of the activities of thi</w:t>
      </w:r>
      <w:r w:rsidR="00F03DCE">
        <w:rPr>
          <w:szCs w:val="20"/>
        </w:rPr>
        <w:t>s childcare facility</w:t>
      </w:r>
      <w:r w:rsidRPr="00321E7C">
        <w:rPr>
          <w:szCs w:val="20"/>
        </w:rPr>
        <w:t>.</w:t>
      </w:r>
      <w:r w:rsidR="00C47185" w:rsidRPr="00321E7C">
        <w:rPr>
          <w:szCs w:val="20"/>
        </w:rPr>
        <w:t xml:space="preserve">                                                                                            </w:t>
      </w:r>
      <w:r w:rsidR="00321E7C" w:rsidRPr="00321E7C">
        <w:rPr>
          <w:szCs w:val="20"/>
        </w:rPr>
        <w:t xml:space="preserve">     </w:t>
      </w:r>
      <w:r w:rsidR="00321E7C">
        <w:rPr>
          <w:szCs w:val="20"/>
        </w:rPr>
        <w:t xml:space="preserve">                            </w:t>
      </w:r>
      <w:r w:rsidR="00C47185" w:rsidRPr="00321E7C">
        <w:rPr>
          <w:szCs w:val="20"/>
        </w:rPr>
        <w:t xml:space="preserve"> __________</w:t>
      </w:r>
    </w:p>
    <w:p w14:paraId="0D03BBEE" w14:textId="0A5EB04D" w:rsidR="005138CA" w:rsidRPr="00321E7C" w:rsidRDefault="005138CA" w:rsidP="0014607C">
      <w:pPr>
        <w:pStyle w:val="DateandRecipient"/>
        <w:numPr>
          <w:ilvl w:val="0"/>
          <w:numId w:val="13"/>
        </w:numPr>
        <w:tabs>
          <w:tab w:val="left" w:pos="8640"/>
        </w:tabs>
        <w:rPr>
          <w:szCs w:val="20"/>
        </w:rPr>
      </w:pPr>
      <w:r w:rsidRPr="00321E7C">
        <w:rPr>
          <w:szCs w:val="20"/>
        </w:rPr>
        <w:t>I/We grant permission for our child to be included in all photographs and programs connected with this</w:t>
      </w:r>
      <w:r w:rsidR="00F03DCE">
        <w:rPr>
          <w:szCs w:val="20"/>
        </w:rPr>
        <w:t xml:space="preserve"> childcare facility</w:t>
      </w:r>
      <w:r w:rsidRPr="00321E7C">
        <w:rPr>
          <w:szCs w:val="20"/>
        </w:rPr>
        <w:t>. Prior notification is not required.</w:t>
      </w:r>
      <w:r w:rsidR="00C47185" w:rsidRPr="00321E7C">
        <w:rPr>
          <w:szCs w:val="20"/>
        </w:rPr>
        <w:t xml:space="preserve">                                                                                </w:t>
      </w:r>
      <w:r w:rsidR="00321E7C">
        <w:rPr>
          <w:szCs w:val="20"/>
        </w:rPr>
        <w:t xml:space="preserve">                                              </w:t>
      </w:r>
      <w:r w:rsidR="00C47185" w:rsidRPr="00321E7C">
        <w:rPr>
          <w:szCs w:val="20"/>
        </w:rPr>
        <w:t xml:space="preserve"> __________</w:t>
      </w:r>
    </w:p>
    <w:p w14:paraId="6D5C965E" w14:textId="550B4530" w:rsidR="005138CA" w:rsidRPr="00321E7C" w:rsidRDefault="005138CA" w:rsidP="0014607C">
      <w:pPr>
        <w:pStyle w:val="DateandRecipient"/>
        <w:numPr>
          <w:ilvl w:val="0"/>
          <w:numId w:val="13"/>
        </w:numPr>
        <w:tabs>
          <w:tab w:val="left" w:pos="8640"/>
        </w:tabs>
        <w:rPr>
          <w:szCs w:val="20"/>
        </w:rPr>
      </w:pPr>
      <w:r w:rsidRPr="00321E7C">
        <w:rPr>
          <w:szCs w:val="20"/>
        </w:rPr>
        <w:t xml:space="preserve">I/We grant permission for our child to have sunscreen applied on exposed skin areas before going outside on sunny days. </w:t>
      </w:r>
      <w:proofErr w:type="gramStart"/>
      <w:r w:rsidRPr="00321E7C">
        <w:rPr>
          <w:szCs w:val="20"/>
        </w:rPr>
        <w:t>Sunscreen</w:t>
      </w:r>
      <w:r w:rsidR="00F03DCE">
        <w:rPr>
          <w:szCs w:val="20"/>
        </w:rPr>
        <w:t xml:space="preserve"> is supplied by the provider</w:t>
      </w:r>
      <w:proofErr w:type="gramEnd"/>
      <w:r w:rsidR="00F03DCE">
        <w:rPr>
          <w:szCs w:val="20"/>
        </w:rPr>
        <w:t>, unless otherwise stated</w:t>
      </w:r>
      <w:r w:rsidRPr="00321E7C">
        <w:rPr>
          <w:szCs w:val="20"/>
        </w:rPr>
        <w:t>.</w:t>
      </w:r>
      <w:r w:rsidR="00C47185" w:rsidRPr="00321E7C">
        <w:rPr>
          <w:szCs w:val="20"/>
        </w:rPr>
        <w:t xml:space="preserve">         </w:t>
      </w:r>
      <w:r w:rsidR="00321E7C" w:rsidRPr="00321E7C">
        <w:rPr>
          <w:szCs w:val="20"/>
        </w:rPr>
        <w:t xml:space="preserve">     </w:t>
      </w:r>
      <w:r w:rsidR="00321E7C">
        <w:rPr>
          <w:szCs w:val="20"/>
        </w:rPr>
        <w:t xml:space="preserve">                 </w:t>
      </w:r>
      <w:r w:rsidR="00F03DCE">
        <w:rPr>
          <w:szCs w:val="20"/>
        </w:rPr>
        <w:tab/>
      </w:r>
      <w:r w:rsidR="00321E7C">
        <w:rPr>
          <w:szCs w:val="20"/>
        </w:rPr>
        <w:t xml:space="preserve">                       </w:t>
      </w:r>
      <w:r w:rsidR="00C47185" w:rsidRPr="00321E7C">
        <w:rPr>
          <w:szCs w:val="20"/>
        </w:rPr>
        <w:t>__________</w:t>
      </w:r>
    </w:p>
    <w:p w14:paraId="77EC32E2" w14:textId="76C67DF0" w:rsidR="005138CA" w:rsidRPr="00321E7C" w:rsidRDefault="005138CA" w:rsidP="0014607C">
      <w:pPr>
        <w:pStyle w:val="DateandRecipient"/>
        <w:numPr>
          <w:ilvl w:val="0"/>
          <w:numId w:val="13"/>
        </w:numPr>
        <w:tabs>
          <w:tab w:val="left" w:pos="8640"/>
        </w:tabs>
        <w:rPr>
          <w:szCs w:val="20"/>
        </w:rPr>
      </w:pPr>
      <w:r w:rsidRPr="00321E7C">
        <w:rPr>
          <w:szCs w:val="20"/>
        </w:rPr>
        <w:t>I/We understand that the provid</w:t>
      </w:r>
      <w:r w:rsidR="00F03DCE">
        <w:rPr>
          <w:szCs w:val="20"/>
        </w:rPr>
        <w:t>er, Della Casa Montessori</w:t>
      </w:r>
      <w:r w:rsidRPr="00321E7C">
        <w:rPr>
          <w:szCs w:val="20"/>
        </w:rPr>
        <w:t xml:space="preserve">, will NOT apply over the counter creams or ointments unless directed by a physician. </w:t>
      </w:r>
      <w:r w:rsidR="00C714D5" w:rsidRPr="00321E7C">
        <w:rPr>
          <w:szCs w:val="20"/>
        </w:rPr>
        <w:t xml:space="preserve">   </w:t>
      </w:r>
      <w:r w:rsidR="00F03DCE">
        <w:rPr>
          <w:szCs w:val="20"/>
        </w:rPr>
        <w:t xml:space="preserve">                               </w:t>
      </w:r>
      <w:r w:rsidR="00C714D5" w:rsidRPr="00321E7C">
        <w:rPr>
          <w:szCs w:val="20"/>
        </w:rPr>
        <w:t xml:space="preserve">                                                                       </w:t>
      </w:r>
      <w:r w:rsidR="00321E7C" w:rsidRPr="00321E7C">
        <w:rPr>
          <w:szCs w:val="20"/>
        </w:rPr>
        <w:t xml:space="preserve">             </w:t>
      </w:r>
      <w:r w:rsidR="00321E7C">
        <w:rPr>
          <w:szCs w:val="20"/>
        </w:rPr>
        <w:t xml:space="preserve">                     </w:t>
      </w:r>
      <w:r w:rsidR="00321E7C" w:rsidRPr="00321E7C">
        <w:rPr>
          <w:szCs w:val="20"/>
        </w:rPr>
        <w:t xml:space="preserve"> </w:t>
      </w:r>
      <w:r w:rsidR="00321E7C">
        <w:rPr>
          <w:szCs w:val="20"/>
        </w:rPr>
        <w:t xml:space="preserve">  </w:t>
      </w:r>
      <w:r w:rsidR="00C714D5" w:rsidRPr="00321E7C">
        <w:rPr>
          <w:szCs w:val="20"/>
        </w:rPr>
        <w:t>__________</w:t>
      </w:r>
    </w:p>
    <w:p w14:paraId="06FCC4D7" w14:textId="5391C1C7" w:rsidR="005138CA" w:rsidRPr="00321E7C" w:rsidRDefault="005138CA" w:rsidP="00321E7C">
      <w:pPr>
        <w:pStyle w:val="DateandRecipient"/>
        <w:numPr>
          <w:ilvl w:val="0"/>
          <w:numId w:val="13"/>
        </w:numPr>
        <w:tabs>
          <w:tab w:val="left" w:pos="8640"/>
        </w:tabs>
        <w:rPr>
          <w:szCs w:val="20"/>
        </w:rPr>
      </w:pPr>
      <w:r w:rsidRPr="00321E7C">
        <w:rPr>
          <w:szCs w:val="20"/>
        </w:rPr>
        <w:t>I/We understand that our child will be offered</w:t>
      </w:r>
      <w:r w:rsidR="0014635D">
        <w:rPr>
          <w:szCs w:val="20"/>
        </w:rPr>
        <w:t xml:space="preserve"> only nutritious sack</w:t>
      </w:r>
      <w:r w:rsidRPr="00321E7C">
        <w:rPr>
          <w:szCs w:val="20"/>
        </w:rPr>
        <w:t xml:space="preserve"> foods. </w:t>
      </w:r>
      <w:r w:rsidR="00321E7C" w:rsidRPr="00321E7C">
        <w:rPr>
          <w:szCs w:val="20"/>
        </w:rPr>
        <w:t xml:space="preserve">            </w:t>
      </w:r>
      <w:r w:rsidR="0014635D">
        <w:rPr>
          <w:szCs w:val="20"/>
        </w:rPr>
        <w:t xml:space="preserve">                     </w:t>
      </w:r>
      <w:r w:rsidR="00321E7C" w:rsidRPr="00321E7C">
        <w:rPr>
          <w:szCs w:val="20"/>
        </w:rPr>
        <w:t xml:space="preserve">                        </w:t>
      </w:r>
      <w:r w:rsidR="00321E7C">
        <w:rPr>
          <w:szCs w:val="20"/>
        </w:rPr>
        <w:t xml:space="preserve">                   </w:t>
      </w:r>
      <w:r w:rsidR="00321E7C" w:rsidRPr="00321E7C">
        <w:rPr>
          <w:szCs w:val="20"/>
        </w:rPr>
        <w:t xml:space="preserve">  </w:t>
      </w:r>
      <w:r w:rsidRPr="00321E7C">
        <w:rPr>
          <w:szCs w:val="20"/>
        </w:rPr>
        <w:t xml:space="preserve">Food from home is </w:t>
      </w:r>
      <w:r w:rsidRPr="00321E7C">
        <w:rPr>
          <w:b/>
          <w:szCs w:val="20"/>
          <w:u w:val="single"/>
        </w:rPr>
        <w:t>not permitted</w:t>
      </w:r>
      <w:r w:rsidRPr="00321E7C">
        <w:rPr>
          <w:szCs w:val="20"/>
        </w:rPr>
        <w:t xml:space="preserve"> unless directed by a physician. </w:t>
      </w:r>
      <w:r w:rsidR="00C714D5" w:rsidRPr="00321E7C">
        <w:rPr>
          <w:szCs w:val="20"/>
        </w:rPr>
        <w:t xml:space="preserve"> </w:t>
      </w:r>
      <w:r w:rsidR="00321E7C" w:rsidRPr="00321E7C">
        <w:rPr>
          <w:szCs w:val="20"/>
        </w:rPr>
        <w:t xml:space="preserve">                                                    </w:t>
      </w:r>
      <w:r w:rsidR="00321E7C">
        <w:rPr>
          <w:szCs w:val="20"/>
        </w:rPr>
        <w:t xml:space="preserve">              </w:t>
      </w:r>
      <w:r w:rsidR="00321E7C" w:rsidRPr="00321E7C">
        <w:rPr>
          <w:szCs w:val="20"/>
        </w:rPr>
        <w:t xml:space="preserve"> __________</w:t>
      </w:r>
      <w:r w:rsidR="00C714D5" w:rsidRPr="00321E7C">
        <w:rPr>
          <w:szCs w:val="20"/>
        </w:rPr>
        <w:t xml:space="preserve">                                                            </w:t>
      </w:r>
      <w:r w:rsidR="00321E7C" w:rsidRPr="00321E7C">
        <w:rPr>
          <w:szCs w:val="20"/>
        </w:rPr>
        <w:t xml:space="preserve">                         </w:t>
      </w:r>
    </w:p>
    <w:p w14:paraId="4E3811A7" w14:textId="166D2388" w:rsidR="005138CA" w:rsidRDefault="005138CA" w:rsidP="0014607C">
      <w:pPr>
        <w:pStyle w:val="DateandRecipient"/>
        <w:numPr>
          <w:ilvl w:val="0"/>
          <w:numId w:val="13"/>
        </w:numPr>
        <w:tabs>
          <w:tab w:val="left" w:pos="8640"/>
        </w:tabs>
        <w:rPr>
          <w:szCs w:val="20"/>
        </w:rPr>
      </w:pPr>
      <w:r w:rsidRPr="00321E7C">
        <w:rPr>
          <w:szCs w:val="20"/>
        </w:rPr>
        <w:t xml:space="preserve">I/We understand that our child will not have access to </w:t>
      </w:r>
      <w:r w:rsidR="00751396" w:rsidRPr="00321E7C">
        <w:rPr>
          <w:szCs w:val="20"/>
        </w:rPr>
        <w:t>or be exposed to media during school.</w:t>
      </w:r>
      <w:r w:rsidR="00C714D5" w:rsidRPr="00321E7C">
        <w:rPr>
          <w:szCs w:val="20"/>
        </w:rPr>
        <w:t xml:space="preserve">      </w:t>
      </w:r>
      <w:r w:rsidR="00321E7C">
        <w:rPr>
          <w:szCs w:val="20"/>
        </w:rPr>
        <w:t xml:space="preserve">                  </w:t>
      </w:r>
      <w:r w:rsidR="00C714D5" w:rsidRPr="00321E7C">
        <w:rPr>
          <w:szCs w:val="20"/>
        </w:rPr>
        <w:t xml:space="preserve"> __________</w:t>
      </w:r>
    </w:p>
    <w:p w14:paraId="19C3C1CB" w14:textId="77777777" w:rsidR="0014635D" w:rsidRDefault="0014635D" w:rsidP="0014635D">
      <w:pPr>
        <w:pStyle w:val="DateandRecipient"/>
        <w:tabs>
          <w:tab w:val="left" w:pos="8640"/>
        </w:tabs>
        <w:ind w:left="720"/>
        <w:rPr>
          <w:szCs w:val="20"/>
        </w:rPr>
      </w:pPr>
    </w:p>
    <w:p w14:paraId="05EE4A16" w14:textId="77777777" w:rsidR="0014635D" w:rsidRPr="00321E7C" w:rsidRDefault="0014635D" w:rsidP="0014635D">
      <w:pPr>
        <w:pStyle w:val="DateandRecipient"/>
        <w:tabs>
          <w:tab w:val="left" w:pos="8640"/>
        </w:tabs>
        <w:ind w:left="720"/>
        <w:rPr>
          <w:szCs w:val="20"/>
        </w:rPr>
      </w:pPr>
    </w:p>
    <w:p w14:paraId="16CA0E76" w14:textId="63403854" w:rsidR="00751396" w:rsidRPr="00321E7C" w:rsidRDefault="00751396" w:rsidP="0014635D">
      <w:pPr>
        <w:pStyle w:val="DateandRecipient"/>
        <w:numPr>
          <w:ilvl w:val="0"/>
          <w:numId w:val="13"/>
        </w:numPr>
        <w:tabs>
          <w:tab w:val="left" w:pos="8640"/>
        </w:tabs>
        <w:spacing w:line="360" w:lineRule="auto"/>
        <w:rPr>
          <w:szCs w:val="20"/>
        </w:rPr>
      </w:pPr>
      <w:r w:rsidRPr="00321E7C">
        <w:rPr>
          <w:szCs w:val="20"/>
        </w:rPr>
        <w:lastRenderedPageBreak/>
        <w:t>I/We _____________________________</w:t>
      </w:r>
      <w:r w:rsidR="0014607C" w:rsidRPr="00321E7C">
        <w:rPr>
          <w:szCs w:val="20"/>
        </w:rPr>
        <w:t>______________________________</w:t>
      </w:r>
      <w:proofErr w:type="gramStart"/>
      <w:r w:rsidR="0014607C" w:rsidRPr="00321E7C">
        <w:rPr>
          <w:szCs w:val="20"/>
        </w:rPr>
        <w:t>_,</w:t>
      </w:r>
      <w:proofErr w:type="gramEnd"/>
      <w:r w:rsidR="0014607C" w:rsidRPr="00321E7C">
        <w:rPr>
          <w:szCs w:val="20"/>
        </w:rPr>
        <w:t xml:space="preserve"> authorize Sarah Forrest,</w:t>
      </w:r>
      <w:r w:rsidR="0014635D">
        <w:rPr>
          <w:szCs w:val="20"/>
        </w:rPr>
        <w:t xml:space="preserve"> of Della Casa</w:t>
      </w:r>
      <w:bookmarkStart w:id="0" w:name="_GoBack"/>
      <w:bookmarkEnd w:id="0"/>
      <w:r w:rsidR="0014635D">
        <w:rPr>
          <w:szCs w:val="20"/>
        </w:rPr>
        <w:t xml:space="preserve"> Montessori</w:t>
      </w:r>
      <w:r w:rsidRPr="00321E7C">
        <w:rPr>
          <w:szCs w:val="20"/>
        </w:rPr>
        <w:t>, to call a doctor, 911, or an ambulance for medical or surgical care for my/our child, ______________________________________________, should an emergency arise. It is understood that a conscientious effort will be made to locate the parents/guardians before emergency action will be taken. If this is not possible, the expenses of emergency medical treatment or care will be accepted by the parents/guardians.</w:t>
      </w:r>
      <w:r w:rsidR="00C714D5" w:rsidRPr="00321E7C">
        <w:rPr>
          <w:szCs w:val="20"/>
        </w:rPr>
        <w:t xml:space="preserve">               </w:t>
      </w:r>
      <w:r w:rsidR="00321E7C">
        <w:rPr>
          <w:szCs w:val="20"/>
        </w:rPr>
        <w:t xml:space="preserve">         </w:t>
      </w:r>
      <w:r w:rsidR="00321E7C" w:rsidRPr="00321E7C">
        <w:rPr>
          <w:szCs w:val="20"/>
        </w:rPr>
        <w:t>__________</w:t>
      </w:r>
      <w:r w:rsidR="00C714D5" w:rsidRPr="00321E7C">
        <w:rPr>
          <w:szCs w:val="20"/>
        </w:rPr>
        <w:t xml:space="preserve">                                                                                      </w:t>
      </w:r>
      <w:r w:rsidRPr="00321E7C">
        <w:rPr>
          <w:szCs w:val="20"/>
        </w:rPr>
        <w:t xml:space="preserve"> </w:t>
      </w:r>
      <w:r w:rsidR="00321E7C" w:rsidRPr="00321E7C">
        <w:rPr>
          <w:szCs w:val="20"/>
        </w:rPr>
        <w:t xml:space="preserve">                      </w:t>
      </w:r>
      <w:r w:rsidR="00321E7C">
        <w:rPr>
          <w:szCs w:val="20"/>
        </w:rPr>
        <w:t xml:space="preserve">                      </w:t>
      </w:r>
    </w:p>
    <w:p w14:paraId="55BF335A" w14:textId="653122F5" w:rsidR="00321E7C" w:rsidRPr="00321E7C" w:rsidRDefault="00321E7C" w:rsidP="00321E7C">
      <w:pPr>
        <w:pStyle w:val="DateandRecipient"/>
        <w:tabs>
          <w:tab w:val="left" w:pos="8640"/>
        </w:tabs>
        <w:ind w:left="720"/>
        <w:rPr>
          <w:b/>
          <w:sz w:val="22"/>
          <w:u w:val="single"/>
        </w:rPr>
      </w:pPr>
      <w:r>
        <w:rPr>
          <w:b/>
          <w:sz w:val="22"/>
          <w:u w:val="single"/>
        </w:rPr>
        <w:t>This form</w:t>
      </w:r>
      <w:r w:rsidRPr="00AF06D5">
        <w:rPr>
          <w:b/>
          <w:sz w:val="22"/>
          <w:u w:val="single"/>
        </w:rPr>
        <w:t xml:space="preserve"> give</w:t>
      </w:r>
      <w:r>
        <w:rPr>
          <w:b/>
          <w:sz w:val="22"/>
          <w:u w:val="single"/>
        </w:rPr>
        <w:t>s</w:t>
      </w:r>
      <w:r w:rsidRPr="00AF06D5">
        <w:rPr>
          <w:b/>
          <w:sz w:val="22"/>
          <w:u w:val="single"/>
        </w:rPr>
        <w:t xml:space="preserve"> the provider the authorization to seek emergency medical care</w:t>
      </w:r>
      <w:r>
        <w:rPr>
          <w:b/>
          <w:sz w:val="22"/>
          <w:u w:val="single"/>
        </w:rPr>
        <w:t xml:space="preserve"> on behalf of your child</w:t>
      </w:r>
      <w:r w:rsidRPr="00AF06D5">
        <w:rPr>
          <w:b/>
          <w:sz w:val="22"/>
          <w:u w:val="single"/>
        </w:rPr>
        <w:t xml:space="preserve">. This form must be completed PRIOR to enrollment. </w:t>
      </w:r>
    </w:p>
    <w:p w14:paraId="6983C72F" w14:textId="77777777" w:rsidR="004E36D9" w:rsidRPr="00321E7C" w:rsidRDefault="0018144F" w:rsidP="00BB69CA">
      <w:pPr>
        <w:pStyle w:val="DateandRecipient"/>
        <w:tabs>
          <w:tab w:val="left" w:pos="8640"/>
        </w:tabs>
        <w:ind w:left="720"/>
        <w:rPr>
          <w:b/>
          <w:szCs w:val="20"/>
        </w:rPr>
      </w:pPr>
      <w:r w:rsidRPr="00321E7C">
        <w:rPr>
          <w:b/>
          <w:szCs w:val="20"/>
        </w:rPr>
        <w:t xml:space="preserve">Parent/Guardian </w:t>
      </w:r>
      <w:r w:rsidR="00BB69CA" w:rsidRPr="00321E7C">
        <w:rPr>
          <w:b/>
          <w:szCs w:val="20"/>
        </w:rPr>
        <w:t xml:space="preserve">                                                                                                                                   </w:t>
      </w:r>
    </w:p>
    <w:p w14:paraId="17B4868F" w14:textId="7F7D4544" w:rsidR="004E36D9" w:rsidRPr="00321E7C" w:rsidRDefault="00BB69CA" w:rsidP="00BB69CA">
      <w:pPr>
        <w:pStyle w:val="DateandRecipient"/>
        <w:tabs>
          <w:tab w:val="left" w:pos="8640"/>
        </w:tabs>
        <w:ind w:left="720"/>
        <w:rPr>
          <w:szCs w:val="20"/>
        </w:rPr>
      </w:pPr>
      <w:r w:rsidRPr="00321E7C">
        <w:rPr>
          <w:szCs w:val="20"/>
        </w:rPr>
        <w:t xml:space="preserve">Print Full Name </w:t>
      </w:r>
    </w:p>
    <w:p w14:paraId="5CBC3CC5" w14:textId="039AED07" w:rsidR="003E01AA" w:rsidRPr="00321E7C" w:rsidRDefault="00AF06D5" w:rsidP="00BB69CA">
      <w:pPr>
        <w:pStyle w:val="DateandRecipient"/>
        <w:tabs>
          <w:tab w:val="left" w:pos="8640"/>
        </w:tabs>
        <w:ind w:left="720"/>
        <w:rPr>
          <w:szCs w:val="20"/>
        </w:rPr>
      </w:pPr>
      <w:r w:rsidRPr="00321E7C">
        <w:rPr>
          <w:szCs w:val="20"/>
        </w:rPr>
        <w:t>_________________________________________________________________</w:t>
      </w:r>
      <w:r w:rsidR="00BB69CA" w:rsidRPr="00321E7C">
        <w:rPr>
          <w:szCs w:val="20"/>
        </w:rPr>
        <w:t>___________________</w:t>
      </w:r>
    </w:p>
    <w:p w14:paraId="0AE21586" w14:textId="235092E5" w:rsidR="00AF06D5" w:rsidRPr="00321E7C" w:rsidRDefault="00AF06D5" w:rsidP="00AF06D5">
      <w:pPr>
        <w:pStyle w:val="DateandRecipient"/>
        <w:tabs>
          <w:tab w:val="left" w:pos="8640"/>
        </w:tabs>
        <w:ind w:left="720"/>
        <w:rPr>
          <w:szCs w:val="20"/>
        </w:rPr>
      </w:pPr>
      <w:r w:rsidRPr="00321E7C">
        <w:rPr>
          <w:szCs w:val="20"/>
        </w:rPr>
        <w:t>Signature ___________________________________________________________________________</w:t>
      </w:r>
    </w:p>
    <w:p w14:paraId="5DCEA512" w14:textId="6520230C" w:rsidR="00AF06D5" w:rsidRPr="00321E7C" w:rsidRDefault="00AF06D5" w:rsidP="00AF06D5">
      <w:pPr>
        <w:pStyle w:val="DateandRecipient"/>
        <w:tabs>
          <w:tab w:val="left" w:pos="8640"/>
        </w:tabs>
        <w:ind w:left="720"/>
        <w:rPr>
          <w:szCs w:val="20"/>
        </w:rPr>
      </w:pPr>
      <w:r w:rsidRPr="00321E7C">
        <w:rPr>
          <w:szCs w:val="20"/>
        </w:rPr>
        <w:t>Date __________________________</w:t>
      </w:r>
    </w:p>
    <w:p w14:paraId="637F2C27" w14:textId="77777777" w:rsidR="004E36D9" w:rsidRPr="00321E7C" w:rsidRDefault="004E36D9" w:rsidP="00BB69CA">
      <w:pPr>
        <w:pStyle w:val="DateandRecipient"/>
        <w:tabs>
          <w:tab w:val="left" w:pos="8640"/>
        </w:tabs>
        <w:ind w:left="720"/>
        <w:rPr>
          <w:szCs w:val="20"/>
        </w:rPr>
      </w:pPr>
    </w:p>
    <w:p w14:paraId="20975744" w14:textId="77777777" w:rsidR="004E36D9" w:rsidRPr="00321E7C" w:rsidRDefault="00BB69CA" w:rsidP="00BB69CA">
      <w:pPr>
        <w:pStyle w:val="DateandRecipient"/>
        <w:tabs>
          <w:tab w:val="left" w:pos="8640"/>
        </w:tabs>
        <w:ind w:left="720"/>
        <w:rPr>
          <w:b/>
          <w:szCs w:val="20"/>
        </w:rPr>
      </w:pPr>
      <w:r w:rsidRPr="00321E7C">
        <w:rPr>
          <w:b/>
          <w:szCs w:val="20"/>
        </w:rPr>
        <w:t xml:space="preserve">Parent/Guardian                                                                                                                                    </w:t>
      </w:r>
    </w:p>
    <w:p w14:paraId="20CDBDE5" w14:textId="68FB9CA0" w:rsidR="004E36D9" w:rsidRPr="00321E7C" w:rsidRDefault="00AF06D5" w:rsidP="00BB69CA">
      <w:pPr>
        <w:pStyle w:val="DateandRecipient"/>
        <w:tabs>
          <w:tab w:val="left" w:pos="8640"/>
        </w:tabs>
        <w:ind w:left="720"/>
        <w:rPr>
          <w:szCs w:val="20"/>
        </w:rPr>
      </w:pPr>
      <w:r w:rsidRPr="00321E7C">
        <w:rPr>
          <w:szCs w:val="20"/>
        </w:rPr>
        <w:t xml:space="preserve">Print Full Name </w:t>
      </w:r>
    </w:p>
    <w:p w14:paraId="1E6064E3" w14:textId="0FFAB8FC" w:rsidR="00AF06D5" w:rsidRPr="00321E7C" w:rsidRDefault="00BB69CA" w:rsidP="00BB69CA">
      <w:pPr>
        <w:pStyle w:val="DateandRecipient"/>
        <w:tabs>
          <w:tab w:val="left" w:pos="8640"/>
        </w:tabs>
        <w:ind w:left="720"/>
        <w:rPr>
          <w:szCs w:val="20"/>
        </w:rPr>
      </w:pPr>
      <w:r w:rsidRPr="00321E7C">
        <w:rPr>
          <w:szCs w:val="20"/>
        </w:rPr>
        <w:t>_</w:t>
      </w:r>
      <w:r w:rsidR="00AF06D5" w:rsidRPr="00321E7C">
        <w:rPr>
          <w:szCs w:val="20"/>
        </w:rPr>
        <w:t>__________________________________________________________</w:t>
      </w:r>
      <w:r w:rsidRPr="00321E7C">
        <w:rPr>
          <w:szCs w:val="20"/>
        </w:rPr>
        <w:t>_____________</w:t>
      </w:r>
      <w:r w:rsidR="00AF06D5" w:rsidRPr="00321E7C">
        <w:rPr>
          <w:szCs w:val="20"/>
        </w:rPr>
        <w:t>____________</w:t>
      </w:r>
    </w:p>
    <w:p w14:paraId="0C541184" w14:textId="5A39D265" w:rsidR="00AF06D5" w:rsidRPr="00321E7C" w:rsidRDefault="00AF06D5" w:rsidP="00AF06D5">
      <w:pPr>
        <w:pStyle w:val="DateandRecipient"/>
        <w:tabs>
          <w:tab w:val="left" w:pos="8640"/>
        </w:tabs>
        <w:ind w:left="720"/>
        <w:rPr>
          <w:szCs w:val="20"/>
        </w:rPr>
      </w:pPr>
      <w:r w:rsidRPr="00321E7C">
        <w:rPr>
          <w:szCs w:val="20"/>
        </w:rPr>
        <w:t>Signature ___________________________________________________________________________</w:t>
      </w:r>
    </w:p>
    <w:p w14:paraId="36894C52" w14:textId="77495417" w:rsidR="00AF06D5" w:rsidRPr="00321E7C" w:rsidRDefault="00AF06D5" w:rsidP="00AF06D5">
      <w:pPr>
        <w:pStyle w:val="DateandRecipient"/>
        <w:tabs>
          <w:tab w:val="left" w:pos="8640"/>
        </w:tabs>
        <w:ind w:left="720"/>
        <w:rPr>
          <w:szCs w:val="20"/>
        </w:rPr>
      </w:pPr>
      <w:r w:rsidRPr="00321E7C">
        <w:rPr>
          <w:szCs w:val="20"/>
        </w:rPr>
        <w:t>Date _________________________</w:t>
      </w:r>
    </w:p>
    <w:p w14:paraId="256ADE62" w14:textId="665EF238" w:rsidR="00E03743" w:rsidRPr="002A36B9" w:rsidRDefault="00E03743" w:rsidP="00A64CF0">
      <w:pPr>
        <w:pStyle w:val="DateandRecipient"/>
        <w:tabs>
          <w:tab w:val="left" w:pos="8640"/>
        </w:tabs>
        <w:rPr>
          <w:sz w:val="24"/>
          <w:szCs w:val="24"/>
        </w:rPr>
      </w:pPr>
    </w:p>
    <w:sectPr w:rsidR="00E03743" w:rsidRPr="002A36B9" w:rsidSect="00321E7C">
      <w:footerReference w:type="default" r:id="rId9"/>
      <w:headerReference w:type="first" r:id="rId10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952A3" w14:textId="77777777" w:rsidR="0018144F" w:rsidRDefault="0018144F">
      <w:r>
        <w:separator/>
      </w:r>
    </w:p>
  </w:endnote>
  <w:endnote w:type="continuationSeparator" w:id="0">
    <w:p w14:paraId="011FFBB7" w14:textId="77777777" w:rsidR="0018144F" w:rsidRDefault="0018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HG創英角ｺﾞｼｯｸUB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5C8E8" w14:textId="77777777" w:rsidR="0018144F" w:rsidRDefault="0018144F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14635D">
      <w:rPr>
        <w:noProof/>
      </w:rPr>
      <w:t>2</w:t>
    </w:r>
    <w:r>
      <w:rPr>
        <w:noProof/>
      </w:rPr>
      <w:fldChar w:fldCharType="end"/>
    </w:r>
  </w:p>
  <w:p w14:paraId="79292D64" w14:textId="77777777" w:rsidR="0018144F" w:rsidRDefault="0018144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093B" w14:textId="77777777" w:rsidR="0018144F" w:rsidRDefault="0018144F">
      <w:r>
        <w:separator/>
      </w:r>
    </w:p>
  </w:footnote>
  <w:footnote w:type="continuationSeparator" w:id="0">
    <w:p w14:paraId="357A455C" w14:textId="77777777" w:rsidR="0018144F" w:rsidRDefault="001814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OutsideTable-Header"/>
      <w:tblW w:w="0" w:type="auto"/>
      <w:tblLook w:val="04A0" w:firstRow="1" w:lastRow="0" w:firstColumn="1" w:lastColumn="0" w:noHBand="0" w:noVBand="1"/>
    </w:tblPr>
    <w:tblGrid>
      <w:gridCol w:w="11016"/>
    </w:tblGrid>
    <w:tr w:rsidR="0018144F" w14:paraId="658F8261" w14:textId="77777777">
      <w:tc>
        <w:tcPr>
          <w:tcW w:w="11016" w:type="dxa"/>
        </w:tcPr>
        <w:p w14:paraId="355DFE4C" w14:textId="77777777" w:rsidR="0018144F" w:rsidRDefault="0018144F">
          <w:pPr>
            <w:pStyle w:val="NoSpaceBetween"/>
          </w:pPr>
        </w:p>
        <w:tbl>
          <w:tblPr>
            <w:tblStyle w:val="BorderTable-Header"/>
            <w:tblW w:w="0" w:type="auto"/>
            <w:tblLook w:val="04A0" w:firstRow="1" w:lastRow="0" w:firstColumn="1" w:lastColumn="0" w:noHBand="0" w:noVBand="1"/>
          </w:tblPr>
          <w:tblGrid>
            <w:gridCol w:w="10771"/>
          </w:tblGrid>
          <w:tr w:rsidR="0018144F" w14:paraId="1FE6CB1E" w14:textId="77777777">
            <w:tc>
              <w:tcPr>
                <w:tcW w:w="10771" w:type="dxa"/>
              </w:tcPr>
              <w:p w14:paraId="71F16F4A" w14:textId="77777777" w:rsidR="0018144F" w:rsidRDefault="0018144F">
                <w:pPr>
                  <w:pStyle w:val="NoSpaceBetween"/>
                </w:pPr>
              </w:p>
              <w:tbl>
                <w:tblPr>
                  <w:tblStyle w:val="CenterTable-Header"/>
                  <w:tblW w:w="5000" w:type="pct"/>
                  <w:tblLook w:val="0600" w:firstRow="0" w:lastRow="0" w:firstColumn="0" w:lastColumn="0" w:noHBand="1" w:noVBand="1"/>
                </w:tblPr>
                <w:tblGrid>
                  <w:gridCol w:w="6294"/>
                  <w:gridCol w:w="4313"/>
                </w:tblGrid>
                <w:tr w:rsidR="0018144F" w14:paraId="4B3079BA" w14:textId="77777777">
                  <w:tc>
                    <w:tcPr>
                      <w:tcW w:w="2967" w:type="pct"/>
                    </w:tcPr>
                    <w:p w14:paraId="5647673D" w14:textId="67E33191" w:rsidR="0018144F" w:rsidRDefault="00F03DCE">
                      <w:pPr>
                        <w:pStyle w:val="Header-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F18183" wp14:editId="7D3A0B99">
                            <wp:extent cx="1055793" cy="1055793"/>
                            <wp:effectExtent l="0" t="0" r="11430" b="1143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t. 2025(blue)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6141" cy="1056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033" w:type="pct"/>
                    </w:tcPr>
                    <w:p w14:paraId="0C5064A8" w14:textId="1A224CC9" w:rsidR="0018144F" w:rsidRDefault="0018144F" w:rsidP="001914D3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r w:rsidRPr="00820112">
                        <w:rPr>
                          <w:sz w:val="28"/>
                          <w:szCs w:val="28"/>
                        </w:rPr>
                        <w:t>Sarah Forrest, MS, MLA</w:t>
                      </w:r>
                      <w:r w:rsidR="00E36231">
                        <w:rPr>
                          <w:sz w:val="24"/>
                          <w:szCs w:val="24"/>
                        </w:rPr>
                        <w:br/>
                        <w:t>Owner/Director</w:t>
                      </w:r>
                    </w:p>
                    <w:p w14:paraId="03323E2D" w14:textId="2B434D5C" w:rsidR="0018144F" w:rsidRDefault="00F03DCE" w:rsidP="00820112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719.375.4276</w:t>
                      </w:r>
                      <w:r w:rsidR="0018144F" w:rsidRPr="0082011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880037" w14:textId="7E485A51" w:rsidR="0018144F" w:rsidRDefault="00F03DCE" w:rsidP="00820112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dellacasamontessori</w:t>
                      </w:r>
                      <w:r w:rsidR="0018144F" w:rsidRPr="00820112">
                        <w:rPr>
                          <w:sz w:val="24"/>
                          <w:szCs w:val="24"/>
                        </w:rPr>
                        <w:t>.com</w:t>
                      </w:r>
                      <w:proofErr w:type="gramEnd"/>
                    </w:p>
                    <w:p w14:paraId="317D1CD8" w14:textId="19EF07D4" w:rsidR="0018144F" w:rsidRPr="00820112" w:rsidRDefault="00F03DCE" w:rsidP="00820112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2" w:history="1">
                        <w:r w:rsidRPr="00FE12BE">
                          <w:rPr>
                            <w:rStyle w:val="Hyperlink"/>
                            <w:sz w:val="24"/>
                            <w:szCs w:val="24"/>
                          </w:rPr>
                          <w:t>sarahf@dellacasamontessori.com</w:t>
                        </w:r>
                      </w:hyperlink>
                    </w:p>
                    <w:p w14:paraId="27C8534D" w14:textId="77777777" w:rsidR="0018144F" w:rsidRPr="00820112" w:rsidRDefault="0018144F" w:rsidP="001914D3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c>
                </w:tr>
              </w:tbl>
              <w:p w14:paraId="1DBABCB9" w14:textId="77777777" w:rsidR="0018144F" w:rsidRDefault="0018144F">
                <w:pPr>
                  <w:pStyle w:val="NoSpaceBetween"/>
                </w:pPr>
              </w:p>
            </w:tc>
          </w:tr>
        </w:tbl>
        <w:p w14:paraId="740B036E" w14:textId="77777777" w:rsidR="0018144F" w:rsidRDefault="0018144F">
          <w:pPr>
            <w:pStyle w:val="NoSpaceBetween"/>
          </w:pPr>
        </w:p>
      </w:tc>
    </w:tr>
  </w:tbl>
  <w:p w14:paraId="4D89A0F9" w14:textId="77777777" w:rsidR="0018144F" w:rsidRDefault="0018144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00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AAFB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BE86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AFAF8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61B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049E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6AEC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C819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52E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E49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54991"/>
    <w:multiLevelType w:val="hybridMultilevel"/>
    <w:tmpl w:val="FFFAB6D4"/>
    <w:lvl w:ilvl="0" w:tplc="3D7AFC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4574F"/>
    <w:multiLevelType w:val="hybridMultilevel"/>
    <w:tmpl w:val="FA8C7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C386B"/>
    <w:multiLevelType w:val="hybridMultilevel"/>
    <w:tmpl w:val="2B42E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Type w:val="letter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20112"/>
    <w:rsid w:val="000C54C3"/>
    <w:rsid w:val="0014607C"/>
    <w:rsid w:val="0014635D"/>
    <w:rsid w:val="0018144F"/>
    <w:rsid w:val="001914D3"/>
    <w:rsid w:val="00295833"/>
    <w:rsid w:val="002A36B9"/>
    <w:rsid w:val="00321E7C"/>
    <w:rsid w:val="003D2E1B"/>
    <w:rsid w:val="003E01AA"/>
    <w:rsid w:val="004E36D9"/>
    <w:rsid w:val="004E566A"/>
    <w:rsid w:val="005138CA"/>
    <w:rsid w:val="00596449"/>
    <w:rsid w:val="00610C55"/>
    <w:rsid w:val="00705197"/>
    <w:rsid w:val="00751396"/>
    <w:rsid w:val="00760A30"/>
    <w:rsid w:val="007C48EF"/>
    <w:rsid w:val="00820112"/>
    <w:rsid w:val="008845EC"/>
    <w:rsid w:val="00A64CF0"/>
    <w:rsid w:val="00AF06D5"/>
    <w:rsid w:val="00B37648"/>
    <w:rsid w:val="00BB69CA"/>
    <w:rsid w:val="00C47185"/>
    <w:rsid w:val="00C714D5"/>
    <w:rsid w:val="00C97675"/>
    <w:rsid w:val="00D13F46"/>
    <w:rsid w:val="00D61F50"/>
    <w:rsid w:val="00D930A6"/>
    <w:rsid w:val="00D94F68"/>
    <w:rsid w:val="00DE7F7B"/>
    <w:rsid w:val="00E03743"/>
    <w:rsid w:val="00E34BC3"/>
    <w:rsid w:val="00E36231"/>
    <w:rsid w:val="00F03DCE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3E6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3743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34342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E03743"/>
    <w:rPr>
      <w:color w:val="434342" w:themeColor="text2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color w:val="797B7E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E03743"/>
    <w:rPr>
      <w:color w:val="797B7E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34342" w:themeColor="text2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34342" w:themeColor="text2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97B7E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E03743"/>
    <w:tblPr>
      <w:tblInd w:w="0" w:type="dxa"/>
      <w:tblBorders>
        <w:top w:val="single" w:sz="8" w:space="0" w:color="CDD7D9" w:themeColor="background2"/>
        <w:left w:val="single" w:sz="8" w:space="0" w:color="CDD7D9" w:themeColor="background2"/>
        <w:bottom w:val="single" w:sz="8" w:space="0" w:color="CDD7D9" w:themeColor="background2"/>
        <w:right w:val="single" w:sz="8" w:space="0" w:color="CDD7D9" w:themeColor="background2"/>
        <w:insideH w:val="single" w:sz="8" w:space="0" w:color="CDD7D9" w:themeColor="background2"/>
        <w:insideV w:val="single" w:sz="8" w:space="0" w:color="CDD7D9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97B7E" w:themeColor="accent1" w:shadow="1"/>
        <w:left w:val="single" w:sz="2" w:space="10" w:color="797B7E" w:themeColor="accent1" w:shadow="1"/>
        <w:bottom w:val="single" w:sz="2" w:space="10" w:color="797B7E" w:themeColor="accent1" w:shadow="1"/>
        <w:right w:val="single" w:sz="2" w:space="10" w:color="797B7E" w:themeColor="accent1" w:shadow="1"/>
      </w:pBdr>
      <w:ind w:left="1152" w:right="1152"/>
    </w:pPr>
    <w:rPr>
      <w:i/>
      <w:iCs/>
      <w:color w:val="797B7E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97B7E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97B7E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3D3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3D3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97B7E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97B7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0112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3E0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E01A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3743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34342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E03743"/>
    <w:rPr>
      <w:color w:val="434342" w:themeColor="text2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color w:val="797B7E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E03743"/>
    <w:rPr>
      <w:color w:val="797B7E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34342" w:themeColor="text2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34342" w:themeColor="text2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97B7E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E03743"/>
    <w:tblPr>
      <w:tblInd w:w="0" w:type="dxa"/>
      <w:tblBorders>
        <w:top w:val="single" w:sz="8" w:space="0" w:color="CDD7D9" w:themeColor="background2"/>
        <w:left w:val="single" w:sz="8" w:space="0" w:color="CDD7D9" w:themeColor="background2"/>
        <w:bottom w:val="single" w:sz="8" w:space="0" w:color="CDD7D9" w:themeColor="background2"/>
        <w:right w:val="single" w:sz="8" w:space="0" w:color="CDD7D9" w:themeColor="background2"/>
        <w:insideH w:val="single" w:sz="8" w:space="0" w:color="CDD7D9" w:themeColor="background2"/>
        <w:insideV w:val="single" w:sz="8" w:space="0" w:color="CDD7D9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97B7E" w:themeColor="accent1" w:shadow="1"/>
        <w:left w:val="single" w:sz="2" w:space="10" w:color="797B7E" w:themeColor="accent1" w:shadow="1"/>
        <w:bottom w:val="single" w:sz="2" w:space="10" w:color="797B7E" w:themeColor="accent1" w:shadow="1"/>
        <w:right w:val="single" w:sz="2" w:space="10" w:color="797B7E" w:themeColor="accent1" w:shadow="1"/>
      </w:pBdr>
      <w:ind w:left="1152" w:right="1152"/>
    </w:pPr>
    <w:rPr>
      <w:i/>
      <w:iCs/>
      <w:color w:val="797B7E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97B7E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97B7E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3D3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3D3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97B7E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97B7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0112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3E0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E01A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rahf@dellacasamontessor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Capital%20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205C3-C900-9C40-847D-BAE1C42A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Capital Letter.dotx</Template>
  <TotalTime>11</TotalTime>
  <Pages>2</Pages>
  <Words>537</Words>
  <Characters>3065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Forrest</dc:creator>
  <cp:keywords/>
  <dc:description/>
  <cp:lastModifiedBy>Sarah Forrest</cp:lastModifiedBy>
  <cp:revision>4</cp:revision>
  <cp:lastPrinted>2016-09-12T12:01:00Z</cp:lastPrinted>
  <dcterms:created xsi:type="dcterms:W3CDTF">2025-08-22T17:07:00Z</dcterms:created>
  <dcterms:modified xsi:type="dcterms:W3CDTF">2025-08-22T17:16:00Z</dcterms:modified>
  <cp:category/>
</cp:coreProperties>
</file>