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5802" w14:textId="1A9FC864" w:rsidR="00F84112" w:rsidRDefault="00D75944" w:rsidP="00F84112">
      <w:pPr>
        <w:pStyle w:val="DateandRecipient"/>
        <w:jc w:val="center"/>
        <w:rPr>
          <w:sz w:val="28"/>
          <w:szCs w:val="28"/>
        </w:rPr>
      </w:pPr>
      <w:r>
        <w:rPr>
          <w:sz w:val="28"/>
          <w:szCs w:val="28"/>
        </w:rPr>
        <w:t xml:space="preserve">Application and </w:t>
      </w:r>
      <w:r w:rsidR="00F84112">
        <w:rPr>
          <w:sz w:val="28"/>
          <w:szCs w:val="28"/>
        </w:rPr>
        <w:t>Child Information Form</w:t>
      </w:r>
    </w:p>
    <w:p w14:paraId="3B662941" w14:textId="3764B230" w:rsidR="00D21873" w:rsidRPr="00F84112" w:rsidRDefault="00D21873" w:rsidP="00D21873">
      <w:pPr>
        <w:pStyle w:val="DateandRecipient"/>
        <w:rPr>
          <w:sz w:val="28"/>
          <w:szCs w:val="28"/>
        </w:rPr>
      </w:pPr>
      <w:r w:rsidRPr="00F84112">
        <w:rPr>
          <w:sz w:val="28"/>
          <w:szCs w:val="28"/>
        </w:rPr>
        <w:t>Thank</w:t>
      </w:r>
      <w:r w:rsidR="00CD048D">
        <w:rPr>
          <w:sz w:val="28"/>
          <w:szCs w:val="28"/>
        </w:rPr>
        <w:t xml:space="preserve"> you for your interest in Della Casa Montessori</w:t>
      </w:r>
      <w:r w:rsidR="007E388C" w:rsidRPr="00F84112">
        <w:rPr>
          <w:sz w:val="28"/>
          <w:szCs w:val="28"/>
        </w:rPr>
        <w:t>. We want to</w:t>
      </w:r>
      <w:r w:rsidRPr="00F84112">
        <w:rPr>
          <w:sz w:val="28"/>
          <w:szCs w:val="28"/>
        </w:rPr>
        <w:t xml:space="preserve"> ensure the bes</w:t>
      </w:r>
      <w:r w:rsidR="007E388C" w:rsidRPr="00F84112">
        <w:rPr>
          <w:sz w:val="28"/>
          <w:szCs w:val="28"/>
        </w:rPr>
        <w:t>t fit for your child and family</w:t>
      </w:r>
      <w:r w:rsidRPr="00F84112">
        <w:rPr>
          <w:sz w:val="28"/>
          <w:szCs w:val="28"/>
        </w:rPr>
        <w:t>. The information you provide will help us get to know you</w:t>
      </w:r>
      <w:r w:rsidR="00F84112" w:rsidRPr="00F84112">
        <w:rPr>
          <w:sz w:val="28"/>
          <w:szCs w:val="28"/>
        </w:rPr>
        <w:t>, your child, and your family.  This information</w:t>
      </w:r>
      <w:r w:rsidR="007E388C" w:rsidRPr="00F84112">
        <w:rPr>
          <w:sz w:val="28"/>
          <w:szCs w:val="28"/>
        </w:rPr>
        <w:t xml:space="preserve"> will remain confidential. </w:t>
      </w:r>
    </w:p>
    <w:p w14:paraId="01DE3CF0" w14:textId="77777777" w:rsidR="007E388C" w:rsidRDefault="007E388C">
      <w:pPr>
        <w:pStyle w:val="DateandRecipient"/>
        <w:tabs>
          <w:tab w:val="left" w:pos="8640"/>
        </w:tabs>
        <w:rPr>
          <w:sz w:val="24"/>
          <w:szCs w:val="24"/>
        </w:rPr>
      </w:pPr>
      <w:r>
        <w:rPr>
          <w:sz w:val="24"/>
          <w:szCs w:val="24"/>
        </w:rPr>
        <w:t>Date: ____________________________</w:t>
      </w:r>
    </w:p>
    <w:p w14:paraId="45943D2A" w14:textId="77777777" w:rsidR="007E388C" w:rsidRDefault="007E388C">
      <w:pPr>
        <w:pStyle w:val="DateandRecipient"/>
        <w:tabs>
          <w:tab w:val="left" w:pos="8640"/>
        </w:tabs>
        <w:rPr>
          <w:sz w:val="24"/>
          <w:szCs w:val="24"/>
        </w:rPr>
      </w:pPr>
      <w:r>
        <w:rPr>
          <w:sz w:val="24"/>
          <w:szCs w:val="24"/>
        </w:rPr>
        <w:t>Child’s full name: _________________________________________________ DOB: ____________________</w:t>
      </w:r>
    </w:p>
    <w:p w14:paraId="5C1B5BD5" w14:textId="77777777" w:rsidR="007E388C" w:rsidRPr="007E388C" w:rsidRDefault="007E388C">
      <w:pPr>
        <w:pStyle w:val="DateandRecipient"/>
        <w:tabs>
          <w:tab w:val="left" w:pos="8640"/>
        </w:tabs>
        <w:rPr>
          <w:b/>
          <w:sz w:val="28"/>
          <w:szCs w:val="28"/>
          <w:u w:val="single"/>
        </w:rPr>
      </w:pPr>
      <w:r w:rsidRPr="007E388C">
        <w:rPr>
          <w:b/>
          <w:sz w:val="28"/>
          <w:szCs w:val="28"/>
          <w:u w:val="single"/>
        </w:rPr>
        <w:t>Home Life:</w:t>
      </w:r>
    </w:p>
    <w:p w14:paraId="0B1D390B" w14:textId="77777777" w:rsidR="007E388C" w:rsidRDefault="007E388C">
      <w:pPr>
        <w:pStyle w:val="DateandRecipient"/>
        <w:tabs>
          <w:tab w:val="left" w:pos="8640"/>
        </w:tabs>
        <w:rPr>
          <w:sz w:val="24"/>
          <w:szCs w:val="24"/>
        </w:rPr>
      </w:pPr>
      <w:r>
        <w:rPr>
          <w:sz w:val="24"/>
          <w:szCs w:val="24"/>
        </w:rPr>
        <w:t xml:space="preserve">Parents are:  </w:t>
      </w:r>
      <w:proofErr w:type="gramStart"/>
      <w:r>
        <w:rPr>
          <w:sz w:val="24"/>
          <w:szCs w:val="24"/>
        </w:rPr>
        <w:t xml:space="preserve">   [  ]</w:t>
      </w:r>
      <w:proofErr w:type="gramEnd"/>
      <w:r>
        <w:rPr>
          <w:sz w:val="24"/>
          <w:szCs w:val="24"/>
        </w:rPr>
        <w:t xml:space="preserve"> Married   </w:t>
      </w:r>
      <w:proofErr w:type="gramStart"/>
      <w:r>
        <w:rPr>
          <w:sz w:val="24"/>
          <w:szCs w:val="24"/>
        </w:rPr>
        <w:t xml:space="preserve">   [  ]</w:t>
      </w:r>
      <w:proofErr w:type="gramEnd"/>
      <w:r>
        <w:rPr>
          <w:sz w:val="24"/>
          <w:szCs w:val="24"/>
        </w:rPr>
        <w:t xml:space="preserve"> Separated  </w:t>
      </w:r>
      <w:proofErr w:type="gramStart"/>
      <w:r>
        <w:rPr>
          <w:sz w:val="24"/>
          <w:szCs w:val="24"/>
        </w:rPr>
        <w:t xml:space="preserve">   [  ]</w:t>
      </w:r>
      <w:proofErr w:type="gramEnd"/>
      <w:r>
        <w:rPr>
          <w:sz w:val="24"/>
          <w:szCs w:val="24"/>
        </w:rPr>
        <w:t xml:space="preserve"> Divorced  </w:t>
      </w:r>
      <w:proofErr w:type="gramStart"/>
      <w:r>
        <w:rPr>
          <w:sz w:val="24"/>
          <w:szCs w:val="24"/>
        </w:rPr>
        <w:t xml:space="preserve">   [  ]</w:t>
      </w:r>
      <w:proofErr w:type="gramEnd"/>
      <w:r>
        <w:rPr>
          <w:sz w:val="24"/>
          <w:szCs w:val="24"/>
        </w:rPr>
        <w:t xml:space="preserve"> Widowed  </w:t>
      </w:r>
      <w:proofErr w:type="gramStart"/>
      <w:r>
        <w:rPr>
          <w:sz w:val="24"/>
          <w:szCs w:val="24"/>
        </w:rPr>
        <w:t xml:space="preserve">   [  ]</w:t>
      </w:r>
      <w:proofErr w:type="gramEnd"/>
      <w:r>
        <w:rPr>
          <w:sz w:val="24"/>
          <w:szCs w:val="24"/>
        </w:rPr>
        <w:t xml:space="preserve"> Single parent</w:t>
      </w:r>
    </w:p>
    <w:p w14:paraId="2A6C2428" w14:textId="77777777" w:rsidR="007E388C" w:rsidRDefault="007E388C">
      <w:pPr>
        <w:pStyle w:val="DateandRecipient"/>
        <w:tabs>
          <w:tab w:val="left" w:pos="8640"/>
        </w:tabs>
        <w:rPr>
          <w:sz w:val="24"/>
          <w:szCs w:val="24"/>
        </w:rPr>
      </w:pPr>
      <w:r>
        <w:rPr>
          <w:sz w:val="24"/>
          <w:szCs w:val="24"/>
        </w:rPr>
        <w:t xml:space="preserve">Child lives with:  </w:t>
      </w:r>
      <w:proofErr w:type="gramStart"/>
      <w:r>
        <w:rPr>
          <w:sz w:val="24"/>
          <w:szCs w:val="24"/>
        </w:rPr>
        <w:t xml:space="preserve">   [  ]</w:t>
      </w:r>
      <w:proofErr w:type="gramEnd"/>
      <w:r>
        <w:rPr>
          <w:sz w:val="24"/>
          <w:szCs w:val="24"/>
        </w:rPr>
        <w:t xml:space="preserve"> Both parents  </w:t>
      </w:r>
      <w:proofErr w:type="gramStart"/>
      <w:r>
        <w:rPr>
          <w:sz w:val="24"/>
          <w:szCs w:val="24"/>
        </w:rPr>
        <w:t xml:space="preserve">   [  ]</w:t>
      </w:r>
      <w:proofErr w:type="gramEnd"/>
      <w:r>
        <w:rPr>
          <w:sz w:val="24"/>
          <w:szCs w:val="24"/>
        </w:rPr>
        <w:t xml:space="preserve"> Mother  </w:t>
      </w:r>
      <w:proofErr w:type="gramStart"/>
      <w:r>
        <w:rPr>
          <w:sz w:val="24"/>
          <w:szCs w:val="24"/>
        </w:rPr>
        <w:t xml:space="preserve">   [  ]</w:t>
      </w:r>
      <w:proofErr w:type="gramEnd"/>
      <w:r>
        <w:rPr>
          <w:sz w:val="24"/>
          <w:szCs w:val="24"/>
        </w:rPr>
        <w:t xml:space="preserve"> Father  </w:t>
      </w:r>
      <w:proofErr w:type="gramStart"/>
      <w:r>
        <w:rPr>
          <w:sz w:val="24"/>
          <w:szCs w:val="24"/>
        </w:rPr>
        <w:t xml:space="preserve">   [  ]</w:t>
      </w:r>
      <w:proofErr w:type="gramEnd"/>
      <w:r>
        <w:rPr>
          <w:sz w:val="24"/>
          <w:szCs w:val="24"/>
        </w:rPr>
        <w:t xml:space="preserve"> Other: ____________________________</w:t>
      </w:r>
    </w:p>
    <w:p w14:paraId="56D45325" w14:textId="51A1EECE" w:rsidR="007E388C" w:rsidRDefault="007E388C">
      <w:pPr>
        <w:pStyle w:val="DateandRecipient"/>
        <w:tabs>
          <w:tab w:val="left" w:pos="8640"/>
        </w:tabs>
      </w:pPr>
      <w:r>
        <w:rPr>
          <w:sz w:val="24"/>
          <w:szCs w:val="24"/>
        </w:rPr>
        <w:t xml:space="preserve">Please describe </w:t>
      </w:r>
      <w:r w:rsidR="00FC0673">
        <w:rPr>
          <w:sz w:val="24"/>
          <w:szCs w:val="24"/>
        </w:rPr>
        <w:t xml:space="preserve">anything you feel is important or unusual about </w:t>
      </w:r>
      <w:r>
        <w:rPr>
          <w:sz w:val="24"/>
          <w:szCs w:val="24"/>
        </w:rPr>
        <w:t>your child’s current living arrangements: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7675">
        <w:br/>
      </w:r>
    </w:p>
    <w:p w14:paraId="138B88EA" w14:textId="1E59FA90" w:rsidR="00FC0673" w:rsidRDefault="00FC0673">
      <w:pPr>
        <w:pStyle w:val="DateandRecipient"/>
        <w:tabs>
          <w:tab w:val="left" w:pos="8640"/>
        </w:tabs>
        <w:rPr>
          <w:sz w:val="24"/>
          <w:szCs w:val="24"/>
        </w:rPr>
      </w:pPr>
      <w:r>
        <w:rPr>
          <w:sz w:val="24"/>
          <w:szCs w:val="24"/>
        </w:rPr>
        <w:t xml:space="preserve">Siblings Names and Ages: </w:t>
      </w:r>
      <w:r w:rsidR="00561A4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 xml:space="preserve"> </w:t>
      </w:r>
    </w:p>
    <w:p w14:paraId="6844EEAC" w14:textId="2E7C14B7" w:rsidR="00FC0673" w:rsidRPr="00FC0673" w:rsidRDefault="00FC0673">
      <w:pPr>
        <w:pStyle w:val="DateandRecipient"/>
        <w:tabs>
          <w:tab w:val="left" w:pos="8640"/>
        </w:tabs>
        <w:rPr>
          <w:b/>
          <w:sz w:val="28"/>
          <w:szCs w:val="28"/>
          <w:u w:val="single"/>
        </w:rPr>
      </w:pPr>
      <w:r w:rsidRPr="00FC0673">
        <w:rPr>
          <w:b/>
          <w:sz w:val="28"/>
          <w:szCs w:val="28"/>
          <w:u w:val="single"/>
        </w:rPr>
        <w:lastRenderedPageBreak/>
        <w:t>Previous Care or School Experience</w:t>
      </w:r>
    </w:p>
    <w:p w14:paraId="0F3CA3F0" w14:textId="6263A504" w:rsidR="00561A4B" w:rsidRDefault="00561A4B">
      <w:pPr>
        <w:pStyle w:val="DateandRecipient"/>
        <w:tabs>
          <w:tab w:val="left" w:pos="8640"/>
        </w:tabs>
        <w:rPr>
          <w:sz w:val="24"/>
          <w:szCs w:val="24"/>
        </w:rPr>
      </w:pPr>
      <w:r>
        <w:rPr>
          <w:sz w:val="24"/>
          <w:szCs w:val="24"/>
        </w:rPr>
        <w:t>Who is your child’s primary care giver? _______________________________________________________________________________________</w:t>
      </w:r>
    </w:p>
    <w:p w14:paraId="465D8BB5" w14:textId="2A8535CD" w:rsidR="00FC0673" w:rsidRDefault="00FC0673">
      <w:pPr>
        <w:pStyle w:val="DateandRecipient"/>
        <w:tabs>
          <w:tab w:val="left" w:pos="8640"/>
        </w:tabs>
        <w:rPr>
          <w:sz w:val="24"/>
          <w:szCs w:val="24"/>
        </w:rPr>
      </w:pPr>
      <w:r>
        <w:rPr>
          <w:sz w:val="24"/>
          <w:szCs w:val="24"/>
        </w:rPr>
        <w:t>Has your child had previous school experience?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345908" w14:textId="1100E5EF" w:rsidR="00F629B9" w:rsidRDefault="00F629B9">
      <w:pPr>
        <w:pStyle w:val="DateandRecipient"/>
        <w:tabs>
          <w:tab w:val="left" w:pos="8640"/>
        </w:tabs>
        <w:rPr>
          <w:sz w:val="24"/>
          <w:szCs w:val="24"/>
        </w:rPr>
      </w:pPr>
      <w:r>
        <w:rPr>
          <w:sz w:val="24"/>
          <w:szCs w:val="24"/>
        </w:rPr>
        <w:t>Please describe your child in social situations: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484161" w14:textId="7E49D0C5" w:rsidR="00F629B9" w:rsidRDefault="00F629B9">
      <w:pPr>
        <w:pStyle w:val="DateandRecipient"/>
        <w:tabs>
          <w:tab w:val="left" w:pos="8640"/>
        </w:tabs>
        <w:rPr>
          <w:sz w:val="24"/>
          <w:szCs w:val="24"/>
        </w:rPr>
      </w:pPr>
      <w:r>
        <w:rPr>
          <w:sz w:val="24"/>
          <w:szCs w:val="24"/>
        </w:rPr>
        <w:t>Please describe your child’s interest and readiness to learn: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CD9151" w14:textId="6C897AB7" w:rsidR="00FC0673" w:rsidRDefault="00FC0673">
      <w:pPr>
        <w:pStyle w:val="DateandRecipient"/>
        <w:tabs>
          <w:tab w:val="left" w:pos="8640"/>
        </w:tabs>
      </w:pPr>
      <w:r>
        <w:rPr>
          <w:sz w:val="24"/>
          <w:szCs w:val="24"/>
        </w:rPr>
        <w:t>What concerns do you ha</w:t>
      </w:r>
      <w:r w:rsidR="00561A4B">
        <w:rPr>
          <w:sz w:val="24"/>
          <w:szCs w:val="24"/>
        </w:rPr>
        <w:t>ve ab</w:t>
      </w:r>
      <w:r w:rsidR="005567DB">
        <w:rPr>
          <w:sz w:val="24"/>
          <w:szCs w:val="24"/>
        </w:rPr>
        <w:t>out your child’s transition Della Casa Montessori</w:t>
      </w:r>
      <w:r>
        <w:rPr>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7675">
        <w:br/>
      </w:r>
    </w:p>
    <w:p w14:paraId="574B5DE4" w14:textId="77777777" w:rsidR="00FC0673" w:rsidRDefault="00FC0673">
      <w:pPr>
        <w:pStyle w:val="DateandRecipient"/>
        <w:tabs>
          <w:tab w:val="left" w:pos="8640"/>
        </w:tabs>
        <w:rPr>
          <w:sz w:val="24"/>
          <w:szCs w:val="24"/>
        </w:rPr>
      </w:pPr>
      <w:r>
        <w:rPr>
          <w:sz w:val="24"/>
          <w:szCs w:val="24"/>
        </w:rPr>
        <w:t>Why have you chosen Montessori education for your child?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D113F7" w14:textId="01EFFC85" w:rsidR="00372645" w:rsidRDefault="00FC0673">
      <w:pPr>
        <w:pStyle w:val="DateandRecipient"/>
        <w:tabs>
          <w:tab w:val="left" w:pos="8640"/>
        </w:tabs>
        <w:rPr>
          <w:sz w:val="24"/>
          <w:szCs w:val="24"/>
        </w:rPr>
      </w:pPr>
      <w:r>
        <w:rPr>
          <w:sz w:val="24"/>
          <w:szCs w:val="24"/>
        </w:rPr>
        <w:t xml:space="preserve">Would you </w:t>
      </w:r>
      <w:r w:rsidR="008856C4">
        <w:rPr>
          <w:sz w:val="24"/>
          <w:szCs w:val="24"/>
        </w:rPr>
        <w:t xml:space="preserve">like opportunities to learn </w:t>
      </w:r>
      <w:r w:rsidR="00186EB6">
        <w:rPr>
          <w:sz w:val="24"/>
          <w:szCs w:val="24"/>
        </w:rPr>
        <w:t xml:space="preserve">more </w:t>
      </w:r>
      <w:r w:rsidR="008856C4">
        <w:rPr>
          <w:sz w:val="24"/>
          <w:szCs w:val="24"/>
        </w:rPr>
        <w:t>about</w:t>
      </w:r>
      <w:r>
        <w:rPr>
          <w:sz w:val="24"/>
          <w:szCs w:val="24"/>
        </w:rPr>
        <w:t xml:space="preserve"> Mon</w:t>
      </w:r>
      <w:r w:rsidR="008856C4">
        <w:rPr>
          <w:sz w:val="24"/>
          <w:szCs w:val="24"/>
        </w:rPr>
        <w:t>tessori philosophy and Mindful Parenting</w:t>
      </w:r>
      <w:r>
        <w:rPr>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7675">
        <w:br/>
      </w:r>
    </w:p>
    <w:p w14:paraId="4AB2DBE1" w14:textId="0B48773E" w:rsidR="00E03743" w:rsidRDefault="008F0D5B">
      <w:pPr>
        <w:pStyle w:val="DateandRecipient"/>
        <w:tabs>
          <w:tab w:val="left" w:pos="8640"/>
        </w:tabs>
        <w:rPr>
          <w:sz w:val="24"/>
          <w:szCs w:val="24"/>
        </w:rPr>
      </w:pPr>
      <w:r>
        <w:rPr>
          <w:sz w:val="24"/>
          <w:szCs w:val="24"/>
        </w:rPr>
        <w:t>Additional I</w:t>
      </w:r>
      <w:r w:rsidR="00372645">
        <w:rPr>
          <w:sz w:val="24"/>
          <w:szCs w:val="24"/>
        </w:rPr>
        <w:t>nformation: ____________________________________________________________________________________________________________________________________________________________________________________</w:t>
      </w:r>
    </w:p>
    <w:p w14:paraId="4AAA2BF7" w14:textId="1A0B6238" w:rsidR="00E03743" w:rsidRDefault="001F65E1">
      <w:pPr>
        <w:pStyle w:val="DateandRecipient"/>
        <w:rPr>
          <w:b/>
          <w:sz w:val="28"/>
          <w:szCs w:val="28"/>
          <w:u w:val="single"/>
        </w:rPr>
      </w:pPr>
      <w:r w:rsidRPr="001F65E1">
        <w:rPr>
          <w:b/>
          <w:sz w:val="28"/>
          <w:szCs w:val="28"/>
          <w:u w:val="single"/>
        </w:rPr>
        <w:lastRenderedPageBreak/>
        <w:t>Personal and health history</w:t>
      </w:r>
    </w:p>
    <w:p w14:paraId="41C3AC0D" w14:textId="0D435B2E" w:rsidR="001F65E1" w:rsidRDefault="001F65E1">
      <w:pPr>
        <w:pStyle w:val="DateandRecipient"/>
        <w:rPr>
          <w:sz w:val="24"/>
          <w:szCs w:val="24"/>
        </w:rPr>
      </w:pPr>
      <w:r>
        <w:rPr>
          <w:sz w:val="24"/>
          <w:szCs w:val="24"/>
        </w:rPr>
        <w:t xml:space="preserve">Birth:  </w:t>
      </w:r>
      <w:proofErr w:type="gramStart"/>
      <w:r>
        <w:rPr>
          <w:sz w:val="24"/>
          <w:szCs w:val="24"/>
        </w:rPr>
        <w:t xml:space="preserve">   [  ]</w:t>
      </w:r>
      <w:proofErr w:type="gramEnd"/>
      <w:r>
        <w:rPr>
          <w:sz w:val="24"/>
          <w:szCs w:val="24"/>
        </w:rPr>
        <w:t xml:space="preserve"> normal  </w:t>
      </w:r>
      <w:proofErr w:type="gramStart"/>
      <w:r>
        <w:rPr>
          <w:sz w:val="24"/>
          <w:szCs w:val="24"/>
        </w:rPr>
        <w:t xml:space="preserve">   [  ]</w:t>
      </w:r>
      <w:proofErr w:type="gramEnd"/>
      <w:r>
        <w:rPr>
          <w:sz w:val="24"/>
          <w:szCs w:val="24"/>
        </w:rPr>
        <w:t xml:space="preserve"> cesarean  </w:t>
      </w:r>
      <w:proofErr w:type="gramStart"/>
      <w:r>
        <w:rPr>
          <w:sz w:val="24"/>
          <w:szCs w:val="24"/>
        </w:rPr>
        <w:t xml:space="preserve">   [  ]</w:t>
      </w:r>
      <w:proofErr w:type="gramEnd"/>
      <w:r>
        <w:rPr>
          <w:sz w:val="24"/>
          <w:szCs w:val="24"/>
        </w:rPr>
        <w:t xml:space="preserve"> premature</w:t>
      </w:r>
    </w:p>
    <w:p w14:paraId="0AAC40EC" w14:textId="03EC065A" w:rsidR="001F65E1" w:rsidRDefault="001F65E1">
      <w:pPr>
        <w:pStyle w:val="DateandRecipient"/>
        <w:rPr>
          <w:sz w:val="24"/>
          <w:szCs w:val="24"/>
        </w:rPr>
      </w:pPr>
      <w:r>
        <w:rPr>
          <w:sz w:val="24"/>
          <w:szCs w:val="24"/>
        </w:rPr>
        <w:t>Complications during pregnancy or birth: ____________________________________________________________________________________________________________________________________________________________________________________</w:t>
      </w:r>
    </w:p>
    <w:p w14:paraId="628331BB" w14:textId="2361C795" w:rsidR="001F65E1" w:rsidRDefault="001F65E1">
      <w:pPr>
        <w:pStyle w:val="DateandRecipient"/>
        <w:rPr>
          <w:sz w:val="24"/>
          <w:szCs w:val="24"/>
        </w:rPr>
      </w:pPr>
      <w:r>
        <w:rPr>
          <w:sz w:val="24"/>
          <w:szCs w:val="24"/>
        </w:rPr>
        <w:t xml:space="preserve">Is your child adopted?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       If yes, date: ________ Age ________ </w:t>
      </w:r>
    </w:p>
    <w:p w14:paraId="10BC5050" w14:textId="293954A5" w:rsidR="001F65E1" w:rsidRDefault="001F65E1">
      <w:pPr>
        <w:pStyle w:val="DateandRecipient"/>
        <w:rPr>
          <w:sz w:val="24"/>
          <w:szCs w:val="24"/>
        </w:rPr>
      </w:pPr>
      <w:r>
        <w:rPr>
          <w:sz w:val="24"/>
          <w:szCs w:val="24"/>
        </w:rPr>
        <w:t xml:space="preserve">Do you or your pediatrician have any concerns about your child’s development? </w:t>
      </w:r>
      <w:r w:rsidR="000D2A59">
        <w:rPr>
          <w:sz w:val="24"/>
          <w:szCs w:val="24"/>
        </w:rPr>
        <w:t xml:space="preserve"> </w:t>
      </w:r>
      <w:proofErr w:type="gramStart"/>
      <w:r w:rsidR="000D2A59">
        <w:rPr>
          <w:sz w:val="24"/>
          <w:szCs w:val="24"/>
        </w:rPr>
        <w:t>[  ]</w:t>
      </w:r>
      <w:proofErr w:type="gramEnd"/>
      <w:r w:rsidR="000D2A59">
        <w:rPr>
          <w:sz w:val="24"/>
          <w:szCs w:val="24"/>
        </w:rPr>
        <w:t xml:space="preserve"> No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w:t>
      </w:r>
      <w:r w:rsidR="000D2A59">
        <w:rPr>
          <w:sz w:val="24"/>
          <w:szCs w:val="24"/>
        </w:rPr>
        <w:t>________________________________</w:t>
      </w:r>
    </w:p>
    <w:p w14:paraId="23D4D4C6" w14:textId="1DFBD7A7" w:rsidR="004B7777" w:rsidRDefault="001F65E1">
      <w:pPr>
        <w:pStyle w:val="DateandRecipient"/>
        <w:rPr>
          <w:sz w:val="24"/>
          <w:szCs w:val="24"/>
        </w:rPr>
      </w:pPr>
      <w:r>
        <w:rPr>
          <w:sz w:val="24"/>
          <w:szCs w:val="24"/>
        </w:rPr>
        <w:t>Please list your child’s me</w:t>
      </w:r>
      <w:r w:rsidR="000D2A59">
        <w:rPr>
          <w:sz w:val="24"/>
          <w:szCs w:val="24"/>
        </w:rPr>
        <w:t xml:space="preserve">dical conditions:   </w:t>
      </w:r>
      <w:proofErr w:type="gramStart"/>
      <w:r w:rsidR="000D2A59">
        <w:rPr>
          <w:sz w:val="24"/>
          <w:szCs w:val="24"/>
        </w:rPr>
        <w:t xml:space="preserve">   [  ]</w:t>
      </w:r>
      <w:proofErr w:type="gramEnd"/>
      <w:r w:rsidR="000D2A59">
        <w:rPr>
          <w:sz w:val="24"/>
          <w:szCs w:val="24"/>
        </w:rPr>
        <w:t xml:space="preserve"> None</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C60407" w14:textId="052A55E1" w:rsidR="001F65E1" w:rsidRDefault="004B7777">
      <w:pPr>
        <w:pStyle w:val="DateandRecipient"/>
        <w:rPr>
          <w:sz w:val="24"/>
          <w:szCs w:val="24"/>
        </w:rPr>
      </w:pPr>
      <w:r>
        <w:rPr>
          <w:sz w:val="24"/>
          <w:szCs w:val="24"/>
        </w:rPr>
        <w:t xml:space="preserve">Medications:  </w:t>
      </w:r>
      <w:proofErr w:type="gramStart"/>
      <w:r>
        <w:rPr>
          <w:sz w:val="24"/>
          <w:szCs w:val="24"/>
        </w:rPr>
        <w:t xml:space="preserve">   [  ]</w:t>
      </w:r>
      <w:proofErr w:type="gramEnd"/>
      <w:r>
        <w:rPr>
          <w:sz w:val="24"/>
          <w:szCs w:val="24"/>
        </w:rPr>
        <w:t xml:space="preserve"> None </w:t>
      </w:r>
      <w:r w:rsidR="001F65E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082EFF" w14:textId="346E9123" w:rsidR="00BA7B73" w:rsidRDefault="00BA7B73">
      <w:pPr>
        <w:pStyle w:val="DateandRecipient"/>
        <w:rPr>
          <w:sz w:val="24"/>
          <w:szCs w:val="24"/>
        </w:rPr>
      </w:pPr>
      <w:r>
        <w:rPr>
          <w:sz w:val="24"/>
          <w:szCs w:val="24"/>
        </w:rPr>
        <w:t xml:space="preserve">Does your child receive regular medical/dental care?     </w:t>
      </w:r>
      <w:proofErr w:type="gramStart"/>
      <w:r>
        <w:rPr>
          <w:sz w:val="24"/>
          <w:szCs w:val="24"/>
        </w:rPr>
        <w:t>[  ]</w:t>
      </w:r>
      <w:proofErr w:type="gramEnd"/>
      <w:r>
        <w:rPr>
          <w:sz w:val="24"/>
          <w:szCs w:val="24"/>
        </w:rPr>
        <w:t xml:space="preserve"> Yes  </w:t>
      </w:r>
      <w:proofErr w:type="gramStart"/>
      <w:r>
        <w:rPr>
          <w:sz w:val="24"/>
          <w:szCs w:val="24"/>
        </w:rPr>
        <w:t xml:space="preserve">   [  ]</w:t>
      </w:r>
      <w:proofErr w:type="gramEnd"/>
      <w:r>
        <w:rPr>
          <w:sz w:val="24"/>
          <w:szCs w:val="24"/>
        </w:rPr>
        <w:t xml:space="preserve"> No</w:t>
      </w:r>
    </w:p>
    <w:p w14:paraId="76B36255" w14:textId="4F79C750" w:rsidR="001F65E1" w:rsidRPr="001F65E1" w:rsidRDefault="00BA7B73">
      <w:pPr>
        <w:pStyle w:val="DateandRecipient"/>
        <w:rPr>
          <w:sz w:val="24"/>
          <w:szCs w:val="24"/>
        </w:rPr>
      </w:pPr>
      <w:r>
        <w:rPr>
          <w:sz w:val="24"/>
          <w:szCs w:val="24"/>
        </w:rPr>
        <w:t xml:space="preserve">Is your child immunized according to the CDC recommended immunization schedule?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w:t>
      </w:r>
    </w:p>
    <w:sdt>
      <w:sdtPr>
        <w:id w:val="23717196"/>
        <w:placeholder>
          <w:docPart w:val="8AE3D0BC196267409CF551CB18525F72"/>
        </w:placeholder>
      </w:sdtPr>
      <w:sdtContent>
        <w:p w14:paraId="26001E66" w14:textId="77777777" w:rsidR="00BA7B73" w:rsidRDefault="00BA7B73" w:rsidP="00BA7B73">
          <w:pPr>
            <w:pStyle w:val="BodyText"/>
            <w:rPr>
              <w:sz w:val="24"/>
              <w:szCs w:val="24"/>
            </w:rPr>
          </w:pPr>
        </w:p>
        <w:p w14:paraId="09EC7D84" w14:textId="42591B5D" w:rsidR="00EE5441" w:rsidRDefault="00BA7B73" w:rsidP="00BA7B73">
          <w:pPr>
            <w:pStyle w:val="BodyText"/>
            <w:rPr>
              <w:sz w:val="24"/>
              <w:szCs w:val="24"/>
            </w:rPr>
          </w:pPr>
          <w:r>
            <w:rPr>
              <w:sz w:val="24"/>
              <w:szCs w:val="24"/>
            </w:rPr>
            <w:t>Does your child have any hearing, sp</w:t>
          </w:r>
          <w:r w:rsidR="000D2A59">
            <w:rPr>
              <w:sz w:val="24"/>
              <w:szCs w:val="24"/>
            </w:rPr>
            <w:t xml:space="preserve">eech, or language difficulties?     </w:t>
          </w:r>
          <w:proofErr w:type="gramStart"/>
          <w:r w:rsidR="000D2A59">
            <w:rPr>
              <w:sz w:val="24"/>
              <w:szCs w:val="24"/>
            </w:rPr>
            <w:t>[  ]</w:t>
          </w:r>
          <w:proofErr w:type="gramEnd"/>
          <w:r w:rsidR="000D2A59">
            <w:rPr>
              <w:sz w:val="24"/>
              <w:szCs w:val="24"/>
            </w:rPr>
            <w:t xml:space="preserve"> No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C0368D" w14:textId="77777777" w:rsidR="00EE5441" w:rsidRDefault="00EE5441" w:rsidP="00BA7B73">
          <w:pPr>
            <w:pStyle w:val="BodyText"/>
            <w:rPr>
              <w:sz w:val="24"/>
              <w:szCs w:val="24"/>
            </w:rPr>
          </w:pPr>
        </w:p>
        <w:p w14:paraId="4460F334" w14:textId="6029F2B4" w:rsidR="00EE5441" w:rsidRDefault="00EE5441" w:rsidP="00BA7B73">
          <w:pPr>
            <w:pStyle w:val="BodyText"/>
            <w:rPr>
              <w:sz w:val="24"/>
              <w:szCs w:val="24"/>
            </w:rPr>
          </w:pPr>
          <w:r>
            <w:rPr>
              <w:sz w:val="24"/>
              <w:szCs w:val="24"/>
            </w:rPr>
            <w:t xml:space="preserve">Is English your child’s first language?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w:t>
          </w:r>
          <w:proofErr w:type="gramStart"/>
          <w:r>
            <w:rPr>
              <w:sz w:val="24"/>
              <w:szCs w:val="24"/>
            </w:rPr>
            <w:t>N</w:t>
          </w:r>
          <w:r w:rsidR="00DD298A">
            <w:rPr>
              <w:sz w:val="24"/>
              <w:szCs w:val="24"/>
            </w:rPr>
            <w:t xml:space="preserve">  Other</w:t>
          </w:r>
          <w:proofErr w:type="gramEnd"/>
          <w:r w:rsidR="00DD298A">
            <w:rPr>
              <w:sz w:val="24"/>
              <w:szCs w:val="24"/>
            </w:rPr>
            <w:t xml:space="preserve"> ________________________________________</w:t>
          </w:r>
        </w:p>
        <w:p w14:paraId="743F1D62" w14:textId="565ED939" w:rsidR="00E03743" w:rsidRDefault="00000000" w:rsidP="00BA7B73">
          <w:pPr>
            <w:pStyle w:val="BodyText"/>
          </w:pPr>
        </w:p>
      </w:sdtContent>
    </w:sdt>
    <w:p w14:paraId="105EF1B1" w14:textId="0696EE4F" w:rsidR="00E03743" w:rsidRDefault="00EE5441" w:rsidP="00EE5441">
      <w:pPr>
        <w:pStyle w:val="Closing"/>
        <w:rPr>
          <w:sz w:val="24"/>
          <w:szCs w:val="24"/>
        </w:rPr>
      </w:pPr>
      <w:r>
        <w:rPr>
          <w:sz w:val="24"/>
          <w:szCs w:val="24"/>
        </w:rPr>
        <w:lastRenderedPageBreak/>
        <w:t>Do you have any concerns regarding your child’s sp</w:t>
      </w:r>
      <w:r w:rsidR="008856C4">
        <w:rPr>
          <w:sz w:val="24"/>
          <w:szCs w:val="24"/>
        </w:rPr>
        <w:t xml:space="preserve">eech or ability to communicate?     </w:t>
      </w:r>
      <w:proofErr w:type="gramStart"/>
      <w:r w:rsidR="000D2A59">
        <w:rPr>
          <w:sz w:val="24"/>
          <w:szCs w:val="24"/>
        </w:rPr>
        <w:t>[  ]</w:t>
      </w:r>
      <w:proofErr w:type="gramEnd"/>
      <w:r w:rsidR="000D2A59">
        <w:rPr>
          <w:sz w:val="24"/>
          <w:szCs w:val="24"/>
        </w:rPr>
        <w:t xml:space="preserve"> No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984515" w14:textId="77777777" w:rsidR="00C316E8" w:rsidRPr="00EE5441" w:rsidRDefault="00C316E8" w:rsidP="00EE5441">
      <w:pPr>
        <w:pStyle w:val="Closing"/>
        <w:rPr>
          <w:sz w:val="24"/>
          <w:szCs w:val="24"/>
        </w:rPr>
      </w:pPr>
    </w:p>
    <w:p w14:paraId="256ADE62" w14:textId="347E015F" w:rsidR="00E03743" w:rsidRDefault="00C97675">
      <w:pPr>
        <w:rPr>
          <w:sz w:val="24"/>
          <w:szCs w:val="24"/>
        </w:rPr>
      </w:pPr>
      <w:r>
        <w:t xml:space="preserve"> </w:t>
      </w:r>
      <w:r w:rsidR="00EE5441">
        <w:rPr>
          <w:sz w:val="24"/>
          <w:szCs w:val="24"/>
        </w:rPr>
        <w:t>Does your c</w:t>
      </w:r>
      <w:r w:rsidR="007B162C">
        <w:rPr>
          <w:sz w:val="24"/>
          <w:szCs w:val="24"/>
        </w:rPr>
        <w:t>hild have known allergies?</w:t>
      </w:r>
      <w:r w:rsidR="008856C4">
        <w:rPr>
          <w:sz w:val="24"/>
          <w:szCs w:val="24"/>
        </w:rPr>
        <w:t xml:space="preserve">     </w:t>
      </w:r>
      <w:proofErr w:type="gramStart"/>
      <w:r w:rsidR="0097582B">
        <w:rPr>
          <w:sz w:val="24"/>
          <w:szCs w:val="24"/>
        </w:rPr>
        <w:t>[  ]</w:t>
      </w:r>
      <w:proofErr w:type="gramEnd"/>
      <w:r w:rsidR="0097582B">
        <w:rPr>
          <w:sz w:val="24"/>
          <w:szCs w:val="24"/>
        </w:rPr>
        <w:t xml:space="preserve"> No </w:t>
      </w:r>
      <w:r w:rsidR="004B7777">
        <w:rPr>
          <w:sz w:val="24"/>
          <w:szCs w:val="24"/>
        </w:rPr>
        <w:t>____________________________________________________________________________________________________________________________________________________________________________________</w:t>
      </w:r>
    </w:p>
    <w:p w14:paraId="41AA25C3" w14:textId="5F3D416B" w:rsidR="004B7777" w:rsidRDefault="00C316E8">
      <w:pPr>
        <w:rPr>
          <w:sz w:val="24"/>
          <w:szCs w:val="24"/>
        </w:rPr>
      </w:pPr>
      <w:r>
        <w:rPr>
          <w:sz w:val="24"/>
          <w:szCs w:val="24"/>
        </w:rPr>
        <w:t>__________________________________________________________________________________________</w:t>
      </w:r>
    </w:p>
    <w:p w14:paraId="37777226" w14:textId="77777777" w:rsidR="004B7777" w:rsidRDefault="004B7777">
      <w:pPr>
        <w:rPr>
          <w:sz w:val="24"/>
          <w:szCs w:val="24"/>
        </w:rPr>
      </w:pPr>
    </w:p>
    <w:p w14:paraId="7C62DA24" w14:textId="02A7DE8D" w:rsidR="004B7777" w:rsidRDefault="004B7777">
      <w:pPr>
        <w:rPr>
          <w:sz w:val="24"/>
          <w:szCs w:val="24"/>
        </w:rPr>
      </w:pPr>
      <w:r>
        <w:rPr>
          <w:sz w:val="24"/>
          <w:szCs w:val="24"/>
        </w:rPr>
        <w:t xml:space="preserve">Does your child have dietary restrictions </w:t>
      </w:r>
      <w:r w:rsidR="007B162C">
        <w:rPr>
          <w:sz w:val="24"/>
          <w:szCs w:val="24"/>
        </w:rPr>
        <w:t>ordered by a physician?</w:t>
      </w:r>
      <w:r w:rsidR="008856C4">
        <w:rPr>
          <w:sz w:val="24"/>
          <w:szCs w:val="24"/>
        </w:rPr>
        <w:t xml:space="preserve">     </w:t>
      </w:r>
      <w:proofErr w:type="gramStart"/>
      <w:r w:rsidR="0097582B">
        <w:rPr>
          <w:sz w:val="24"/>
          <w:szCs w:val="24"/>
        </w:rPr>
        <w:t>[  ]</w:t>
      </w:r>
      <w:proofErr w:type="gramEnd"/>
      <w:r w:rsidR="0097582B">
        <w:rPr>
          <w:sz w:val="24"/>
          <w:szCs w:val="24"/>
        </w:rPr>
        <w:t xml:space="preserve"> No </w:t>
      </w:r>
      <w:r>
        <w:rPr>
          <w:sz w:val="24"/>
          <w:szCs w:val="24"/>
        </w:rPr>
        <w:t>____________________________________________________________________________________________________________________________________________________________________________________</w:t>
      </w:r>
      <w:r w:rsidR="00C316E8">
        <w:rPr>
          <w:sz w:val="24"/>
          <w:szCs w:val="24"/>
        </w:rPr>
        <w:t>__________________________________________________________________________________________</w:t>
      </w:r>
    </w:p>
    <w:p w14:paraId="44068DF2" w14:textId="77777777" w:rsidR="007B162C" w:rsidRDefault="007B162C">
      <w:pPr>
        <w:rPr>
          <w:sz w:val="24"/>
          <w:szCs w:val="24"/>
        </w:rPr>
      </w:pPr>
    </w:p>
    <w:p w14:paraId="4A8057BA" w14:textId="77777777" w:rsidR="007B162C" w:rsidRDefault="007B162C">
      <w:pPr>
        <w:rPr>
          <w:sz w:val="24"/>
          <w:szCs w:val="24"/>
        </w:rPr>
      </w:pPr>
    </w:p>
    <w:p w14:paraId="38B25A1B" w14:textId="67410857" w:rsidR="007B162C" w:rsidRDefault="007B162C">
      <w:pPr>
        <w:rPr>
          <w:sz w:val="24"/>
          <w:szCs w:val="24"/>
        </w:rPr>
      </w:pPr>
      <w:r>
        <w:rPr>
          <w:sz w:val="24"/>
          <w:szCs w:val="24"/>
        </w:rPr>
        <w:t>Does your child have any physical limitations?</w:t>
      </w:r>
      <w:r w:rsidR="008856C4">
        <w:rPr>
          <w:sz w:val="24"/>
          <w:szCs w:val="24"/>
        </w:rPr>
        <w:t xml:space="preserve">     </w:t>
      </w:r>
      <w:proofErr w:type="gramStart"/>
      <w:r w:rsidR="008856C4">
        <w:rPr>
          <w:sz w:val="24"/>
          <w:szCs w:val="24"/>
        </w:rPr>
        <w:t>[  ]</w:t>
      </w:r>
      <w:proofErr w:type="gramEnd"/>
      <w:r w:rsidR="008856C4">
        <w:rPr>
          <w:sz w:val="24"/>
          <w:szCs w:val="24"/>
        </w:rPr>
        <w:t xml:space="preserve"> No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 xml:space="preserve"> </w:t>
      </w:r>
    </w:p>
    <w:p w14:paraId="3D9EF040" w14:textId="77777777" w:rsidR="00C316E8" w:rsidRDefault="00C316E8">
      <w:pPr>
        <w:rPr>
          <w:sz w:val="24"/>
          <w:szCs w:val="24"/>
        </w:rPr>
      </w:pPr>
    </w:p>
    <w:p w14:paraId="157394E1" w14:textId="77777777" w:rsidR="00C316E8" w:rsidRDefault="00C316E8">
      <w:pPr>
        <w:rPr>
          <w:sz w:val="24"/>
          <w:szCs w:val="24"/>
        </w:rPr>
      </w:pPr>
    </w:p>
    <w:p w14:paraId="0E23361C" w14:textId="364DFEB1" w:rsidR="00C316E8" w:rsidRDefault="00C316E8">
      <w:pPr>
        <w:rPr>
          <w:sz w:val="24"/>
          <w:szCs w:val="24"/>
        </w:rPr>
      </w:pPr>
      <w:r>
        <w:rPr>
          <w:sz w:val="24"/>
          <w:szCs w:val="24"/>
        </w:rPr>
        <w:t xml:space="preserve">Please describe any traumatic experiences (personal, physical, or mental), especially if counseling was recommended/required. </w:t>
      </w:r>
      <w:r w:rsidR="0097582B">
        <w:rPr>
          <w:sz w:val="24"/>
          <w:szCs w:val="24"/>
        </w:rPr>
        <w:t xml:space="preserve">     </w:t>
      </w:r>
      <w:proofErr w:type="gramStart"/>
      <w:r w:rsidR="0097582B">
        <w:rPr>
          <w:sz w:val="24"/>
          <w:szCs w:val="24"/>
        </w:rPr>
        <w:t>[  ]</w:t>
      </w:r>
      <w:proofErr w:type="gramEnd"/>
      <w:r w:rsidR="0097582B">
        <w:rPr>
          <w:sz w:val="24"/>
          <w:szCs w:val="24"/>
        </w:rPr>
        <w:t xml:space="preserve"> None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4F58B9" w14:textId="77777777" w:rsidR="000D2A59" w:rsidRDefault="000D2A59">
      <w:pPr>
        <w:rPr>
          <w:sz w:val="24"/>
          <w:szCs w:val="24"/>
        </w:rPr>
      </w:pPr>
    </w:p>
    <w:p w14:paraId="560B81C1" w14:textId="77777777" w:rsidR="000D2A59" w:rsidRDefault="000D2A59">
      <w:pPr>
        <w:rPr>
          <w:sz w:val="24"/>
          <w:szCs w:val="24"/>
        </w:rPr>
      </w:pPr>
    </w:p>
    <w:p w14:paraId="127DAD12" w14:textId="0FCAA778" w:rsidR="000D2A59" w:rsidRDefault="000D2A59">
      <w:pPr>
        <w:rPr>
          <w:sz w:val="24"/>
          <w:szCs w:val="24"/>
        </w:rPr>
      </w:pPr>
      <w:r>
        <w:rPr>
          <w:sz w:val="24"/>
          <w:szCs w:val="24"/>
        </w:rPr>
        <w:t>Do you or your pediatrician have any concerns about your child’s behavior or emotional well-being?</w:t>
      </w:r>
      <w:r w:rsidR="008856C4">
        <w:rPr>
          <w:sz w:val="24"/>
          <w:szCs w:val="24"/>
        </w:rPr>
        <w:t xml:space="preserve">  </w:t>
      </w:r>
      <w:r>
        <w:rPr>
          <w:sz w:val="24"/>
          <w:szCs w:val="24"/>
        </w:rPr>
        <w:t xml:space="preserve"> </w:t>
      </w:r>
      <w:proofErr w:type="gramStart"/>
      <w:r w:rsidR="0097582B">
        <w:rPr>
          <w:sz w:val="24"/>
          <w:szCs w:val="24"/>
        </w:rPr>
        <w:t>[  ]</w:t>
      </w:r>
      <w:proofErr w:type="gramEnd"/>
      <w:r w:rsidR="0097582B">
        <w:rPr>
          <w:sz w:val="24"/>
          <w:szCs w:val="24"/>
        </w:rPr>
        <w:t xml:space="preserve"> No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DF96C0" w14:textId="77777777" w:rsidR="00C316E8" w:rsidRDefault="00C316E8">
      <w:pPr>
        <w:rPr>
          <w:sz w:val="24"/>
          <w:szCs w:val="24"/>
        </w:rPr>
      </w:pPr>
    </w:p>
    <w:p w14:paraId="44E9E1EC" w14:textId="77777777" w:rsidR="008856C4" w:rsidRDefault="008856C4">
      <w:pPr>
        <w:rPr>
          <w:sz w:val="24"/>
          <w:szCs w:val="24"/>
        </w:rPr>
      </w:pPr>
    </w:p>
    <w:p w14:paraId="5B8CFF49" w14:textId="77777777" w:rsidR="008856C4" w:rsidRDefault="008856C4">
      <w:pPr>
        <w:rPr>
          <w:sz w:val="24"/>
          <w:szCs w:val="24"/>
        </w:rPr>
      </w:pPr>
    </w:p>
    <w:p w14:paraId="4B2A8A95" w14:textId="402A61D0" w:rsidR="008856C4" w:rsidRDefault="008F0D5B">
      <w:pPr>
        <w:rPr>
          <w:sz w:val="24"/>
          <w:szCs w:val="24"/>
        </w:rPr>
      </w:pPr>
      <w:r>
        <w:rPr>
          <w:sz w:val="24"/>
          <w:szCs w:val="24"/>
        </w:rPr>
        <w:t>Additional I</w:t>
      </w:r>
      <w:r w:rsidR="008856C4">
        <w:rPr>
          <w:sz w:val="24"/>
          <w:szCs w:val="24"/>
        </w:rPr>
        <w:t>nformation/Concerns: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7FB4B8" w14:textId="77777777" w:rsidR="008856C4" w:rsidRDefault="008856C4">
      <w:pPr>
        <w:rPr>
          <w:sz w:val="24"/>
          <w:szCs w:val="24"/>
        </w:rPr>
      </w:pPr>
    </w:p>
    <w:p w14:paraId="1844B0C4" w14:textId="77777777" w:rsidR="008856C4" w:rsidRDefault="008856C4">
      <w:pPr>
        <w:rPr>
          <w:sz w:val="24"/>
          <w:szCs w:val="24"/>
        </w:rPr>
      </w:pPr>
    </w:p>
    <w:p w14:paraId="1E3E1257" w14:textId="77777777" w:rsidR="008856C4" w:rsidRDefault="008856C4">
      <w:pPr>
        <w:rPr>
          <w:sz w:val="24"/>
          <w:szCs w:val="24"/>
        </w:rPr>
      </w:pPr>
    </w:p>
    <w:p w14:paraId="4E5263DA" w14:textId="77777777" w:rsidR="008856C4" w:rsidRDefault="008856C4">
      <w:pPr>
        <w:rPr>
          <w:sz w:val="24"/>
          <w:szCs w:val="24"/>
        </w:rPr>
      </w:pPr>
    </w:p>
    <w:p w14:paraId="6E32B360" w14:textId="2A1854E0" w:rsidR="008856C4" w:rsidRPr="008856C4" w:rsidRDefault="008856C4">
      <w:pPr>
        <w:rPr>
          <w:b/>
          <w:sz w:val="28"/>
          <w:szCs w:val="28"/>
          <w:u w:val="single"/>
        </w:rPr>
      </w:pPr>
      <w:r w:rsidRPr="008856C4">
        <w:rPr>
          <w:b/>
          <w:sz w:val="28"/>
          <w:szCs w:val="28"/>
          <w:u w:val="single"/>
        </w:rPr>
        <w:lastRenderedPageBreak/>
        <w:t>Social Activities and Family Life</w:t>
      </w:r>
    </w:p>
    <w:p w14:paraId="0A120860" w14:textId="77777777" w:rsidR="0097582B" w:rsidRDefault="0097582B">
      <w:pPr>
        <w:rPr>
          <w:sz w:val="24"/>
          <w:szCs w:val="24"/>
        </w:rPr>
      </w:pPr>
    </w:p>
    <w:p w14:paraId="70D7FE33" w14:textId="77777777" w:rsidR="0097582B" w:rsidRDefault="0097582B">
      <w:pPr>
        <w:rPr>
          <w:sz w:val="24"/>
          <w:szCs w:val="24"/>
        </w:rPr>
      </w:pPr>
    </w:p>
    <w:p w14:paraId="6BDAFF5B" w14:textId="37336EF1" w:rsidR="008856C4" w:rsidRDefault="008856C4">
      <w:pPr>
        <w:rPr>
          <w:sz w:val="24"/>
          <w:szCs w:val="24"/>
        </w:rPr>
      </w:pPr>
      <w:r>
        <w:rPr>
          <w:sz w:val="24"/>
          <w:szCs w:val="24"/>
        </w:rPr>
        <w:t>Please describe some of your family values.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7A0351" w14:textId="77777777" w:rsidR="00EC3641" w:rsidRDefault="00EC3641">
      <w:pPr>
        <w:rPr>
          <w:sz w:val="24"/>
          <w:szCs w:val="24"/>
        </w:rPr>
      </w:pPr>
    </w:p>
    <w:p w14:paraId="78DE0906" w14:textId="77777777" w:rsidR="00EC3641" w:rsidRDefault="00EC3641">
      <w:pPr>
        <w:rPr>
          <w:sz w:val="24"/>
          <w:szCs w:val="24"/>
        </w:rPr>
      </w:pPr>
    </w:p>
    <w:p w14:paraId="790D19C5" w14:textId="0671FBED" w:rsidR="00EC3641" w:rsidRDefault="00EC3641">
      <w:pPr>
        <w:rPr>
          <w:sz w:val="24"/>
          <w:szCs w:val="24"/>
        </w:rPr>
      </w:pPr>
      <w:r>
        <w:rPr>
          <w:sz w:val="24"/>
          <w:szCs w:val="24"/>
        </w:rPr>
        <w:t>Is your family active in the local community, interest groups, or religious organizations?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4BEF73" w14:textId="77777777" w:rsidR="008856C4" w:rsidRDefault="008856C4">
      <w:pPr>
        <w:rPr>
          <w:sz w:val="24"/>
          <w:szCs w:val="24"/>
        </w:rPr>
      </w:pPr>
    </w:p>
    <w:p w14:paraId="132DC434" w14:textId="77777777" w:rsidR="008856C4" w:rsidRDefault="008856C4">
      <w:pPr>
        <w:rPr>
          <w:sz w:val="24"/>
          <w:szCs w:val="24"/>
        </w:rPr>
      </w:pPr>
    </w:p>
    <w:p w14:paraId="2449570D" w14:textId="5AAC0217" w:rsidR="00FC7E9D" w:rsidRDefault="008856C4">
      <w:pPr>
        <w:rPr>
          <w:sz w:val="24"/>
          <w:szCs w:val="24"/>
        </w:rPr>
      </w:pPr>
      <w:r>
        <w:rPr>
          <w:sz w:val="24"/>
          <w:szCs w:val="24"/>
        </w:rPr>
        <w:t xml:space="preserve">What activities do you and your child enjoy </w:t>
      </w:r>
      <w:r w:rsidR="00403BEE">
        <w:rPr>
          <w:sz w:val="24"/>
          <w:szCs w:val="24"/>
        </w:rPr>
        <w:t xml:space="preserve">doing </w:t>
      </w:r>
      <w:r>
        <w:rPr>
          <w:sz w:val="24"/>
          <w:szCs w:val="24"/>
        </w:rPr>
        <w:t>together?</w:t>
      </w:r>
      <w:r w:rsidR="00FC7E9D">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81F267" w14:textId="77777777" w:rsidR="00C316E8" w:rsidRDefault="00C316E8">
      <w:pPr>
        <w:rPr>
          <w:sz w:val="24"/>
          <w:szCs w:val="24"/>
        </w:rPr>
      </w:pPr>
    </w:p>
    <w:p w14:paraId="13D919C1" w14:textId="77777777" w:rsidR="00403BEE" w:rsidRDefault="00403BEE">
      <w:pPr>
        <w:rPr>
          <w:sz w:val="24"/>
          <w:szCs w:val="24"/>
        </w:rPr>
      </w:pPr>
    </w:p>
    <w:p w14:paraId="0ABDBC16" w14:textId="28DB7441" w:rsidR="00403BEE" w:rsidRDefault="00EC3641">
      <w:pPr>
        <w:rPr>
          <w:sz w:val="24"/>
          <w:szCs w:val="24"/>
        </w:rPr>
      </w:pPr>
      <w:r>
        <w:rPr>
          <w:sz w:val="24"/>
          <w:szCs w:val="24"/>
        </w:rPr>
        <w:t>What are</w:t>
      </w:r>
      <w:r w:rsidR="00403BEE">
        <w:rPr>
          <w:sz w:val="24"/>
          <w:szCs w:val="24"/>
        </w:rPr>
        <w:t xml:space="preserve"> your child’s interests and favori</w:t>
      </w:r>
      <w:r>
        <w:rPr>
          <w:sz w:val="24"/>
          <w:szCs w:val="24"/>
        </w:rPr>
        <w:t>tes?</w:t>
      </w:r>
      <w:r w:rsidR="00403BEE">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A4C66" w14:textId="77777777" w:rsidR="00E64AA8" w:rsidRDefault="00E64AA8">
      <w:pPr>
        <w:rPr>
          <w:sz w:val="24"/>
          <w:szCs w:val="24"/>
        </w:rPr>
      </w:pPr>
    </w:p>
    <w:p w14:paraId="10F1C005" w14:textId="77777777" w:rsidR="00E64AA8" w:rsidRDefault="00E64AA8">
      <w:pPr>
        <w:rPr>
          <w:sz w:val="24"/>
          <w:szCs w:val="24"/>
        </w:rPr>
      </w:pPr>
    </w:p>
    <w:p w14:paraId="256046ED" w14:textId="0BFF68D2" w:rsidR="00E64AA8" w:rsidRDefault="00E64AA8">
      <w:pPr>
        <w:rPr>
          <w:sz w:val="24"/>
          <w:szCs w:val="24"/>
        </w:rPr>
      </w:pPr>
      <w:r>
        <w:rPr>
          <w:sz w:val="24"/>
          <w:szCs w:val="24"/>
        </w:rPr>
        <w:t>Describe your child’s social skills, personality, and disposition.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07BA8F" w14:textId="77777777" w:rsidR="00EC3641" w:rsidRDefault="00EC3641">
      <w:pPr>
        <w:rPr>
          <w:sz w:val="24"/>
          <w:szCs w:val="24"/>
        </w:rPr>
      </w:pPr>
    </w:p>
    <w:p w14:paraId="0B501637" w14:textId="77777777" w:rsidR="00EC3641" w:rsidRDefault="00EC3641">
      <w:pPr>
        <w:rPr>
          <w:sz w:val="24"/>
          <w:szCs w:val="24"/>
        </w:rPr>
      </w:pPr>
    </w:p>
    <w:p w14:paraId="1A7105B6" w14:textId="789F7C8C" w:rsidR="00EC3641" w:rsidRDefault="00EC3641">
      <w:pPr>
        <w:rPr>
          <w:sz w:val="24"/>
          <w:szCs w:val="24"/>
        </w:rPr>
      </w:pPr>
      <w:r>
        <w:rPr>
          <w:sz w:val="24"/>
          <w:szCs w:val="24"/>
        </w:rPr>
        <w:t>Do you have any concerns regarding your child’s social development?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3652A" w14:textId="77777777" w:rsidR="00403BEE" w:rsidRDefault="00403BEE">
      <w:pPr>
        <w:rPr>
          <w:sz w:val="24"/>
          <w:szCs w:val="24"/>
        </w:rPr>
      </w:pPr>
    </w:p>
    <w:p w14:paraId="5DDA57E3" w14:textId="77777777" w:rsidR="00EC3641" w:rsidRDefault="00EC3641">
      <w:pPr>
        <w:rPr>
          <w:sz w:val="24"/>
          <w:szCs w:val="24"/>
        </w:rPr>
      </w:pPr>
    </w:p>
    <w:p w14:paraId="1C6A806D" w14:textId="6FA24D62" w:rsidR="00EC3641" w:rsidRDefault="00EC3641">
      <w:pPr>
        <w:rPr>
          <w:sz w:val="24"/>
          <w:szCs w:val="24"/>
        </w:rPr>
      </w:pPr>
      <w:r>
        <w:rPr>
          <w:sz w:val="24"/>
          <w:szCs w:val="24"/>
        </w:rPr>
        <w:t>Additional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33DE67" w14:textId="77777777" w:rsidR="005630B3" w:rsidRDefault="005630B3">
      <w:pPr>
        <w:rPr>
          <w:sz w:val="24"/>
          <w:szCs w:val="24"/>
        </w:rPr>
      </w:pPr>
    </w:p>
    <w:p w14:paraId="033F6EC6" w14:textId="0BABCC9E" w:rsidR="00403BEE" w:rsidRDefault="00403BEE">
      <w:pPr>
        <w:rPr>
          <w:sz w:val="24"/>
          <w:szCs w:val="24"/>
        </w:rPr>
      </w:pPr>
      <w:r>
        <w:rPr>
          <w:sz w:val="24"/>
          <w:szCs w:val="24"/>
        </w:rPr>
        <w:t xml:space="preserve">Does your child have regular opportunities to interact with other children?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w:t>
      </w:r>
    </w:p>
    <w:p w14:paraId="33895BA0" w14:textId="77777777" w:rsidR="00403BEE" w:rsidRDefault="00403BEE">
      <w:pPr>
        <w:rPr>
          <w:sz w:val="24"/>
          <w:szCs w:val="24"/>
        </w:rPr>
      </w:pPr>
    </w:p>
    <w:p w14:paraId="3222CF76" w14:textId="77777777" w:rsidR="00403BEE" w:rsidRDefault="00403BEE">
      <w:pPr>
        <w:rPr>
          <w:sz w:val="24"/>
          <w:szCs w:val="24"/>
        </w:rPr>
      </w:pPr>
    </w:p>
    <w:p w14:paraId="7C7D9FC1" w14:textId="7234E58F" w:rsidR="00403BEE" w:rsidRDefault="00403BEE">
      <w:pPr>
        <w:rPr>
          <w:sz w:val="24"/>
          <w:szCs w:val="24"/>
        </w:rPr>
      </w:pPr>
      <w:r>
        <w:rPr>
          <w:sz w:val="24"/>
          <w:szCs w:val="24"/>
        </w:rPr>
        <w:t xml:space="preserve">Does your child get screen time?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   How much each day? _____________________________</w:t>
      </w:r>
    </w:p>
    <w:p w14:paraId="688FDD97" w14:textId="77777777" w:rsidR="00403BEE" w:rsidRDefault="00403BEE">
      <w:pPr>
        <w:rPr>
          <w:sz w:val="24"/>
          <w:szCs w:val="24"/>
        </w:rPr>
      </w:pPr>
    </w:p>
    <w:p w14:paraId="72579AE1" w14:textId="77777777" w:rsidR="00403BEE" w:rsidRDefault="00403BEE">
      <w:pPr>
        <w:rPr>
          <w:sz w:val="24"/>
          <w:szCs w:val="24"/>
        </w:rPr>
      </w:pPr>
    </w:p>
    <w:p w14:paraId="25DD945D" w14:textId="6C31E3E1" w:rsidR="00403BEE" w:rsidRDefault="00403BEE">
      <w:pPr>
        <w:rPr>
          <w:sz w:val="24"/>
          <w:szCs w:val="24"/>
        </w:rPr>
      </w:pPr>
      <w:r>
        <w:rPr>
          <w:sz w:val="24"/>
          <w:szCs w:val="24"/>
        </w:rPr>
        <w:t xml:space="preserve">Does your child get unstructured time to play outside?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w:t>
      </w:r>
    </w:p>
    <w:p w14:paraId="4091798B" w14:textId="77777777" w:rsidR="00403BEE" w:rsidRDefault="00403BEE">
      <w:pPr>
        <w:rPr>
          <w:sz w:val="24"/>
          <w:szCs w:val="24"/>
        </w:rPr>
      </w:pPr>
    </w:p>
    <w:p w14:paraId="565504CD" w14:textId="77777777" w:rsidR="00403BEE" w:rsidRDefault="00403BEE">
      <w:pPr>
        <w:rPr>
          <w:sz w:val="24"/>
          <w:szCs w:val="24"/>
        </w:rPr>
      </w:pPr>
    </w:p>
    <w:p w14:paraId="16A60963" w14:textId="7767CDB4" w:rsidR="00403BEE" w:rsidRDefault="00403BEE">
      <w:pPr>
        <w:rPr>
          <w:sz w:val="24"/>
          <w:szCs w:val="24"/>
        </w:rPr>
      </w:pPr>
      <w:r>
        <w:rPr>
          <w:sz w:val="24"/>
          <w:szCs w:val="24"/>
        </w:rPr>
        <w:t xml:space="preserve">Does your child get exercise everyday?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w:t>
      </w:r>
    </w:p>
    <w:p w14:paraId="49F281BB" w14:textId="77777777" w:rsidR="00403BEE" w:rsidRDefault="00403BEE">
      <w:pPr>
        <w:rPr>
          <w:sz w:val="24"/>
          <w:szCs w:val="24"/>
        </w:rPr>
      </w:pPr>
    </w:p>
    <w:p w14:paraId="644B6C5F" w14:textId="77777777" w:rsidR="00403BEE" w:rsidRDefault="00403BEE">
      <w:pPr>
        <w:rPr>
          <w:sz w:val="24"/>
          <w:szCs w:val="24"/>
        </w:rPr>
      </w:pPr>
    </w:p>
    <w:p w14:paraId="3C896DA0" w14:textId="05442DF2" w:rsidR="00403BEE" w:rsidRDefault="00403BEE">
      <w:pPr>
        <w:rPr>
          <w:sz w:val="24"/>
          <w:szCs w:val="24"/>
        </w:rPr>
      </w:pPr>
      <w:r>
        <w:rPr>
          <w:sz w:val="24"/>
          <w:szCs w:val="24"/>
        </w:rPr>
        <w:t xml:space="preserve">Does your child eat a nutritious diet?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w:t>
      </w:r>
    </w:p>
    <w:p w14:paraId="7F3F694A" w14:textId="77777777" w:rsidR="00403BEE" w:rsidRDefault="00403BEE">
      <w:pPr>
        <w:rPr>
          <w:sz w:val="24"/>
          <w:szCs w:val="24"/>
        </w:rPr>
      </w:pPr>
    </w:p>
    <w:p w14:paraId="23A353FD" w14:textId="77777777" w:rsidR="00403BEE" w:rsidRDefault="00403BEE">
      <w:pPr>
        <w:rPr>
          <w:sz w:val="24"/>
          <w:szCs w:val="24"/>
        </w:rPr>
      </w:pPr>
    </w:p>
    <w:p w14:paraId="75150DEA" w14:textId="04CAC951" w:rsidR="00E64AA8" w:rsidRDefault="00E64AA8">
      <w:pPr>
        <w:rPr>
          <w:sz w:val="24"/>
          <w:szCs w:val="24"/>
        </w:rPr>
      </w:pPr>
      <w:r>
        <w:rPr>
          <w:sz w:val="24"/>
          <w:szCs w:val="24"/>
        </w:rPr>
        <w:t>Does you</w:t>
      </w:r>
      <w:r w:rsidR="0049754B">
        <w:rPr>
          <w:sz w:val="24"/>
          <w:szCs w:val="24"/>
        </w:rPr>
        <w:t>r child drink soda or other sugary beverages</w:t>
      </w:r>
      <w:r w:rsidR="00403BEE">
        <w:rPr>
          <w:sz w:val="24"/>
          <w:szCs w:val="24"/>
        </w:rPr>
        <w:t>?</w:t>
      </w:r>
      <w:r>
        <w:rPr>
          <w:sz w:val="24"/>
          <w:szCs w:val="24"/>
        </w:rPr>
        <w:t xml:space="preserve">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w:t>
      </w:r>
    </w:p>
    <w:p w14:paraId="4BD9D7CB" w14:textId="43C3C99C" w:rsidR="00403BEE" w:rsidRDefault="00403BEE">
      <w:pPr>
        <w:rPr>
          <w:sz w:val="24"/>
          <w:szCs w:val="24"/>
        </w:rPr>
      </w:pPr>
      <w:r>
        <w:rPr>
          <w:sz w:val="24"/>
          <w:szCs w:val="24"/>
        </w:rPr>
        <w:t xml:space="preserve"> </w:t>
      </w:r>
    </w:p>
    <w:p w14:paraId="15E2313E" w14:textId="77777777" w:rsidR="00403BEE" w:rsidRDefault="00403BEE">
      <w:pPr>
        <w:rPr>
          <w:sz w:val="24"/>
          <w:szCs w:val="24"/>
        </w:rPr>
      </w:pPr>
    </w:p>
    <w:p w14:paraId="2187DA5D" w14:textId="51B04015" w:rsidR="00403BEE" w:rsidRDefault="00403BEE">
      <w:pPr>
        <w:rPr>
          <w:sz w:val="24"/>
          <w:szCs w:val="24"/>
        </w:rPr>
      </w:pPr>
      <w:r>
        <w:rPr>
          <w:sz w:val="24"/>
          <w:szCs w:val="24"/>
        </w:rPr>
        <w:t xml:space="preserve">Does your child go to bed at a regular time each night?     </w:t>
      </w:r>
      <w:proofErr w:type="gramStart"/>
      <w:r>
        <w:rPr>
          <w:sz w:val="24"/>
          <w:szCs w:val="24"/>
        </w:rPr>
        <w:t>[  ]</w:t>
      </w:r>
      <w:proofErr w:type="gramEnd"/>
      <w:r>
        <w:rPr>
          <w:sz w:val="24"/>
          <w:szCs w:val="24"/>
        </w:rPr>
        <w:t xml:space="preserve"> Y  </w:t>
      </w:r>
      <w:proofErr w:type="gramStart"/>
      <w:r>
        <w:rPr>
          <w:sz w:val="24"/>
          <w:szCs w:val="24"/>
        </w:rPr>
        <w:t xml:space="preserve">   [  ]</w:t>
      </w:r>
      <w:proofErr w:type="gramEnd"/>
      <w:r>
        <w:rPr>
          <w:sz w:val="24"/>
          <w:szCs w:val="24"/>
        </w:rPr>
        <w:t xml:space="preserve"> N</w:t>
      </w:r>
    </w:p>
    <w:p w14:paraId="09886C52" w14:textId="77777777" w:rsidR="00403BEE" w:rsidRDefault="00403BEE">
      <w:pPr>
        <w:rPr>
          <w:sz w:val="24"/>
          <w:szCs w:val="24"/>
        </w:rPr>
      </w:pPr>
    </w:p>
    <w:p w14:paraId="71974B9B" w14:textId="77777777" w:rsidR="00403BEE" w:rsidRDefault="00403BEE">
      <w:pPr>
        <w:rPr>
          <w:sz w:val="24"/>
          <w:szCs w:val="24"/>
        </w:rPr>
      </w:pPr>
    </w:p>
    <w:p w14:paraId="3487B672" w14:textId="253CC19D" w:rsidR="00A33A8E" w:rsidRDefault="001971CE">
      <w:pPr>
        <w:rPr>
          <w:sz w:val="24"/>
          <w:szCs w:val="24"/>
        </w:rPr>
      </w:pPr>
      <w:r>
        <w:rPr>
          <w:sz w:val="24"/>
          <w:szCs w:val="24"/>
        </w:rPr>
        <w:t xml:space="preserve">Do you read to your child </w:t>
      </w:r>
      <w:r w:rsidR="00403BEE">
        <w:rPr>
          <w:sz w:val="24"/>
          <w:szCs w:val="24"/>
        </w:rPr>
        <w:t xml:space="preserve">for at least 20 minutes everyday?     </w:t>
      </w:r>
      <w:proofErr w:type="gramStart"/>
      <w:r w:rsidR="00403BEE">
        <w:rPr>
          <w:sz w:val="24"/>
          <w:szCs w:val="24"/>
        </w:rPr>
        <w:t>[  ]</w:t>
      </w:r>
      <w:proofErr w:type="gramEnd"/>
      <w:r w:rsidR="00403BEE">
        <w:rPr>
          <w:sz w:val="24"/>
          <w:szCs w:val="24"/>
        </w:rPr>
        <w:t xml:space="preserve"> Y  </w:t>
      </w:r>
      <w:proofErr w:type="gramStart"/>
      <w:r w:rsidR="00403BEE">
        <w:rPr>
          <w:sz w:val="24"/>
          <w:szCs w:val="24"/>
        </w:rPr>
        <w:t xml:space="preserve">   [  ]</w:t>
      </w:r>
      <w:proofErr w:type="gramEnd"/>
      <w:r w:rsidR="00403BEE">
        <w:rPr>
          <w:sz w:val="24"/>
          <w:szCs w:val="24"/>
        </w:rPr>
        <w:t xml:space="preserve"> N</w:t>
      </w:r>
    </w:p>
    <w:p w14:paraId="556EF1FA" w14:textId="77777777" w:rsidR="00A33A8E" w:rsidRDefault="00A33A8E">
      <w:pPr>
        <w:rPr>
          <w:sz w:val="24"/>
          <w:szCs w:val="24"/>
        </w:rPr>
      </w:pPr>
    </w:p>
    <w:p w14:paraId="1C45F75D" w14:textId="77777777" w:rsidR="00A33A8E" w:rsidRDefault="00A33A8E">
      <w:pPr>
        <w:rPr>
          <w:sz w:val="24"/>
          <w:szCs w:val="24"/>
        </w:rPr>
      </w:pPr>
    </w:p>
    <w:p w14:paraId="602A6C28" w14:textId="117AF14C" w:rsidR="004B7777" w:rsidRDefault="00A33A8E">
      <w:pPr>
        <w:rPr>
          <w:b/>
          <w:sz w:val="28"/>
          <w:szCs w:val="28"/>
          <w:u w:val="single"/>
        </w:rPr>
      </w:pPr>
      <w:r w:rsidRPr="00A33A8E">
        <w:rPr>
          <w:b/>
          <w:sz w:val="28"/>
          <w:szCs w:val="28"/>
          <w:u w:val="single"/>
        </w:rPr>
        <w:t>Additional Comments</w:t>
      </w:r>
    </w:p>
    <w:p w14:paraId="432F61B5" w14:textId="77777777" w:rsidR="00A33A8E" w:rsidRDefault="00A33A8E">
      <w:pPr>
        <w:rPr>
          <w:b/>
          <w:sz w:val="28"/>
          <w:szCs w:val="28"/>
          <w:u w:val="single"/>
        </w:rPr>
      </w:pPr>
    </w:p>
    <w:p w14:paraId="0BC43C11" w14:textId="79D7C4ED" w:rsidR="00A33A8E" w:rsidRDefault="005567DB">
      <w:pPr>
        <w:rPr>
          <w:sz w:val="24"/>
          <w:szCs w:val="24"/>
        </w:rPr>
      </w:pPr>
      <w:r>
        <w:rPr>
          <w:sz w:val="24"/>
          <w:szCs w:val="24"/>
        </w:rPr>
        <w:t>How do you feel Della Casa Montessori</w:t>
      </w:r>
      <w:r w:rsidR="00A33A8E">
        <w:rPr>
          <w:sz w:val="24"/>
          <w:szCs w:val="24"/>
        </w:rPr>
        <w:t xml:space="preserve"> can best develop the </w:t>
      </w:r>
      <w:r w:rsidR="00A33A8E" w:rsidRPr="00A33A8E">
        <w:rPr>
          <w:i/>
          <w:sz w:val="24"/>
          <w:szCs w:val="24"/>
        </w:rPr>
        <w:t>whole child</w:t>
      </w:r>
      <w:r w:rsidR="00A33A8E">
        <w:rPr>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4F58FE" w14:textId="77777777" w:rsidR="00A33A8E" w:rsidRDefault="00A33A8E">
      <w:pPr>
        <w:rPr>
          <w:sz w:val="24"/>
          <w:szCs w:val="24"/>
        </w:rPr>
      </w:pPr>
    </w:p>
    <w:p w14:paraId="7416076D" w14:textId="4213F3FF" w:rsidR="00A33A8E" w:rsidRDefault="00A33A8E">
      <w:pPr>
        <w:rPr>
          <w:sz w:val="24"/>
          <w:szCs w:val="24"/>
        </w:rPr>
      </w:pPr>
      <w:r>
        <w:rPr>
          <w:sz w:val="24"/>
          <w:szCs w:val="24"/>
        </w:rPr>
        <w:t>Whole parent?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197213" w14:textId="77777777" w:rsidR="00A33A8E" w:rsidRDefault="00A33A8E">
      <w:pPr>
        <w:rPr>
          <w:sz w:val="24"/>
          <w:szCs w:val="24"/>
        </w:rPr>
      </w:pPr>
    </w:p>
    <w:p w14:paraId="4736ADA4" w14:textId="569BC532" w:rsidR="00A33A8E" w:rsidRDefault="00A33A8E">
      <w:pPr>
        <w:rPr>
          <w:sz w:val="24"/>
          <w:szCs w:val="24"/>
        </w:rPr>
      </w:pPr>
      <w:r>
        <w:rPr>
          <w:sz w:val="24"/>
          <w:szCs w:val="24"/>
        </w:rPr>
        <w:t>Whole family?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B05867" w14:textId="77777777" w:rsidR="00A33A8E" w:rsidRDefault="00A33A8E">
      <w:pPr>
        <w:rPr>
          <w:sz w:val="24"/>
          <w:szCs w:val="24"/>
        </w:rPr>
      </w:pPr>
    </w:p>
    <w:p w14:paraId="16111BA6" w14:textId="1892707F" w:rsidR="00A33A8E" w:rsidRPr="00A33A8E" w:rsidRDefault="00A33A8E">
      <w:pPr>
        <w:rPr>
          <w:sz w:val="24"/>
          <w:szCs w:val="24"/>
        </w:rPr>
      </w:pPr>
      <w:r>
        <w:rPr>
          <w:sz w:val="24"/>
          <w:szCs w:val="24"/>
        </w:rPr>
        <w:t>Whole Planet?</w:t>
      </w:r>
      <w:r w:rsidRPr="00A33A8E">
        <w:rPr>
          <w:sz w:val="24"/>
          <w:szCs w:val="24"/>
        </w:rPr>
        <w:t xml:space="preserve"> </w:t>
      </w:r>
      <w:r>
        <w:rPr>
          <w:sz w:val="24"/>
          <w:szCs w:val="24"/>
        </w:rPr>
        <w:t>___________________________________________________________________________________________________________________________________________________</w:t>
      </w:r>
      <w:r w:rsidR="00F84112">
        <w:rPr>
          <w:sz w:val="24"/>
          <w:szCs w:val="24"/>
        </w:rPr>
        <w:t>_______________________________</w:t>
      </w:r>
      <w:r>
        <w:rPr>
          <w:sz w:val="24"/>
          <w:szCs w:val="24"/>
        </w:rPr>
        <w:t>____________________________________________________________________________________________</w:t>
      </w:r>
    </w:p>
    <w:sectPr w:rsidR="00A33A8E" w:rsidRPr="00A33A8E" w:rsidSect="003A01BC">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164B" w14:textId="77777777" w:rsidR="00DF0AB1" w:rsidRDefault="00DF0AB1">
      <w:r>
        <w:separator/>
      </w:r>
    </w:p>
  </w:endnote>
  <w:endnote w:type="continuationSeparator" w:id="0">
    <w:p w14:paraId="5185CF63" w14:textId="77777777" w:rsidR="00DF0AB1" w:rsidRDefault="00DF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C8E8" w14:textId="77777777" w:rsidR="003A01BC" w:rsidRDefault="003A01BC">
    <w:pPr>
      <w:pStyle w:val="Footer"/>
    </w:pPr>
    <w:r>
      <w:fldChar w:fldCharType="begin"/>
    </w:r>
    <w:r>
      <w:instrText xml:space="preserve"> page </w:instrText>
    </w:r>
    <w:r>
      <w:fldChar w:fldCharType="separate"/>
    </w:r>
    <w:r w:rsidR="005567DB">
      <w:rPr>
        <w:noProof/>
      </w:rPr>
      <w:t>6</w:t>
    </w:r>
    <w:r>
      <w:rPr>
        <w:noProof/>
      </w:rPr>
      <w:fldChar w:fldCharType="end"/>
    </w:r>
  </w:p>
  <w:p w14:paraId="79292D64" w14:textId="77777777" w:rsidR="003A01BC" w:rsidRDefault="003A01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77A3" w14:textId="77777777" w:rsidR="00DF0AB1" w:rsidRDefault="00DF0AB1">
      <w:r>
        <w:separator/>
      </w:r>
    </w:p>
  </w:footnote>
  <w:footnote w:type="continuationSeparator" w:id="0">
    <w:p w14:paraId="46C2FA48" w14:textId="77777777" w:rsidR="00DF0AB1" w:rsidRDefault="00DF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ayout w:type="fixed"/>
      <w:tblLook w:val="04A0" w:firstRow="1" w:lastRow="0" w:firstColumn="1" w:lastColumn="0" w:noHBand="0" w:noVBand="1"/>
    </w:tblPr>
    <w:tblGrid>
      <w:gridCol w:w="10962"/>
    </w:tblGrid>
    <w:tr w:rsidR="003A01BC" w14:paraId="658F8261" w14:textId="77777777" w:rsidTr="005836AB">
      <w:trPr>
        <w:trHeight w:val="2448"/>
      </w:trPr>
      <w:tc>
        <w:tcPr>
          <w:tcW w:w="10962" w:type="dxa"/>
        </w:tcPr>
        <w:p w14:paraId="355DFE4C" w14:textId="77777777" w:rsidR="003A01BC" w:rsidRDefault="003A01BC">
          <w:pPr>
            <w:pStyle w:val="NoSpaceBetween"/>
          </w:pPr>
        </w:p>
        <w:tbl>
          <w:tblPr>
            <w:tblStyle w:val="BorderTable-Header"/>
            <w:tblW w:w="10795" w:type="dxa"/>
            <w:tblLayout w:type="fixed"/>
            <w:tblLook w:val="04A0" w:firstRow="1" w:lastRow="0" w:firstColumn="1" w:lastColumn="0" w:noHBand="0" w:noVBand="1"/>
          </w:tblPr>
          <w:tblGrid>
            <w:gridCol w:w="10795"/>
          </w:tblGrid>
          <w:tr w:rsidR="003A01BC" w14:paraId="1FE6CB1E" w14:textId="77777777" w:rsidTr="005836AB">
            <w:tc>
              <w:tcPr>
                <w:tcW w:w="10795" w:type="dxa"/>
              </w:tcPr>
              <w:p w14:paraId="71F16F4A" w14:textId="77777777" w:rsidR="003A01BC" w:rsidRDefault="003A01BC">
                <w:pPr>
                  <w:pStyle w:val="NoSpaceBetween"/>
                </w:pPr>
              </w:p>
              <w:tbl>
                <w:tblPr>
                  <w:tblStyle w:val="CenterTable-Header"/>
                  <w:tblW w:w="10607" w:type="dxa"/>
                  <w:tblLayout w:type="fixed"/>
                  <w:tblLook w:val="0600" w:firstRow="0" w:lastRow="0" w:firstColumn="0" w:lastColumn="0" w:noHBand="1" w:noVBand="1"/>
                </w:tblPr>
                <w:tblGrid>
                  <w:gridCol w:w="6294"/>
                  <w:gridCol w:w="4313"/>
                </w:tblGrid>
                <w:tr w:rsidR="003A01BC" w14:paraId="4B3079BA" w14:textId="77777777" w:rsidTr="005836AB">
                  <w:tc>
                    <w:tcPr>
                      <w:tcW w:w="2967" w:type="pct"/>
                    </w:tcPr>
                    <w:p w14:paraId="5647673D" w14:textId="11FBE3BF" w:rsidR="003A01BC" w:rsidRDefault="00CD048D">
                      <w:pPr>
                        <w:pStyle w:val="Header-Left"/>
                      </w:pPr>
                      <w:r>
                        <w:rPr>
                          <w:noProof/>
                        </w:rPr>
                        <w:drawing>
                          <wp:inline distT="0" distB="0" distL="0" distR="0" wp14:anchorId="075CC6CB" wp14:editId="0D648880">
                            <wp:extent cx="1282700" cy="12827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 2025(blue).png"/>
                                    <pic:cNvPicPr/>
                                  </pic:nvPicPr>
                                  <pic:blipFill>
                                    <a:blip r:embed="rId1">
                                      <a:extLst>
                                        <a:ext uri="{28A0092B-C50C-407E-A947-70E740481C1C}">
                                          <a14:useLocalDpi xmlns:a14="http://schemas.microsoft.com/office/drawing/2010/main" val="0"/>
                                        </a:ext>
                                      </a:extLst>
                                    </a:blip>
                                    <a:stretch>
                                      <a:fillRect/>
                                    </a:stretch>
                                  </pic:blipFill>
                                  <pic:spPr>
                                    <a:xfrm>
                                      <a:off x="0" y="0"/>
                                      <a:ext cx="1282700" cy="1282700"/>
                                    </a:xfrm>
                                    <a:prstGeom prst="rect">
                                      <a:avLst/>
                                    </a:prstGeom>
                                  </pic:spPr>
                                </pic:pic>
                              </a:graphicData>
                            </a:graphic>
                          </wp:inline>
                        </w:drawing>
                      </w:r>
                    </w:p>
                  </w:tc>
                  <w:tc>
                    <w:tcPr>
                      <w:tcW w:w="2033" w:type="pct"/>
                    </w:tcPr>
                    <w:p w14:paraId="0C5064A8" w14:textId="47D9CB2A" w:rsidR="003A01BC" w:rsidRDefault="003A01BC" w:rsidP="001914D3">
                      <w:pPr>
                        <w:pStyle w:val="Header-Right"/>
                        <w:jc w:val="right"/>
                        <w:rPr>
                          <w:sz w:val="24"/>
                          <w:szCs w:val="24"/>
                        </w:rPr>
                      </w:pPr>
                      <w:r w:rsidRPr="00820112">
                        <w:rPr>
                          <w:sz w:val="28"/>
                          <w:szCs w:val="28"/>
                        </w:rPr>
                        <w:t>Sarah Forrest, MS, MLA</w:t>
                      </w:r>
                      <w:r>
                        <w:rPr>
                          <w:sz w:val="24"/>
                          <w:szCs w:val="24"/>
                        </w:rPr>
                        <w:br/>
                        <w:t>Owner/Director</w:t>
                      </w:r>
                    </w:p>
                    <w:p w14:paraId="03323E2D" w14:textId="63AC62B3" w:rsidR="003A01BC" w:rsidRDefault="00CD048D" w:rsidP="00820112">
                      <w:pPr>
                        <w:pStyle w:val="Header-Right"/>
                        <w:jc w:val="right"/>
                        <w:rPr>
                          <w:sz w:val="24"/>
                          <w:szCs w:val="24"/>
                        </w:rPr>
                      </w:pPr>
                      <w:r>
                        <w:rPr>
                          <w:sz w:val="24"/>
                          <w:szCs w:val="24"/>
                        </w:rPr>
                        <w:t xml:space="preserve"> </w:t>
                      </w:r>
                      <w:r>
                        <w:rPr>
                          <w:sz w:val="24"/>
                          <w:szCs w:val="24"/>
                        </w:rPr>
                        <w:br/>
                        <w:t>719.375-4276</w:t>
                      </w:r>
                      <w:r w:rsidR="003A01BC" w:rsidRPr="00820112">
                        <w:rPr>
                          <w:sz w:val="24"/>
                          <w:szCs w:val="24"/>
                        </w:rPr>
                        <w:t xml:space="preserve"> </w:t>
                      </w:r>
                    </w:p>
                    <w:p w14:paraId="39880037" w14:textId="044D9C3C" w:rsidR="003A01BC" w:rsidRDefault="00CD048D" w:rsidP="00820112">
                      <w:pPr>
                        <w:pStyle w:val="Header-Right"/>
                        <w:jc w:val="right"/>
                        <w:rPr>
                          <w:sz w:val="24"/>
                          <w:szCs w:val="24"/>
                        </w:rPr>
                      </w:pPr>
                      <w:r>
                        <w:rPr>
                          <w:sz w:val="24"/>
                          <w:szCs w:val="24"/>
                        </w:rPr>
                        <w:t>dellacasamontessori</w:t>
                      </w:r>
                      <w:r w:rsidR="003A01BC" w:rsidRPr="00820112">
                        <w:rPr>
                          <w:sz w:val="24"/>
                          <w:szCs w:val="24"/>
                        </w:rPr>
                        <w:t>.com</w:t>
                      </w:r>
                    </w:p>
                    <w:p w14:paraId="317D1CD8" w14:textId="1FE3F1E4" w:rsidR="003A01BC" w:rsidRPr="00820112" w:rsidRDefault="00CD048D" w:rsidP="00820112">
                      <w:pPr>
                        <w:pStyle w:val="Header-Right"/>
                        <w:jc w:val="right"/>
                        <w:rPr>
                          <w:sz w:val="24"/>
                          <w:szCs w:val="24"/>
                        </w:rPr>
                      </w:pPr>
                      <w:hyperlink r:id="rId2" w:history="1">
                        <w:r w:rsidRPr="00FE12BE">
                          <w:rPr>
                            <w:rStyle w:val="Hyperlink"/>
                            <w:sz w:val="24"/>
                            <w:szCs w:val="24"/>
                          </w:rPr>
                          <w:t>sarahf@dellacasamontessori.com</w:t>
                        </w:r>
                      </w:hyperlink>
                    </w:p>
                    <w:p w14:paraId="27C8534D" w14:textId="77777777" w:rsidR="003A01BC" w:rsidRPr="00820112" w:rsidRDefault="003A01BC" w:rsidP="001914D3">
                      <w:pPr>
                        <w:pStyle w:val="Header-Right"/>
                        <w:jc w:val="right"/>
                        <w:rPr>
                          <w:sz w:val="24"/>
                          <w:szCs w:val="24"/>
                        </w:rPr>
                      </w:pPr>
                    </w:p>
                  </w:tc>
                </w:tr>
              </w:tbl>
              <w:p w14:paraId="1DBABCB9" w14:textId="77777777" w:rsidR="003A01BC" w:rsidRDefault="003A01BC">
                <w:pPr>
                  <w:pStyle w:val="NoSpaceBetween"/>
                </w:pPr>
              </w:p>
            </w:tc>
          </w:tr>
        </w:tbl>
        <w:p w14:paraId="740B036E" w14:textId="77777777" w:rsidR="003A01BC" w:rsidRDefault="003A01BC">
          <w:pPr>
            <w:pStyle w:val="NoSpaceBetween"/>
          </w:pPr>
        </w:p>
      </w:tc>
    </w:tr>
  </w:tbl>
  <w:p w14:paraId="4D89A0F9" w14:textId="77777777" w:rsidR="003A01BC" w:rsidRDefault="003A0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1346595052">
    <w:abstractNumId w:val="9"/>
  </w:num>
  <w:num w:numId="2" w16cid:durableId="1569802013">
    <w:abstractNumId w:val="7"/>
  </w:num>
  <w:num w:numId="3" w16cid:durableId="912661981">
    <w:abstractNumId w:val="6"/>
  </w:num>
  <w:num w:numId="4" w16cid:durableId="469177672">
    <w:abstractNumId w:val="5"/>
  </w:num>
  <w:num w:numId="5" w16cid:durableId="2106732563">
    <w:abstractNumId w:val="4"/>
  </w:num>
  <w:num w:numId="6" w16cid:durableId="442238055">
    <w:abstractNumId w:val="8"/>
  </w:num>
  <w:num w:numId="7" w16cid:durableId="1915554797">
    <w:abstractNumId w:val="3"/>
  </w:num>
  <w:num w:numId="8" w16cid:durableId="998508632">
    <w:abstractNumId w:val="2"/>
  </w:num>
  <w:num w:numId="9" w16cid:durableId="778916821">
    <w:abstractNumId w:val="1"/>
  </w:num>
  <w:num w:numId="10" w16cid:durableId="43975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820112"/>
    <w:rsid w:val="000C54C3"/>
    <w:rsid w:val="000D2A59"/>
    <w:rsid w:val="00124283"/>
    <w:rsid w:val="00186EB6"/>
    <w:rsid w:val="001914D3"/>
    <w:rsid w:val="00195E70"/>
    <w:rsid w:val="001971CE"/>
    <w:rsid w:val="001F65E1"/>
    <w:rsid w:val="00267510"/>
    <w:rsid w:val="00372645"/>
    <w:rsid w:val="003A01BC"/>
    <w:rsid w:val="003D2E1B"/>
    <w:rsid w:val="00403BEE"/>
    <w:rsid w:val="0049754B"/>
    <w:rsid w:val="004B7777"/>
    <w:rsid w:val="004E566A"/>
    <w:rsid w:val="005567DB"/>
    <w:rsid w:val="00561A4B"/>
    <w:rsid w:val="005630B3"/>
    <w:rsid w:val="005836AB"/>
    <w:rsid w:val="00596449"/>
    <w:rsid w:val="00610C55"/>
    <w:rsid w:val="006354A7"/>
    <w:rsid w:val="00705197"/>
    <w:rsid w:val="00760A30"/>
    <w:rsid w:val="007B162C"/>
    <w:rsid w:val="007C48EF"/>
    <w:rsid w:val="007E388C"/>
    <w:rsid w:val="00820112"/>
    <w:rsid w:val="008845EC"/>
    <w:rsid w:val="008856C4"/>
    <w:rsid w:val="008F0D5B"/>
    <w:rsid w:val="0097582B"/>
    <w:rsid w:val="00985BC9"/>
    <w:rsid w:val="00A33A8E"/>
    <w:rsid w:val="00AF517F"/>
    <w:rsid w:val="00B37648"/>
    <w:rsid w:val="00BA7B73"/>
    <w:rsid w:val="00BB3B07"/>
    <w:rsid w:val="00C316E8"/>
    <w:rsid w:val="00C97675"/>
    <w:rsid w:val="00CA39B0"/>
    <w:rsid w:val="00CD048D"/>
    <w:rsid w:val="00D21873"/>
    <w:rsid w:val="00D61F50"/>
    <w:rsid w:val="00D71184"/>
    <w:rsid w:val="00D75944"/>
    <w:rsid w:val="00D930A6"/>
    <w:rsid w:val="00DD298A"/>
    <w:rsid w:val="00DE7F7B"/>
    <w:rsid w:val="00DF0AB1"/>
    <w:rsid w:val="00E03743"/>
    <w:rsid w:val="00E2052F"/>
    <w:rsid w:val="00E34BC3"/>
    <w:rsid w:val="00E64AA8"/>
    <w:rsid w:val="00EC3641"/>
    <w:rsid w:val="00EE5441"/>
    <w:rsid w:val="00EF0A2B"/>
    <w:rsid w:val="00F629B9"/>
    <w:rsid w:val="00F84112"/>
    <w:rsid w:val="00FB2CE5"/>
    <w:rsid w:val="00FC0673"/>
    <w:rsid w:val="00FC7E9D"/>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E6BB1"/>
  <w15:docId w15:val="{7864E4CC-764D-45AB-BE57-0F08C4DC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A5C5E"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97B7E"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97B7E"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97B7E"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3D3E"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3D3E"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34342" w:themeColor="text2"/>
      <w:szCs w:val="24"/>
    </w:rPr>
  </w:style>
  <w:style w:type="character" w:customStyle="1" w:styleId="HeaderChar">
    <w:name w:val="Header Char"/>
    <w:basedOn w:val="DefaultParagraphFont"/>
    <w:link w:val="Header"/>
    <w:rsid w:val="00E03743"/>
    <w:rPr>
      <w:color w:val="434342"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97B7E" w:themeColor="accent1"/>
      <w:szCs w:val="16"/>
    </w:rPr>
  </w:style>
  <w:style w:type="character" w:customStyle="1" w:styleId="FooterChar">
    <w:name w:val="Footer Char"/>
    <w:basedOn w:val="DefaultParagraphFont"/>
    <w:link w:val="Footer"/>
    <w:rsid w:val="00E03743"/>
    <w:rPr>
      <w:color w:val="797B7E"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34342" w:themeColor="text2"/>
      <w:sz w:val="40"/>
    </w:rPr>
  </w:style>
  <w:style w:type="paragraph" w:customStyle="1" w:styleId="Header-Right">
    <w:name w:val="Header-Right"/>
    <w:basedOn w:val="Normal"/>
    <w:rsid w:val="00E03743"/>
    <w:pPr>
      <w:spacing w:before="80" w:after="80" w:line="220" w:lineRule="atLeast"/>
      <w:ind w:left="216" w:right="216"/>
    </w:pPr>
    <w:rPr>
      <w:color w:val="434342"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97B7E"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CDD7D9" w:themeColor="background2"/>
        <w:left w:val="single" w:sz="8" w:space="0" w:color="CDD7D9" w:themeColor="background2"/>
        <w:bottom w:val="single" w:sz="8" w:space="0" w:color="CDD7D9" w:themeColor="background2"/>
        <w:right w:val="single" w:sz="8" w:space="0" w:color="CDD7D9" w:themeColor="background2"/>
        <w:insideH w:val="single" w:sz="8" w:space="0" w:color="CDD7D9" w:themeColor="background2"/>
        <w:insideV w:val="single" w:sz="8" w:space="0" w:color="CDD7D9"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97B7E" w:themeColor="accent1" w:shadow="1"/>
        <w:left w:val="single" w:sz="2" w:space="10" w:color="797B7E" w:themeColor="accent1" w:shadow="1"/>
        <w:bottom w:val="single" w:sz="2" w:space="10" w:color="797B7E" w:themeColor="accent1" w:shadow="1"/>
        <w:right w:val="single" w:sz="2" w:space="10" w:color="797B7E" w:themeColor="accent1" w:shadow="1"/>
      </w:pBdr>
      <w:ind w:left="1152" w:right="1152"/>
    </w:pPr>
    <w:rPr>
      <w:i/>
      <w:iCs/>
      <w:color w:val="797B7E"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97B7E"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A5C5E"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97B7E"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97B7E"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97B7E"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3D3E"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3D3E"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rsid w:val="00E03743"/>
    <w:rPr>
      <w:b/>
      <w:bCs/>
      <w:i/>
      <w:iCs/>
      <w:color w:val="797B7E"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97B7E"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97B7E"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97B7E" w:themeColor="accent1"/>
      </w:pBdr>
      <w:spacing w:after="300"/>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23231"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820112"/>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arahf@dellacasamontessori.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3D0BC196267409CF551CB18525F72"/>
        <w:category>
          <w:name w:val="General"/>
          <w:gallery w:val="placeholder"/>
        </w:category>
        <w:types>
          <w:type w:val="bbPlcHdr"/>
        </w:types>
        <w:behaviors>
          <w:behavior w:val="content"/>
        </w:behaviors>
        <w:guid w:val="{C2277C00-3515-AB4A-A750-18DABF65A9A7}"/>
      </w:docPartPr>
      <w:docPartBody>
        <w:p w:rsidR="004D4CBB" w:rsidRDefault="004D4CBB">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4D4CBB" w:rsidRDefault="004D4CBB">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4D4CBB" w:rsidRDefault="004D4CBB">
          <w:pPr>
            <w:pStyle w:val="8AE3D0BC196267409CF551CB18525F72"/>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CBB"/>
    <w:rsid w:val="00346FC6"/>
    <w:rsid w:val="004D4CBB"/>
    <w:rsid w:val="00AF517F"/>
    <w:rsid w:val="00D7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8AE3D0BC196267409CF551CB18525F72">
    <w:name w:val="8AE3D0BC196267409CF551CB18525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Forrest</dc:creator>
  <cp:keywords/>
  <dc:description/>
  <cp:lastModifiedBy>Sarah Forrest</cp:lastModifiedBy>
  <cp:revision>6</cp:revision>
  <cp:lastPrinted>2016-05-17T19:07:00Z</cp:lastPrinted>
  <dcterms:created xsi:type="dcterms:W3CDTF">2025-08-12T18:37:00Z</dcterms:created>
  <dcterms:modified xsi:type="dcterms:W3CDTF">2025-08-22T16:46:00Z</dcterms:modified>
  <cp:category/>
</cp:coreProperties>
</file>