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8A6D2" w14:textId="5468BF14" w:rsidR="002E5A2D" w:rsidRPr="00744856" w:rsidRDefault="00C14A03" w:rsidP="00A851BE">
      <w:pPr>
        <w:pStyle w:val="DateandRecipient"/>
        <w:rPr>
          <w:sz w:val="22"/>
        </w:rPr>
      </w:pPr>
      <w:r>
        <w:rPr>
          <w:b/>
          <w:sz w:val="24"/>
          <w:szCs w:val="24"/>
        </w:rPr>
        <w:t>General Admission</w:t>
      </w:r>
      <w:r w:rsidR="000F1359" w:rsidRPr="005D611D">
        <w:rPr>
          <w:b/>
          <w:sz w:val="24"/>
          <w:szCs w:val="24"/>
        </w:rPr>
        <w:t xml:space="preserve"> Form</w:t>
      </w:r>
      <w:r w:rsidR="002E4BE2" w:rsidRPr="005D611D">
        <w:rPr>
          <w:sz w:val="24"/>
          <w:szCs w:val="24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266697">
        <w:rPr>
          <w:sz w:val="22"/>
        </w:rPr>
        <w:t xml:space="preserve">       </w:t>
      </w:r>
      <w:r w:rsidR="002E4BE2" w:rsidRPr="005D611D">
        <w:rPr>
          <w:sz w:val="24"/>
          <w:szCs w:val="24"/>
        </w:rPr>
        <w:t>Date</w:t>
      </w:r>
      <w:r w:rsidR="00A851BE" w:rsidRPr="00744856">
        <w:rPr>
          <w:sz w:val="22"/>
        </w:rPr>
        <w:t xml:space="preserve"> </w:t>
      </w:r>
      <w:r w:rsidR="005D611D">
        <w:rPr>
          <w:sz w:val="22"/>
        </w:rPr>
        <w:t>_____________________</w:t>
      </w:r>
      <w:r w:rsidR="00C97675" w:rsidRPr="00744856">
        <w:rPr>
          <w:sz w:val="22"/>
        </w:rPr>
        <w:br/>
      </w:r>
      <w:proofErr w:type="gramStart"/>
      <w:r w:rsidR="00A851BE" w:rsidRPr="00744856"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 w:rsidR="00266697">
        <w:rPr>
          <w:sz w:val="22"/>
        </w:rPr>
        <w:t xml:space="preserve">                                  </w:t>
      </w:r>
      <w:r w:rsidR="002E5A2D" w:rsidRPr="00744856">
        <w:rPr>
          <w:sz w:val="22"/>
        </w:rPr>
        <w:t>T</w:t>
      </w:r>
      <w:r>
        <w:rPr>
          <w:sz w:val="22"/>
        </w:rPr>
        <w:t>hank</w:t>
      </w:r>
      <w:proofErr w:type="gramEnd"/>
      <w:r>
        <w:rPr>
          <w:sz w:val="22"/>
        </w:rPr>
        <w:t xml:space="preserve"> you for your interest in Della Casa Montessori Preschool</w:t>
      </w:r>
      <w:r w:rsidR="002E5A2D" w:rsidRPr="00744856">
        <w:rPr>
          <w:sz w:val="22"/>
        </w:rPr>
        <w:t>. Please complete this application form</w:t>
      </w:r>
      <w:r>
        <w:rPr>
          <w:sz w:val="22"/>
        </w:rPr>
        <w:t xml:space="preserve"> and submit it with your enrollment fee</w:t>
      </w:r>
      <w:r w:rsidR="002E5A2D" w:rsidRPr="00744856">
        <w:rPr>
          <w:sz w:val="22"/>
        </w:rPr>
        <w:t xml:space="preserve"> of </w:t>
      </w:r>
      <w:r w:rsidR="002E5A2D" w:rsidRPr="00E12488">
        <w:rPr>
          <w:b/>
          <w:sz w:val="22"/>
        </w:rPr>
        <w:t>$</w:t>
      </w:r>
      <w:r>
        <w:rPr>
          <w:b/>
          <w:sz w:val="22"/>
        </w:rPr>
        <w:t>1</w:t>
      </w:r>
      <w:r w:rsidR="002E5A2D" w:rsidRPr="00E12488">
        <w:rPr>
          <w:b/>
          <w:sz w:val="22"/>
        </w:rPr>
        <w:t>50 at the time of your enrollment</w:t>
      </w:r>
      <w:r w:rsidR="002E5A2D" w:rsidRPr="00744856">
        <w:rPr>
          <w:sz w:val="22"/>
        </w:rPr>
        <w:t xml:space="preserve"> interview. </w:t>
      </w:r>
      <w:r>
        <w:rPr>
          <w:sz w:val="22"/>
        </w:rPr>
        <w:t xml:space="preserve">The enrollment fee secures your child’s position on our waitlist. </w:t>
      </w:r>
      <w:r w:rsidR="008054DD">
        <w:rPr>
          <w:sz w:val="22"/>
        </w:rPr>
        <w:t xml:space="preserve">We look forward to working with you </w:t>
      </w:r>
      <w:r>
        <w:rPr>
          <w:sz w:val="22"/>
        </w:rPr>
        <w:t>and</w:t>
      </w:r>
      <w:r w:rsidR="004331CF">
        <w:rPr>
          <w:sz w:val="22"/>
        </w:rPr>
        <w:t xml:space="preserve"> your child.</w:t>
      </w:r>
    </w:p>
    <w:p w14:paraId="5CD22488" w14:textId="2A7B67DC" w:rsid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Child’s Full Name _____________________________________________________________________</w:t>
      </w:r>
      <w:r w:rsidR="00266697">
        <w:rPr>
          <w:sz w:val="22"/>
        </w:rPr>
        <w:t>________</w:t>
      </w:r>
      <w:r w:rsidRPr="00744856">
        <w:rPr>
          <w:sz w:val="22"/>
        </w:rPr>
        <w:t>_____</w:t>
      </w:r>
      <w:r w:rsidR="00C97675" w:rsidRPr="00744856">
        <w:rPr>
          <w:sz w:val="22"/>
        </w:rPr>
        <w:br/>
      </w:r>
    </w:p>
    <w:p w14:paraId="0E6CC2E1" w14:textId="5B4C24A2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Home Address ________________________________________________________________</w:t>
      </w:r>
      <w:r w:rsidR="00266697">
        <w:rPr>
          <w:sz w:val="22"/>
        </w:rPr>
        <w:t>________</w:t>
      </w:r>
      <w:r w:rsidRPr="00744856">
        <w:rPr>
          <w:sz w:val="22"/>
        </w:rPr>
        <w:t>_____________</w:t>
      </w:r>
    </w:p>
    <w:p w14:paraId="14422CDF" w14:textId="3D780830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Best Contact Phone ___________________________</w:t>
      </w:r>
      <w:r w:rsidR="00266697">
        <w:rPr>
          <w:sz w:val="22"/>
        </w:rPr>
        <w:t>_____</w:t>
      </w:r>
      <w:r w:rsidRPr="00744856">
        <w:rPr>
          <w:sz w:val="22"/>
        </w:rPr>
        <w:t>__</w:t>
      </w:r>
      <w:proofErr w:type="gramStart"/>
      <w:r w:rsidRPr="00744856">
        <w:rPr>
          <w:sz w:val="22"/>
        </w:rPr>
        <w:t>_    M</w:t>
      </w:r>
      <w:proofErr w:type="gramEnd"/>
      <w:r w:rsidRPr="00744856">
        <w:rPr>
          <w:sz w:val="22"/>
        </w:rPr>
        <w:t xml:space="preserve">    F    Age ___________    DOB _______</w:t>
      </w:r>
      <w:r w:rsidR="00266697">
        <w:rPr>
          <w:sz w:val="22"/>
        </w:rPr>
        <w:t>___</w:t>
      </w:r>
      <w:r w:rsidRPr="00744856">
        <w:rPr>
          <w:sz w:val="22"/>
        </w:rPr>
        <w:t>______</w:t>
      </w:r>
    </w:p>
    <w:p w14:paraId="766AC15D" w14:textId="40DEE21E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b/>
          <w:sz w:val="22"/>
        </w:rPr>
        <w:t>Mother</w:t>
      </w:r>
      <w:r w:rsidRPr="00744856">
        <w:rPr>
          <w:sz w:val="22"/>
        </w:rPr>
        <w:t xml:space="preserve"> or Guardian’s Name ____________________________________________________________</w:t>
      </w:r>
      <w:r w:rsidR="00266697">
        <w:rPr>
          <w:sz w:val="22"/>
        </w:rPr>
        <w:t>________</w:t>
      </w:r>
      <w:r w:rsidRPr="00744856">
        <w:rPr>
          <w:sz w:val="22"/>
        </w:rPr>
        <w:t>_____</w:t>
      </w:r>
    </w:p>
    <w:p w14:paraId="6A2130C7" w14:textId="41957A15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Address (if different from child’s) _______________________________________________________</w:t>
      </w:r>
      <w:r w:rsidR="00266697">
        <w:rPr>
          <w:sz w:val="22"/>
        </w:rPr>
        <w:t>_________</w:t>
      </w:r>
      <w:r w:rsidRPr="00744856">
        <w:rPr>
          <w:sz w:val="22"/>
        </w:rPr>
        <w:t>______</w:t>
      </w:r>
    </w:p>
    <w:p w14:paraId="7595DF21" w14:textId="2CD8B58E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Cell Phone ___________________________</w:t>
      </w:r>
      <w:r w:rsidR="00266697">
        <w:rPr>
          <w:sz w:val="22"/>
        </w:rPr>
        <w:t>______</w:t>
      </w:r>
      <w:r w:rsidRPr="00744856">
        <w:rPr>
          <w:sz w:val="22"/>
        </w:rPr>
        <w:t>_______ Alternate Phone ______________</w:t>
      </w:r>
      <w:r w:rsidR="00266697">
        <w:rPr>
          <w:sz w:val="22"/>
        </w:rPr>
        <w:t>__</w:t>
      </w:r>
      <w:r w:rsidRPr="00744856">
        <w:rPr>
          <w:sz w:val="22"/>
        </w:rPr>
        <w:t>__________________</w:t>
      </w:r>
    </w:p>
    <w:p w14:paraId="1703A30E" w14:textId="10B9D52A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Email ____________________________________________________________________________</w:t>
      </w:r>
      <w:r w:rsidR="00266697">
        <w:rPr>
          <w:sz w:val="22"/>
        </w:rPr>
        <w:t>________</w:t>
      </w:r>
      <w:r w:rsidRPr="00744856">
        <w:rPr>
          <w:sz w:val="22"/>
        </w:rPr>
        <w:t>________</w:t>
      </w:r>
    </w:p>
    <w:p w14:paraId="1E43D289" w14:textId="059596D0" w:rsidR="000F1359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Employer ___________________________________________________</w:t>
      </w:r>
      <w:r w:rsidR="00266697">
        <w:rPr>
          <w:sz w:val="22"/>
        </w:rPr>
        <w:t>___</w:t>
      </w:r>
      <w:r w:rsidRPr="00744856">
        <w:rPr>
          <w:sz w:val="22"/>
        </w:rPr>
        <w:t>___ Phone ___</w:t>
      </w:r>
      <w:r w:rsidR="00266697">
        <w:rPr>
          <w:sz w:val="22"/>
        </w:rPr>
        <w:t>_____</w:t>
      </w:r>
      <w:r w:rsidRPr="00744856">
        <w:rPr>
          <w:sz w:val="22"/>
        </w:rPr>
        <w:t>__________________</w:t>
      </w:r>
    </w:p>
    <w:p w14:paraId="3ED810B2" w14:textId="77777777" w:rsidR="005D611D" w:rsidRDefault="005D611D">
      <w:pPr>
        <w:pStyle w:val="DateandRecipient"/>
        <w:tabs>
          <w:tab w:val="left" w:pos="8640"/>
        </w:tabs>
        <w:rPr>
          <w:sz w:val="22"/>
        </w:rPr>
      </w:pPr>
    </w:p>
    <w:p w14:paraId="45600B1E" w14:textId="77777777" w:rsidR="00F374F4" w:rsidRDefault="00F374F4">
      <w:pPr>
        <w:pStyle w:val="DateandRecipient"/>
        <w:tabs>
          <w:tab w:val="left" w:pos="8640"/>
        </w:tabs>
        <w:rPr>
          <w:b/>
          <w:sz w:val="22"/>
        </w:rPr>
      </w:pPr>
    </w:p>
    <w:p w14:paraId="22559E1F" w14:textId="2B5BCC1E" w:rsidR="00066BDF" w:rsidRPr="00744856" w:rsidRDefault="000F1359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b/>
          <w:sz w:val="22"/>
        </w:rPr>
        <w:lastRenderedPageBreak/>
        <w:t>Father</w:t>
      </w:r>
      <w:r w:rsidRPr="00744856">
        <w:rPr>
          <w:sz w:val="22"/>
        </w:rPr>
        <w:t xml:space="preserve"> or </w:t>
      </w:r>
      <w:r w:rsidR="00223321">
        <w:rPr>
          <w:sz w:val="22"/>
        </w:rPr>
        <w:t xml:space="preserve">Other </w:t>
      </w:r>
      <w:r w:rsidRPr="00744856">
        <w:rPr>
          <w:sz w:val="22"/>
        </w:rPr>
        <w:t>Guardian</w:t>
      </w:r>
      <w:r w:rsidR="00066BDF" w:rsidRPr="00744856">
        <w:rPr>
          <w:sz w:val="22"/>
        </w:rPr>
        <w:t>’s Name</w:t>
      </w:r>
      <w:r w:rsidRPr="00744856">
        <w:rPr>
          <w:sz w:val="22"/>
        </w:rPr>
        <w:t xml:space="preserve"> __________________________________</w:t>
      </w:r>
      <w:r w:rsidR="00CE2A87" w:rsidRPr="00744856">
        <w:rPr>
          <w:sz w:val="22"/>
        </w:rPr>
        <w:t>_</w:t>
      </w:r>
      <w:r w:rsidR="00266697">
        <w:rPr>
          <w:sz w:val="22"/>
        </w:rPr>
        <w:t>________</w:t>
      </w:r>
      <w:r w:rsidR="00223321">
        <w:rPr>
          <w:sz w:val="22"/>
        </w:rPr>
        <w:t>_________________________</w:t>
      </w:r>
    </w:p>
    <w:p w14:paraId="2C8EF38E" w14:textId="2FE5EB07" w:rsidR="00066BDF" w:rsidRPr="00744856" w:rsidRDefault="00066BDF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Address (if different from child’s) ____________________________________________________</w:t>
      </w:r>
      <w:r w:rsidR="00266697">
        <w:rPr>
          <w:sz w:val="22"/>
        </w:rPr>
        <w:t>_________</w:t>
      </w:r>
      <w:r w:rsidRPr="00744856">
        <w:rPr>
          <w:sz w:val="22"/>
        </w:rPr>
        <w:t>_________</w:t>
      </w:r>
    </w:p>
    <w:p w14:paraId="73059F9E" w14:textId="2DC3B89D" w:rsidR="00066BDF" w:rsidRPr="00744856" w:rsidRDefault="00066BDF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Cell Phone ____________________________</w:t>
      </w:r>
      <w:r w:rsidR="00266697">
        <w:rPr>
          <w:sz w:val="22"/>
        </w:rPr>
        <w:t>__</w:t>
      </w:r>
      <w:r w:rsidRPr="00744856">
        <w:rPr>
          <w:sz w:val="22"/>
        </w:rPr>
        <w:t>______ Alternate Phone ______________</w:t>
      </w:r>
      <w:r w:rsidR="00266697">
        <w:rPr>
          <w:sz w:val="22"/>
        </w:rPr>
        <w:t>_______</w:t>
      </w:r>
      <w:r w:rsidRPr="00744856">
        <w:rPr>
          <w:sz w:val="22"/>
        </w:rPr>
        <w:t>_________________</w:t>
      </w:r>
    </w:p>
    <w:p w14:paraId="7BDB44C3" w14:textId="488E1C2D" w:rsidR="00066BDF" w:rsidRPr="00744856" w:rsidRDefault="00066BDF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Email _______________________________________________________________________</w:t>
      </w:r>
      <w:r w:rsidR="00266697">
        <w:rPr>
          <w:sz w:val="22"/>
        </w:rPr>
        <w:t>________</w:t>
      </w:r>
      <w:r w:rsidRPr="00744856">
        <w:rPr>
          <w:sz w:val="22"/>
        </w:rPr>
        <w:t>_____________</w:t>
      </w:r>
    </w:p>
    <w:p w14:paraId="1BC71ED8" w14:textId="214428A1" w:rsidR="00066BDF" w:rsidRPr="00744856" w:rsidRDefault="0042400B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Employer ______________________________________________</w:t>
      </w:r>
      <w:r w:rsidR="00266697">
        <w:rPr>
          <w:sz w:val="22"/>
        </w:rPr>
        <w:t>___</w:t>
      </w:r>
      <w:r w:rsidRPr="00744856">
        <w:rPr>
          <w:sz w:val="22"/>
        </w:rPr>
        <w:t>______ Phone ____________</w:t>
      </w:r>
      <w:r w:rsidR="00266697">
        <w:rPr>
          <w:sz w:val="22"/>
        </w:rPr>
        <w:t>_____</w:t>
      </w:r>
      <w:r w:rsidRPr="00744856">
        <w:rPr>
          <w:sz w:val="22"/>
        </w:rPr>
        <w:t>___________</w:t>
      </w:r>
    </w:p>
    <w:p w14:paraId="45DB667C" w14:textId="6F8AE74B" w:rsidR="002E4BE2" w:rsidRPr="00744856" w:rsidRDefault="002E4BE2" w:rsidP="002E4BE2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Sibling Names and Ages ____________________________________________________________________________________________________________________________________________________________________________________________</w:t>
      </w:r>
      <w:r w:rsidR="005D611D">
        <w:rPr>
          <w:sz w:val="22"/>
        </w:rPr>
        <w:t>________</w:t>
      </w:r>
    </w:p>
    <w:p w14:paraId="1097683A" w14:textId="77777777" w:rsidR="00F374F4" w:rsidRDefault="00F374F4" w:rsidP="0042400B">
      <w:pPr>
        <w:pStyle w:val="DateandRecipient"/>
        <w:tabs>
          <w:tab w:val="left" w:pos="8640"/>
        </w:tabs>
        <w:jc w:val="center"/>
        <w:rPr>
          <w:b/>
          <w:sz w:val="22"/>
          <w:u w:val="single"/>
        </w:rPr>
      </w:pPr>
    </w:p>
    <w:p w14:paraId="2673746D" w14:textId="163B355C" w:rsidR="0042400B" w:rsidRPr="00744856" w:rsidRDefault="0042400B" w:rsidP="0042400B">
      <w:pPr>
        <w:pStyle w:val="DateandRecipient"/>
        <w:tabs>
          <w:tab w:val="left" w:pos="8640"/>
        </w:tabs>
        <w:jc w:val="center"/>
        <w:rPr>
          <w:b/>
          <w:sz w:val="22"/>
          <w:u w:val="single"/>
        </w:rPr>
      </w:pPr>
      <w:r w:rsidRPr="00744856">
        <w:rPr>
          <w:b/>
          <w:sz w:val="22"/>
          <w:u w:val="single"/>
        </w:rPr>
        <w:t>Emergency Contact Information</w:t>
      </w:r>
    </w:p>
    <w:p w14:paraId="42356A48" w14:textId="11901883" w:rsidR="0042400B" w:rsidRPr="00744856" w:rsidRDefault="0042400B" w:rsidP="0042400B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Name _____________________________________________</w:t>
      </w:r>
      <w:r w:rsidR="009D39AF" w:rsidRPr="00744856">
        <w:rPr>
          <w:sz w:val="22"/>
        </w:rPr>
        <w:t>_____</w:t>
      </w:r>
      <w:r w:rsidRPr="00744856">
        <w:rPr>
          <w:sz w:val="22"/>
        </w:rPr>
        <w:t>_ Relationship __</w:t>
      </w:r>
      <w:r w:rsidR="009D39AF" w:rsidRPr="00744856">
        <w:rPr>
          <w:sz w:val="22"/>
        </w:rPr>
        <w:t>____</w:t>
      </w:r>
      <w:r w:rsidRPr="00744856">
        <w:rPr>
          <w:sz w:val="22"/>
        </w:rPr>
        <w:t>________________________</w:t>
      </w:r>
    </w:p>
    <w:p w14:paraId="787ABECB" w14:textId="55C5BCAB" w:rsidR="0042400B" w:rsidRPr="00744856" w:rsidRDefault="0042400B" w:rsidP="0042400B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Cell Phone _____________________</w:t>
      </w:r>
      <w:r w:rsidR="009D39AF" w:rsidRPr="00744856">
        <w:rPr>
          <w:sz w:val="22"/>
        </w:rPr>
        <w:t>____</w:t>
      </w:r>
      <w:r w:rsidRPr="00744856">
        <w:rPr>
          <w:sz w:val="22"/>
        </w:rPr>
        <w:t>__________ Alternate Phone __</w:t>
      </w:r>
      <w:r w:rsidR="009D39AF" w:rsidRPr="00744856">
        <w:rPr>
          <w:sz w:val="22"/>
        </w:rPr>
        <w:t>_____</w:t>
      </w:r>
      <w:r w:rsidRPr="00744856">
        <w:rPr>
          <w:sz w:val="22"/>
        </w:rPr>
        <w:t>_</w:t>
      </w:r>
      <w:r w:rsidR="00AB5C67" w:rsidRPr="00744856">
        <w:rPr>
          <w:sz w:val="22"/>
        </w:rPr>
        <w:t>_______________________________</w:t>
      </w:r>
    </w:p>
    <w:p w14:paraId="34017CDD" w14:textId="4528ABCF" w:rsidR="00AB5C67" w:rsidRPr="00744856" w:rsidRDefault="0042400B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Name ___________________________________________</w:t>
      </w:r>
      <w:r w:rsidR="009D39AF" w:rsidRPr="00744856">
        <w:rPr>
          <w:sz w:val="22"/>
        </w:rPr>
        <w:t>_____</w:t>
      </w:r>
      <w:r w:rsidRPr="00744856">
        <w:rPr>
          <w:sz w:val="22"/>
        </w:rPr>
        <w:t>___ Relationship _________</w:t>
      </w:r>
      <w:r w:rsidR="009D39AF" w:rsidRPr="00744856">
        <w:rPr>
          <w:sz w:val="22"/>
        </w:rPr>
        <w:t>____</w:t>
      </w:r>
      <w:r w:rsidRPr="00744856">
        <w:rPr>
          <w:sz w:val="22"/>
        </w:rPr>
        <w:t>_________________</w:t>
      </w:r>
    </w:p>
    <w:p w14:paraId="672DD809" w14:textId="4453F4F9" w:rsidR="000F1359" w:rsidRPr="00744856" w:rsidRDefault="00AB5C67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Cell Phone _____________________________</w:t>
      </w:r>
      <w:r w:rsidR="009D39AF" w:rsidRPr="00744856">
        <w:rPr>
          <w:sz w:val="22"/>
        </w:rPr>
        <w:t>__</w:t>
      </w:r>
      <w:r w:rsidRPr="00744856">
        <w:rPr>
          <w:sz w:val="22"/>
        </w:rPr>
        <w:t>__ Alternate Phone ______</w:t>
      </w:r>
      <w:r w:rsidR="009D39AF" w:rsidRPr="00744856">
        <w:rPr>
          <w:sz w:val="22"/>
        </w:rPr>
        <w:t>_______</w:t>
      </w:r>
      <w:r w:rsidRPr="00744856">
        <w:rPr>
          <w:sz w:val="22"/>
        </w:rPr>
        <w:t>____________________________</w:t>
      </w:r>
    </w:p>
    <w:p w14:paraId="18873CBD" w14:textId="1AD59593" w:rsidR="00744856" w:rsidRDefault="00223321" w:rsidP="00744856">
      <w:pPr>
        <w:pStyle w:val="DateandRecipient"/>
        <w:tabs>
          <w:tab w:val="left" w:pos="8640"/>
        </w:tabs>
        <w:rPr>
          <w:sz w:val="22"/>
        </w:rPr>
      </w:pPr>
      <w:r>
        <w:rPr>
          <w:sz w:val="22"/>
        </w:rPr>
        <w:t>The Policies and Procedures</w:t>
      </w:r>
      <w:r w:rsidR="0031345D">
        <w:rPr>
          <w:sz w:val="22"/>
        </w:rPr>
        <w:t xml:space="preserve"> will be reviewed during your enrollment interview</w:t>
      </w:r>
      <w:r w:rsidR="00A851BE" w:rsidRPr="00744856">
        <w:rPr>
          <w:sz w:val="22"/>
        </w:rPr>
        <w:t xml:space="preserve">. </w:t>
      </w:r>
      <w:r w:rsidR="00744856">
        <w:rPr>
          <w:sz w:val="22"/>
        </w:rPr>
        <w:t xml:space="preserve">                                                                                                                            </w:t>
      </w:r>
    </w:p>
    <w:p w14:paraId="6703FAEE" w14:textId="77777777" w:rsidR="006749E8" w:rsidRDefault="009D39AF" w:rsidP="00744856">
      <w:pPr>
        <w:pStyle w:val="DateandRecipient"/>
        <w:tabs>
          <w:tab w:val="left" w:pos="8640"/>
        </w:tabs>
        <w:rPr>
          <w:sz w:val="22"/>
        </w:rPr>
      </w:pPr>
      <w:r w:rsidRPr="00744856">
        <w:rPr>
          <w:sz w:val="22"/>
        </w:rPr>
        <w:t>Sign ______________________________________</w:t>
      </w:r>
      <w:r w:rsidR="00744856">
        <w:rPr>
          <w:sz w:val="22"/>
        </w:rPr>
        <w:t>_</w:t>
      </w:r>
      <w:r w:rsidR="006749E8">
        <w:rPr>
          <w:sz w:val="22"/>
        </w:rPr>
        <w:t>_________________________________</w:t>
      </w:r>
      <w:proofErr w:type="gramStart"/>
      <w:r w:rsidR="006749E8">
        <w:rPr>
          <w:sz w:val="22"/>
        </w:rPr>
        <w:t>_</w:t>
      </w:r>
      <w:r w:rsidR="00744856">
        <w:rPr>
          <w:sz w:val="22"/>
        </w:rPr>
        <w:t xml:space="preserve"> </w:t>
      </w:r>
      <w:r w:rsidR="006749E8">
        <w:rPr>
          <w:sz w:val="22"/>
        </w:rPr>
        <w:t xml:space="preserve">  </w:t>
      </w:r>
      <w:r w:rsidRPr="00744856">
        <w:rPr>
          <w:sz w:val="22"/>
        </w:rPr>
        <w:t>Date</w:t>
      </w:r>
      <w:proofErr w:type="gramEnd"/>
      <w:r w:rsidRPr="00744856">
        <w:rPr>
          <w:sz w:val="22"/>
        </w:rPr>
        <w:t xml:space="preserve"> _</w:t>
      </w:r>
      <w:r w:rsidR="00744856">
        <w:rPr>
          <w:sz w:val="22"/>
        </w:rPr>
        <w:t>__________</w:t>
      </w:r>
      <w:r w:rsidR="0031345D">
        <w:rPr>
          <w:sz w:val="22"/>
        </w:rPr>
        <w:t xml:space="preserve">____             </w:t>
      </w:r>
      <w:r w:rsidR="00744856">
        <w:rPr>
          <w:sz w:val="22"/>
        </w:rPr>
        <w:t xml:space="preserve">                                           </w:t>
      </w:r>
      <w:r w:rsidR="0031345D">
        <w:rPr>
          <w:sz w:val="22"/>
        </w:rPr>
        <w:t xml:space="preserve">       </w:t>
      </w:r>
    </w:p>
    <w:p w14:paraId="256ADE62" w14:textId="1032074B" w:rsidR="00E03743" w:rsidRPr="00744856" w:rsidRDefault="006749E8" w:rsidP="00744856">
      <w:pPr>
        <w:pStyle w:val="DateandRecipient"/>
        <w:tabs>
          <w:tab w:val="left" w:pos="8640"/>
        </w:tabs>
        <w:rPr>
          <w:sz w:val="22"/>
        </w:rPr>
      </w:pPr>
      <w:r>
        <w:rPr>
          <w:sz w:val="22"/>
        </w:rPr>
        <w:t>Sign __________________________________________</w:t>
      </w:r>
      <w:r>
        <w:rPr>
          <w:sz w:val="22"/>
        </w:rPr>
        <w:t>______________________________</w:t>
      </w:r>
      <w:proofErr w:type="gramStart"/>
      <w:r>
        <w:rPr>
          <w:sz w:val="22"/>
        </w:rPr>
        <w:t xml:space="preserve">_   </w:t>
      </w:r>
      <w:bookmarkStart w:id="0" w:name="_GoBack"/>
      <w:bookmarkEnd w:id="0"/>
      <w:r w:rsidR="0031345D">
        <w:rPr>
          <w:sz w:val="22"/>
        </w:rPr>
        <w:t>Date</w:t>
      </w:r>
      <w:proofErr w:type="gramEnd"/>
      <w:r w:rsidR="0031345D">
        <w:rPr>
          <w:sz w:val="22"/>
        </w:rPr>
        <w:t xml:space="preserve"> _______________</w:t>
      </w:r>
      <w:r w:rsidR="00744856">
        <w:rPr>
          <w:sz w:val="22"/>
        </w:rPr>
        <w:t xml:space="preserve">      </w:t>
      </w:r>
      <w:r w:rsidR="00C97675" w:rsidRPr="00744856">
        <w:rPr>
          <w:sz w:val="22"/>
        </w:rPr>
        <w:br/>
      </w:r>
    </w:p>
    <w:sectPr w:rsidR="00E03743" w:rsidRPr="00744856" w:rsidSect="00CA39B0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952A3" w14:textId="77777777" w:rsidR="00C14A03" w:rsidRDefault="00C14A03">
      <w:r>
        <w:separator/>
      </w:r>
    </w:p>
  </w:endnote>
  <w:endnote w:type="continuationSeparator" w:id="0">
    <w:p w14:paraId="011FFBB7" w14:textId="77777777" w:rsidR="00C14A03" w:rsidRDefault="00C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G創英角ｺﾞｼｯｸUB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C8E8" w14:textId="77777777" w:rsidR="00C14A03" w:rsidRDefault="00C14A0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6749E8">
      <w:rPr>
        <w:noProof/>
      </w:rPr>
      <w:t>2</w:t>
    </w:r>
    <w:r>
      <w:rPr>
        <w:noProof/>
      </w:rPr>
      <w:fldChar w:fldCharType="end"/>
    </w:r>
  </w:p>
  <w:p w14:paraId="79292D64" w14:textId="77777777" w:rsidR="00C14A03" w:rsidRDefault="00C14A0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093B" w14:textId="77777777" w:rsidR="00C14A03" w:rsidRDefault="00C14A03">
      <w:r>
        <w:separator/>
      </w:r>
    </w:p>
  </w:footnote>
  <w:footnote w:type="continuationSeparator" w:id="0">
    <w:p w14:paraId="357A455C" w14:textId="77777777" w:rsidR="00C14A03" w:rsidRDefault="00C14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utsideTable-Header"/>
      <w:tblW w:w="0" w:type="auto"/>
      <w:tblLayout w:type="fixed"/>
      <w:tblLook w:val="04A0" w:firstRow="1" w:lastRow="0" w:firstColumn="1" w:lastColumn="0" w:noHBand="0" w:noVBand="1"/>
    </w:tblPr>
    <w:tblGrid>
      <w:gridCol w:w="10962"/>
    </w:tblGrid>
    <w:tr w:rsidR="00C14A03" w14:paraId="658F8261" w14:textId="77777777" w:rsidTr="005836AB">
      <w:trPr>
        <w:trHeight w:val="2448"/>
      </w:trPr>
      <w:tc>
        <w:tcPr>
          <w:tcW w:w="10962" w:type="dxa"/>
        </w:tcPr>
        <w:p w14:paraId="355DFE4C" w14:textId="77777777" w:rsidR="00C14A03" w:rsidRDefault="00C14A03">
          <w:pPr>
            <w:pStyle w:val="NoSpaceBetween"/>
          </w:pPr>
        </w:p>
        <w:tbl>
          <w:tblPr>
            <w:tblStyle w:val="BorderTable-Header"/>
            <w:tblW w:w="10795" w:type="dxa"/>
            <w:tblLayout w:type="fixed"/>
            <w:tblLook w:val="04A0" w:firstRow="1" w:lastRow="0" w:firstColumn="1" w:lastColumn="0" w:noHBand="0" w:noVBand="1"/>
          </w:tblPr>
          <w:tblGrid>
            <w:gridCol w:w="10795"/>
          </w:tblGrid>
          <w:tr w:rsidR="00C14A03" w14:paraId="1FE6CB1E" w14:textId="77777777" w:rsidTr="005836AB">
            <w:tc>
              <w:tcPr>
                <w:tcW w:w="10795" w:type="dxa"/>
              </w:tcPr>
              <w:p w14:paraId="71F16F4A" w14:textId="77777777" w:rsidR="00C14A03" w:rsidRDefault="00C14A03">
                <w:pPr>
                  <w:pStyle w:val="NoSpaceBetween"/>
                </w:pPr>
              </w:p>
              <w:tbl>
                <w:tblPr>
                  <w:tblStyle w:val="CenterTable-Header"/>
                  <w:tblW w:w="10607" w:type="dxa"/>
                  <w:tblLayout w:type="fixed"/>
                  <w:tblLook w:val="0600" w:firstRow="0" w:lastRow="0" w:firstColumn="0" w:lastColumn="0" w:noHBand="1" w:noVBand="1"/>
                </w:tblPr>
                <w:tblGrid>
                  <w:gridCol w:w="6294"/>
                  <w:gridCol w:w="4313"/>
                </w:tblGrid>
                <w:tr w:rsidR="00C14A03" w14:paraId="4B3079BA" w14:textId="77777777" w:rsidTr="005836AB">
                  <w:tc>
                    <w:tcPr>
                      <w:tcW w:w="2967" w:type="pct"/>
                    </w:tcPr>
                    <w:p w14:paraId="5647673D" w14:textId="73624DA5" w:rsidR="00C14A03" w:rsidRDefault="00C14A03">
                      <w:pPr>
                        <w:pStyle w:val="Header-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49B1CC" wp14:editId="5FF02B41">
                            <wp:extent cx="1168400" cy="1168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t. 2025(blue)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8400" cy="116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033" w:type="pct"/>
                    </w:tcPr>
                    <w:p w14:paraId="0C5064A8" w14:textId="47D9CB2A" w:rsidR="00C14A03" w:rsidRDefault="00C14A03" w:rsidP="001914D3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r w:rsidRPr="00820112">
                        <w:rPr>
                          <w:sz w:val="28"/>
                          <w:szCs w:val="28"/>
                        </w:rPr>
                        <w:t>Sarah Forrest, MS, MLA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Owner/Director</w:t>
                      </w:r>
                    </w:p>
                    <w:p w14:paraId="03323E2D" w14:textId="08216E62" w:rsidR="00C14A03" w:rsidRDefault="00C14A03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719.375.4276</w:t>
                      </w:r>
                      <w:r w:rsidRPr="0082011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880037" w14:textId="249AC36D" w:rsidR="00C14A03" w:rsidRDefault="00C14A03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dellacasamontessori</w:t>
                      </w:r>
                      <w:r w:rsidRPr="00820112">
                        <w:rPr>
                          <w:sz w:val="24"/>
                          <w:szCs w:val="24"/>
                        </w:rPr>
                        <w:t>.com</w:t>
                      </w:r>
                      <w:proofErr w:type="gramEnd"/>
                    </w:p>
                    <w:p w14:paraId="27C8534D" w14:textId="6CC511D8" w:rsidR="00C14A03" w:rsidRPr="00820112" w:rsidRDefault="00C14A03" w:rsidP="00C14A03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2" w:history="1">
                        <w:r w:rsidRPr="00FE12BE">
                          <w:rPr>
                            <w:rStyle w:val="Hyperlink"/>
                            <w:sz w:val="24"/>
                            <w:szCs w:val="24"/>
                          </w:rPr>
                          <w:t>sarahf@dellacasamontessori.com</w:t>
                        </w:r>
                      </w:hyperlink>
                    </w:p>
                  </w:tc>
                </w:tr>
              </w:tbl>
              <w:p w14:paraId="1DBABCB9" w14:textId="77777777" w:rsidR="00C14A03" w:rsidRDefault="00C14A03">
                <w:pPr>
                  <w:pStyle w:val="NoSpaceBetween"/>
                </w:pPr>
              </w:p>
            </w:tc>
          </w:tr>
        </w:tbl>
        <w:p w14:paraId="740B036E" w14:textId="77777777" w:rsidR="00C14A03" w:rsidRDefault="00C14A03">
          <w:pPr>
            <w:pStyle w:val="NoSpaceBetween"/>
          </w:pPr>
        </w:p>
      </w:tc>
    </w:tr>
  </w:tbl>
  <w:p w14:paraId="4D89A0F9" w14:textId="77777777" w:rsidR="00C14A03" w:rsidRDefault="00C14A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ocumentType w:val="letter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20112"/>
    <w:rsid w:val="00066BDF"/>
    <w:rsid w:val="000C54C3"/>
    <w:rsid w:val="000F1359"/>
    <w:rsid w:val="00124283"/>
    <w:rsid w:val="001914D3"/>
    <w:rsid w:val="00195E70"/>
    <w:rsid w:val="00223321"/>
    <w:rsid w:val="00266697"/>
    <w:rsid w:val="00267510"/>
    <w:rsid w:val="002E07B5"/>
    <w:rsid w:val="002E4BE2"/>
    <w:rsid w:val="002E5A2D"/>
    <w:rsid w:val="0031345D"/>
    <w:rsid w:val="003D2E1B"/>
    <w:rsid w:val="0042400B"/>
    <w:rsid w:val="004331CF"/>
    <w:rsid w:val="004E566A"/>
    <w:rsid w:val="005836AB"/>
    <w:rsid w:val="00596449"/>
    <w:rsid w:val="005A722D"/>
    <w:rsid w:val="005D611D"/>
    <w:rsid w:val="00610C55"/>
    <w:rsid w:val="006354A7"/>
    <w:rsid w:val="006749E8"/>
    <w:rsid w:val="00705197"/>
    <w:rsid w:val="00733998"/>
    <w:rsid w:val="00744856"/>
    <w:rsid w:val="00760A30"/>
    <w:rsid w:val="007C48EF"/>
    <w:rsid w:val="008054DD"/>
    <w:rsid w:val="00820112"/>
    <w:rsid w:val="008845EC"/>
    <w:rsid w:val="009D39AF"/>
    <w:rsid w:val="00A851BE"/>
    <w:rsid w:val="00AB5C67"/>
    <w:rsid w:val="00B37648"/>
    <w:rsid w:val="00BB01A9"/>
    <w:rsid w:val="00C14A03"/>
    <w:rsid w:val="00C97675"/>
    <w:rsid w:val="00CA39B0"/>
    <w:rsid w:val="00CE2A87"/>
    <w:rsid w:val="00D61F50"/>
    <w:rsid w:val="00D930A6"/>
    <w:rsid w:val="00DD4CCD"/>
    <w:rsid w:val="00DE7F7B"/>
    <w:rsid w:val="00E03743"/>
    <w:rsid w:val="00E12488"/>
    <w:rsid w:val="00E12883"/>
    <w:rsid w:val="00E2052F"/>
    <w:rsid w:val="00E34BC3"/>
    <w:rsid w:val="00F374F4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3E6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34342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34342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97B7E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97B7E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34342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34342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97B7E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CDD7D9" w:themeColor="background2"/>
        <w:left w:val="single" w:sz="8" w:space="0" w:color="CDD7D9" w:themeColor="background2"/>
        <w:bottom w:val="single" w:sz="8" w:space="0" w:color="CDD7D9" w:themeColor="background2"/>
        <w:right w:val="single" w:sz="8" w:space="0" w:color="CDD7D9" w:themeColor="background2"/>
        <w:insideH w:val="single" w:sz="8" w:space="0" w:color="CDD7D9" w:themeColor="background2"/>
        <w:insideV w:val="single" w:sz="8" w:space="0" w:color="CDD7D9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97B7E" w:themeColor="accent1" w:shadow="1"/>
        <w:left w:val="single" w:sz="2" w:space="10" w:color="797B7E" w:themeColor="accent1" w:shadow="1"/>
        <w:bottom w:val="single" w:sz="2" w:space="10" w:color="797B7E" w:themeColor="accent1" w:shadow="1"/>
        <w:right w:val="single" w:sz="2" w:space="10" w:color="797B7E" w:themeColor="accent1" w:shadow="1"/>
      </w:pBdr>
      <w:ind w:left="1152" w:right="1152"/>
    </w:pPr>
    <w:rPr>
      <w:i/>
      <w:iCs/>
      <w:color w:val="797B7E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97B7E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97B7E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3D3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3D3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97B7E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0112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34342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34342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97B7E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97B7E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34342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34342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97B7E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CDD7D9" w:themeColor="background2"/>
        <w:left w:val="single" w:sz="8" w:space="0" w:color="CDD7D9" w:themeColor="background2"/>
        <w:bottom w:val="single" w:sz="8" w:space="0" w:color="CDD7D9" w:themeColor="background2"/>
        <w:right w:val="single" w:sz="8" w:space="0" w:color="CDD7D9" w:themeColor="background2"/>
        <w:insideH w:val="single" w:sz="8" w:space="0" w:color="CDD7D9" w:themeColor="background2"/>
        <w:insideV w:val="single" w:sz="8" w:space="0" w:color="CDD7D9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97B7E" w:themeColor="accent1" w:shadow="1"/>
        <w:left w:val="single" w:sz="2" w:space="10" w:color="797B7E" w:themeColor="accent1" w:shadow="1"/>
        <w:bottom w:val="single" w:sz="2" w:space="10" w:color="797B7E" w:themeColor="accent1" w:shadow="1"/>
        <w:right w:val="single" w:sz="2" w:space="10" w:color="797B7E" w:themeColor="accent1" w:shadow="1"/>
      </w:pBdr>
      <w:ind w:left="1152" w:right="1152"/>
    </w:pPr>
    <w:rPr>
      <w:i/>
      <w:iCs/>
      <w:color w:val="797B7E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97B7E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97B7E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3D3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3D3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97B7E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011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rahf@dellacasamontessor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Capital%20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Capital Letter.dotx</Template>
  <TotalTime>10</TotalTime>
  <Pages>2</Pages>
  <Words>451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Sarah Forrest</cp:lastModifiedBy>
  <cp:revision>3</cp:revision>
  <cp:lastPrinted>2019-08-25T14:23:00Z</cp:lastPrinted>
  <dcterms:created xsi:type="dcterms:W3CDTF">2025-08-21T18:41:00Z</dcterms:created>
  <dcterms:modified xsi:type="dcterms:W3CDTF">2025-08-21T18:53:00Z</dcterms:modified>
  <cp:category/>
</cp:coreProperties>
</file>