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DE" w:rsidRPr="001509C1" w:rsidRDefault="00934CDE" w:rsidP="00934CDE">
      <w:pPr>
        <w:pStyle w:val="Heading1"/>
        <w:spacing w:before="0" w:line="480" w:lineRule="auto"/>
        <w:jc w:val="center"/>
        <w:rPr>
          <w:rFonts w:ascii="Times New Roman" w:hAnsi="Times New Roman" w:cs="Times New Roman"/>
          <w:b w:val="0"/>
          <w:sz w:val="32"/>
        </w:rPr>
      </w:pPr>
      <w:r w:rsidRPr="001509C1">
        <w:rPr>
          <w:rFonts w:ascii="Times New Roman" w:hAnsi="Times New Roman" w:cs="Times New Roman"/>
          <w:b w:val="0"/>
          <w:sz w:val="32"/>
        </w:rPr>
        <w:t>BUSINESS STATISTICS &amp; LOGIC</w:t>
      </w:r>
    </w:p>
    <w:p w:rsidR="00007456" w:rsidRPr="001509C1" w:rsidRDefault="001509C1" w:rsidP="00934CDE">
      <w:pPr>
        <w:pStyle w:val="Heading1"/>
        <w:spacing w:before="0" w:line="480" w:lineRule="auto"/>
        <w:jc w:val="center"/>
        <w:rPr>
          <w:rFonts w:ascii="Times New Roman" w:hAnsi="Times New Roman" w:cs="Times New Roman"/>
          <w:b w:val="0"/>
          <w:sz w:val="32"/>
        </w:rPr>
      </w:pPr>
      <w:r w:rsidRPr="001509C1">
        <w:rPr>
          <w:rFonts w:ascii="Times New Roman" w:hAnsi="Times New Roman" w:cs="Times New Roman"/>
          <w:b w:val="0"/>
          <w:sz w:val="32"/>
        </w:rPr>
        <w:t>QUESTION BANK – BBA SEM 1</w:t>
      </w:r>
    </w:p>
    <w:p w:rsidR="00934CDE" w:rsidRPr="00934CDE" w:rsidRDefault="00934CDE" w:rsidP="00934CDE"/>
    <w:p w:rsidR="00934CDE" w:rsidRPr="00934CDE" w:rsidRDefault="001509C1" w:rsidP="00934CDE">
      <w:pPr>
        <w:pStyle w:val="Heading2"/>
        <w:jc w:val="center"/>
      </w:pPr>
      <w:r>
        <w:t>UNIT 1: INTRODUCTION TO STATISTICS &amp; DATA COLLECTION</w:t>
      </w:r>
    </w:p>
    <w:p w:rsidR="00007456" w:rsidRPr="00934CDE" w:rsidRDefault="001509C1">
      <w:pPr>
        <w:rPr>
          <w:b/>
        </w:rPr>
      </w:pPr>
      <w:r w:rsidRPr="00934CDE">
        <w:rPr>
          <w:b/>
        </w:rPr>
        <w:t>Long Answer Questions:</w:t>
      </w:r>
    </w:p>
    <w:p w:rsidR="00007456" w:rsidRDefault="001509C1" w:rsidP="00934CDE">
      <w:pPr>
        <w:pStyle w:val="ListParagraph"/>
        <w:numPr>
          <w:ilvl w:val="0"/>
          <w:numId w:val="16"/>
        </w:numPr>
        <w:spacing w:after="0"/>
        <w:ind w:left="426"/>
      </w:pPr>
      <w:r>
        <w:t>Define Statistics. Explain its scope, functions, applications and limitations.</w:t>
      </w:r>
    </w:p>
    <w:p w:rsidR="00007456" w:rsidRDefault="001509C1" w:rsidP="00934CDE">
      <w:pPr>
        <w:pStyle w:val="ListParagraph"/>
        <w:numPr>
          <w:ilvl w:val="0"/>
          <w:numId w:val="16"/>
        </w:numPr>
        <w:spacing w:after="0"/>
        <w:ind w:left="426"/>
      </w:pPr>
      <w:r>
        <w:t xml:space="preserve">Explain primary and secondary data. </w:t>
      </w:r>
      <w:r>
        <w:t xml:space="preserve">Discuss various methods of collecting primary data with </w:t>
      </w:r>
      <w:r w:rsidR="008F1001">
        <w:t>one-one example</w:t>
      </w:r>
      <w:r>
        <w:t>.</w:t>
      </w:r>
    </w:p>
    <w:p w:rsidR="00007456" w:rsidRDefault="001509C1" w:rsidP="00934CDE">
      <w:pPr>
        <w:pStyle w:val="ListParagraph"/>
        <w:numPr>
          <w:ilvl w:val="0"/>
          <w:numId w:val="16"/>
        </w:numPr>
        <w:spacing w:after="0"/>
        <w:ind w:left="426"/>
      </w:pPr>
      <w:r>
        <w:t>What is classification and tabulation? Explain types of classification with examples.</w:t>
      </w:r>
    </w:p>
    <w:p w:rsidR="00934CDE" w:rsidRDefault="00934CDE" w:rsidP="00934CDE">
      <w:pPr>
        <w:spacing w:after="0"/>
      </w:pPr>
    </w:p>
    <w:p w:rsidR="00007456" w:rsidRPr="00934CDE" w:rsidRDefault="001509C1" w:rsidP="00934CDE">
      <w:pPr>
        <w:spacing w:after="120" w:line="240" w:lineRule="auto"/>
        <w:rPr>
          <w:b/>
        </w:rPr>
      </w:pPr>
      <w:r w:rsidRPr="00934CDE">
        <w:rPr>
          <w:b/>
        </w:rPr>
        <w:t>Short Notes:</w:t>
      </w:r>
    </w:p>
    <w:p w:rsidR="00007456" w:rsidRDefault="001509C1" w:rsidP="00934CDE">
      <w:pPr>
        <w:pStyle w:val="ListParagraph"/>
        <w:numPr>
          <w:ilvl w:val="0"/>
          <w:numId w:val="10"/>
        </w:numPr>
        <w:spacing w:after="0" w:line="240" w:lineRule="auto"/>
        <w:ind w:left="426"/>
      </w:pPr>
      <w:r>
        <w:t>Role of Statistics in Business</w:t>
      </w:r>
    </w:p>
    <w:p w:rsidR="00DD3D5D" w:rsidRDefault="00DD3D5D" w:rsidP="00934CDE">
      <w:pPr>
        <w:pStyle w:val="ListParagraph"/>
        <w:numPr>
          <w:ilvl w:val="0"/>
          <w:numId w:val="10"/>
        </w:numPr>
        <w:spacing w:after="0" w:line="240" w:lineRule="auto"/>
        <w:ind w:left="426"/>
      </w:pPr>
      <w:r>
        <w:t>Discuss Secondary Data Sources</w:t>
      </w:r>
    </w:p>
    <w:p w:rsidR="00007456" w:rsidRDefault="001509C1" w:rsidP="00934CDE">
      <w:pPr>
        <w:pStyle w:val="ListParagraph"/>
        <w:numPr>
          <w:ilvl w:val="0"/>
          <w:numId w:val="10"/>
        </w:numPr>
        <w:spacing w:after="0" w:line="240" w:lineRule="auto"/>
        <w:ind w:left="426"/>
      </w:pPr>
      <w:r>
        <w:t>Frequency Distributi</w:t>
      </w:r>
      <w:r>
        <w:t>on</w:t>
      </w:r>
    </w:p>
    <w:p w:rsidR="00934CDE" w:rsidRDefault="00934CDE">
      <w:pPr>
        <w:rPr>
          <w:b/>
        </w:rPr>
      </w:pPr>
    </w:p>
    <w:p w:rsidR="00934CDE" w:rsidRPr="00934CDE" w:rsidRDefault="001509C1">
      <w:pPr>
        <w:rPr>
          <w:b/>
        </w:rPr>
      </w:pPr>
      <w:r w:rsidRPr="00934CDE">
        <w:rPr>
          <w:b/>
        </w:rPr>
        <w:t>Short Questions:</w:t>
      </w:r>
    </w:p>
    <w:p w:rsidR="00007456" w:rsidRDefault="001509C1" w:rsidP="00934CDE">
      <w:pPr>
        <w:pStyle w:val="ListParagraph"/>
        <w:numPr>
          <w:ilvl w:val="0"/>
          <w:numId w:val="12"/>
        </w:numPr>
        <w:spacing w:after="0"/>
        <w:ind w:left="426"/>
      </w:pPr>
      <w:r>
        <w:t>Define population and sample</w:t>
      </w:r>
    </w:p>
    <w:p w:rsidR="00DD3D5D" w:rsidRDefault="00DD3D5D" w:rsidP="00934CDE">
      <w:pPr>
        <w:pStyle w:val="ListParagraph"/>
        <w:numPr>
          <w:ilvl w:val="0"/>
          <w:numId w:val="12"/>
        </w:numPr>
        <w:spacing w:after="0"/>
        <w:ind w:left="426"/>
      </w:pPr>
      <w:r>
        <w:t>Define Qualitative and Quantitative</w:t>
      </w:r>
    </w:p>
    <w:p w:rsidR="00007456" w:rsidRDefault="001509C1" w:rsidP="00934CDE">
      <w:pPr>
        <w:pStyle w:val="ListParagraph"/>
        <w:numPr>
          <w:ilvl w:val="0"/>
          <w:numId w:val="12"/>
        </w:numPr>
        <w:spacing w:after="0"/>
        <w:ind w:left="426"/>
      </w:pPr>
      <w:r>
        <w:t>Define discrete and continuous variable</w:t>
      </w:r>
    </w:p>
    <w:p w:rsidR="00934CDE" w:rsidRDefault="00934CDE" w:rsidP="00934CDE">
      <w:pPr>
        <w:pStyle w:val="ListParagraph"/>
        <w:spacing w:after="0"/>
        <w:ind w:left="426"/>
      </w:pPr>
    </w:p>
    <w:p w:rsidR="00007456" w:rsidRDefault="001509C1" w:rsidP="00934CDE">
      <w:pPr>
        <w:pStyle w:val="Heading2"/>
        <w:jc w:val="center"/>
      </w:pPr>
      <w:r>
        <w:t>UNIT 2: MEASURES OF CENTRAL TENDENCY</w:t>
      </w:r>
    </w:p>
    <w:p w:rsidR="00934CDE" w:rsidRPr="00934CDE" w:rsidRDefault="00934CDE" w:rsidP="00934CDE"/>
    <w:p w:rsidR="00007456" w:rsidRPr="00934CDE" w:rsidRDefault="001509C1">
      <w:pPr>
        <w:rPr>
          <w:b/>
        </w:rPr>
      </w:pPr>
      <w:r w:rsidRPr="00934CDE">
        <w:rPr>
          <w:b/>
        </w:rPr>
        <w:t>Long Answer Questions:</w:t>
      </w:r>
    </w:p>
    <w:p w:rsidR="00007456" w:rsidRPr="00934CDE" w:rsidRDefault="001509C1" w:rsidP="00934CDE">
      <w:pPr>
        <w:spacing w:after="0" w:line="240" w:lineRule="auto"/>
      </w:pPr>
      <w:r w:rsidRPr="00934CDE">
        <w:t>1. Explain Arithmetic Mean, its merits and demerits.</w:t>
      </w:r>
    </w:p>
    <w:p w:rsidR="00007456" w:rsidRDefault="001509C1" w:rsidP="00934CDE">
      <w:pPr>
        <w:spacing w:after="0" w:line="240" w:lineRule="auto"/>
      </w:pPr>
      <w:r w:rsidRPr="00934CDE">
        <w:t>2. Explain methods of calculating median for indiv</w:t>
      </w:r>
      <w:r w:rsidRPr="00934CDE">
        <w:t>idual, discrete and continuous series.</w:t>
      </w:r>
    </w:p>
    <w:p w:rsidR="00934CDE" w:rsidRPr="00934CDE" w:rsidRDefault="00934CDE" w:rsidP="00934CDE">
      <w:pPr>
        <w:spacing w:after="0" w:line="240" w:lineRule="auto"/>
      </w:pPr>
    </w:p>
    <w:p w:rsidR="00007456" w:rsidRPr="00934CDE" w:rsidRDefault="001509C1">
      <w:pPr>
        <w:rPr>
          <w:b/>
        </w:rPr>
      </w:pPr>
      <w:r w:rsidRPr="00934CDE">
        <w:rPr>
          <w:b/>
        </w:rPr>
        <w:t>Short Questions:</w:t>
      </w:r>
    </w:p>
    <w:p w:rsidR="00007456" w:rsidRDefault="001509C1" w:rsidP="008F1001">
      <w:pPr>
        <w:pStyle w:val="ListParagraph"/>
        <w:numPr>
          <w:ilvl w:val="0"/>
          <w:numId w:val="32"/>
        </w:numPr>
        <w:spacing w:after="0" w:line="240" w:lineRule="auto"/>
        <w:ind w:left="284"/>
      </w:pPr>
      <w:r>
        <w:t>Define central tendency</w:t>
      </w:r>
    </w:p>
    <w:p w:rsidR="00007456" w:rsidRDefault="008F1001" w:rsidP="008F1001">
      <w:pPr>
        <w:pStyle w:val="ListParagraph"/>
        <w:numPr>
          <w:ilvl w:val="0"/>
          <w:numId w:val="32"/>
        </w:numPr>
        <w:spacing w:after="0" w:line="240" w:lineRule="auto"/>
        <w:ind w:left="284"/>
      </w:pPr>
      <w:r>
        <w:t>Characteristics of Good Average</w:t>
      </w:r>
    </w:p>
    <w:p w:rsidR="00007456" w:rsidRDefault="001509C1" w:rsidP="00934CDE">
      <w:pPr>
        <w:pStyle w:val="Heading2"/>
        <w:jc w:val="center"/>
      </w:pPr>
      <w:r>
        <w:t xml:space="preserve"> MEASURES OF DISPERSION</w:t>
      </w:r>
    </w:p>
    <w:p w:rsidR="00007456" w:rsidRPr="00934CDE" w:rsidRDefault="001509C1">
      <w:pPr>
        <w:rPr>
          <w:b/>
        </w:rPr>
      </w:pPr>
      <w:r w:rsidRPr="00934CDE">
        <w:rPr>
          <w:b/>
        </w:rPr>
        <w:t>Long Answer Questions:</w:t>
      </w:r>
    </w:p>
    <w:p w:rsidR="00007456" w:rsidRDefault="001509C1" w:rsidP="00934CDE">
      <w:pPr>
        <w:spacing w:after="0" w:line="240" w:lineRule="auto"/>
      </w:pPr>
      <w:r>
        <w:t>1. What is dispersion? Explain its importance and types.</w:t>
      </w:r>
    </w:p>
    <w:p w:rsidR="00934CDE" w:rsidRDefault="008F1001" w:rsidP="00934CDE">
      <w:pPr>
        <w:spacing w:after="0" w:line="240" w:lineRule="auto"/>
      </w:pPr>
      <w:r>
        <w:t xml:space="preserve">2. Explain Mean and its properties. </w:t>
      </w:r>
    </w:p>
    <w:p w:rsidR="00934CDE" w:rsidRDefault="00934CDE" w:rsidP="00934CDE">
      <w:pPr>
        <w:spacing w:after="0" w:line="240" w:lineRule="auto"/>
      </w:pPr>
    </w:p>
    <w:p w:rsidR="00934CDE" w:rsidRDefault="00934CDE" w:rsidP="00934CDE">
      <w:pPr>
        <w:spacing w:after="0" w:line="240" w:lineRule="auto"/>
      </w:pPr>
    </w:p>
    <w:p w:rsidR="00007456" w:rsidRDefault="001509C1" w:rsidP="00934CDE">
      <w:pPr>
        <w:spacing w:after="0" w:line="240" w:lineRule="auto"/>
      </w:pPr>
      <w:r>
        <w:t>Short Questions:</w:t>
      </w:r>
    </w:p>
    <w:p w:rsidR="00007456" w:rsidRDefault="001509C1" w:rsidP="00934CDE">
      <w:pPr>
        <w:pStyle w:val="ListParagraph"/>
        <w:numPr>
          <w:ilvl w:val="0"/>
          <w:numId w:val="18"/>
        </w:numPr>
        <w:spacing w:after="0" w:line="240" w:lineRule="auto"/>
        <w:ind w:left="284"/>
      </w:pPr>
      <w:r>
        <w:t>Define dispersion</w:t>
      </w:r>
    </w:p>
    <w:p w:rsidR="00007456" w:rsidRDefault="008F1001" w:rsidP="00934CDE">
      <w:pPr>
        <w:pStyle w:val="ListParagraph"/>
        <w:numPr>
          <w:ilvl w:val="0"/>
          <w:numId w:val="18"/>
        </w:numPr>
        <w:spacing w:after="0" w:line="240" w:lineRule="auto"/>
        <w:ind w:left="284"/>
      </w:pPr>
      <w:r>
        <w:t>Limitations of MD, QD</w:t>
      </w:r>
    </w:p>
    <w:p w:rsidR="00007456" w:rsidRDefault="00934CDE" w:rsidP="00934CDE">
      <w:pPr>
        <w:pStyle w:val="Heading2"/>
        <w:jc w:val="center"/>
      </w:pPr>
      <w:r>
        <w:t xml:space="preserve">UNIT 3:  LINEAR </w:t>
      </w:r>
      <w:r w:rsidR="001509C1">
        <w:t>CORRELATION</w:t>
      </w:r>
    </w:p>
    <w:p w:rsidR="00007456" w:rsidRPr="00934CDE" w:rsidRDefault="001509C1">
      <w:pPr>
        <w:rPr>
          <w:b/>
        </w:rPr>
      </w:pPr>
      <w:r w:rsidRPr="00934CDE">
        <w:rPr>
          <w:b/>
        </w:rPr>
        <w:t>Long Answer Questions:</w:t>
      </w:r>
    </w:p>
    <w:p w:rsidR="00007456" w:rsidRDefault="001509C1" w:rsidP="00934CDE">
      <w:pPr>
        <w:spacing w:after="0" w:line="240" w:lineRule="auto"/>
      </w:pPr>
      <w:r>
        <w:t>1. Define correlation. Explain its types with examples.</w:t>
      </w:r>
    </w:p>
    <w:p w:rsidR="00007456" w:rsidRDefault="001509C1" w:rsidP="00934CDE">
      <w:pPr>
        <w:spacing w:after="0" w:line="240" w:lineRule="auto"/>
      </w:pPr>
      <w:r>
        <w:t>2. Explain scatter diagram method.</w:t>
      </w:r>
    </w:p>
    <w:p w:rsidR="00934CDE" w:rsidRDefault="00934CDE" w:rsidP="00934CDE">
      <w:pPr>
        <w:spacing w:after="0" w:line="240" w:lineRule="auto"/>
      </w:pPr>
    </w:p>
    <w:p w:rsidR="00007456" w:rsidRPr="00934CDE" w:rsidRDefault="001509C1">
      <w:pPr>
        <w:rPr>
          <w:b/>
        </w:rPr>
      </w:pPr>
      <w:r w:rsidRPr="00934CDE">
        <w:rPr>
          <w:b/>
        </w:rPr>
        <w:t>Short Questions:</w:t>
      </w:r>
    </w:p>
    <w:p w:rsidR="008F1001" w:rsidRDefault="008F1001" w:rsidP="00934CDE">
      <w:pPr>
        <w:pStyle w:val="ListParagraph"/>
        <w:numPr>
          <w:ilvl w:val="1"/>
          <w:numId w:val="20"/>
        </w:numPr>
        <w:ind w:left="284"/>
      </w:pPr>
      <w:r>
        <w:t xml:space="preserve">Properties of r </w:t>
      </w:r>
    </w:p>
    <w:p w:rsidR="00007456" w:rsidRDefault="008F1001" w:rsidP="00934CDE">
      <w:pPr>
        <w:pStyle w:val="ListParagraph"/>
        <w:numPr>
          <w:ilvl w:val="1"/>
          <w:numId w:val="20"/>
        </w:numPr>
        <w:ind w:left="284"/>
      </w:pPr>
      <w:r>
        <w:t>Discuss</w:t>
      </w:r>
      <w:r w:rsidR="001509C1">
        <w:t xml:space="preserve"> Pearson correlation</w:t>
      </w:r>
      <w:r>
        <w:t xml:space="preserve"> method and its merits </w:t>
      </w:r>
    </w:p>
    <w:p w:rsidR="00007456" w:rsidRDefault="00934CDE" w:rsidP="00934CDE">
      <w:pPr>
        <w:pStyle w:val="Heading2"/>
        <w:jc w:val="center"/>
      </w:pPr>
      <w:r>
        <w:t>UNIT 4</w:t>
      </w:r>
      <w:r w:rsidR="001509C1">
        <w:t xml:space="preserve">: </w:t>
      </w:r>
      <w:r>
        <w:t xml:space="preserve">LINEAR </w:t>
      </w:r>
      <w:r w:rsidR="001509C1">
        <w:t>REGRESSION</w:t>
      </w:r>
    </w:p>
    <w:p w:rsidR="00007456" w:rsidRPr="00934CDE" w:rsidRDefault="001509C1" w:rsidP="00934CDE">
      <w:pPr>
        <w:rPr>
          <w:b/>
        </w:rPr>
      </w:pPr>
      <w:r w:rsidRPr="00934CDE">
        <w:rPr>
          <w:b/>
        </w:rPr>
        <w:t>Long Answer Questions:</w:t>
      </w:r>
    </w:p>
    <w:p w:rsidR="00007456" w:rsidRDefault="001509C1" w:rsidP="00934CDE">
      <w:pPr>
        <w:pStyle w:val="ListParagraph"/>
        <w:numPr>
          <w:ilvl w:val="0"/>
          <w:numId w:val="24"/>
        </w:numPr>
        <w:spacing w:after="0" w:line="240" w:lineRule="auto"/>
        <w:ind w:left="284"/>
      </w:pPr>
      <w:r>
        <w:t>What is regression? Explain meaning, uses and limitations.</w:t>
      </w:r>
    </w:p>
    <w:p w:rsidR="00007456" w:rsidRDefault="001509C1" w:rsidP="00934CDE">
      <w:pPr>
        <w:pStyle w:val="ListParagraph"/>
        <w:numPr>
          <w:ilvl w:val="0"/>
          <w:numId w:val="24"/>
        </w:numPr>
        <w:spacing w:after="0" w:line="240" w:lineRule="auto"/>
        <w:ind w:left="284"/>
      </w:pPr>
      <w:r>
        <w:t>Explain regression lines and equations.</w:t>
      </w:r>
    </w:p>
    <w:p w:rsidR="00934CDE" w:rsidRDefault="00934CDE" w:rsidP="00934CDE">
      <w:pPr>
        <w:spacing w:after="0" w:line="240" w:lineRule="auto"/>
      </w:pPr>
    </w:p>
    <w:p w:rsidR="00007456" w:rsidRPr="00934CDE" w:rsidRDefault="001509C1">
      <w:pPr>
        <w:rPr>
          <w:b/>
        </w:rPr>
      </w:pPr>
      <w:r w:rsidRPr="00934CDE">
        <w:rPr>
          <w:b/>
        </w:rPr>
        <w:t>Short Questions:</w:t>
      </w:r>
    </w:p>
    <w:p w:rsidR="00007456" w:rsidRDefault="001509C1" w:rsidP="00934CDE">
      <w:pPr>
        <w:pStyle w:val="ListParagraph"/>
        <w:numPr>
          <w:ilvl w:val="0"/>
          <w:numId w:val="22"/>
        </w:numPr>
        <w:ind w:left="284"/>
      </w:pPr>
      <w:r>
        <w:t>Define regression</w:t>
      </w:r>
    </w:p>
    <w:p w:rsidR="00007456" w:rsidRDefault="001509C1" w:rsidP="00934CDE">
      <w:pPr>
        <w:pStyle w:val="ListParagraph"/>
        <w:numPr>
          <w:ilvl w:val="0"/>
          <w:numId w:val="22"/>
        </w:numPr>
        <w:ind w:left="284"/>
      </w:pPr>
      <w:r>
        <w:t>Difference between correlation and reg</w:t>
      </w:r>
      <w:r>
        <w:t>ression</w:t>
      </w:r>
    </w:p>
    <w:p w:rsidR="00007456" w:rsidRDefault="001509C1" w:rsidP="00934CDE">
      <w:pPr>
        <w:pStyle w:val="Heading2"/>
        <w:jc w:val="center"/>
      </w:pPr>
      <w:r>
        <w:t>INDEX NUMBERS &amp; TIME SERIES</w:t>
      </w:r>
    </w:p>
    <w:p w:rsidR="00007456" w:rsidRPr="00934CDE" w:rsidRDefault="001509C1">
      <w:pPr>
        <w:rPr>
          <w:b/>
        </w:rPr>
      </w:pPr>
      <w:r w:rsidRPr="00934CDE">
        <w:rPr>
          <w:b/>
        </w:rPr>
        <w:t>Long Answer Questions:</w:t>
      </w:r>
    </w:p>
    <w:p w:rsidR="00007456" w:rsidRPr="00934CDE" w:rsidRDefault="001509C1" w:rsidP="00934CDE">
      <w:pPr>
        <w:spacing w:after="0" w:line="240" w:lineRule="auto"/>
      </w:pPr>
      <w:r w:rsidRPr="00934CDE">
        <w:t>1. Define Index Numbers. Explain uses, types and limitations.</w:t>
      </w:r>
    </w:p>
    <w:p w:rsidR="00934CDE" w:rsidRDefault="001509C1" w:rsidP="00934CDE">
      <w:pPr>
        <w:spacing w:after="0" w:line="240" w:lineRule="auto"/>
      </w:pPr>
      <w:r w:rsidRPr="00934CDE">
        <w:t xml:space="preserve">2. Explain Laspeyres, </w:t>
      </w:r>
      <w:proofErr w:type="spellStart"/>
      <w:r w:rsidRPr="00934CDE">
        <w:t>Paasche</w:t>
      </w:r>
      <w:proofErr w:type="spellEnd"/>
      <w:r w:rsidRPr="00934CDE">
        <w:t xml:space="preserve"> and Fisher index.</w:t>
      </w:r>
    </w:p>
    <w:p w:rsidR="00934CDE" w:rsidRPr="00934CDE" w:rsidRDefault="00934CDE" w:rsidP="00934CDE">
      <w:pPr>
        <w:spacing w:after="0" w:line="240" w:lineRule="auto"/>
      </w:pPr>
    </w:p>
    <w:p w:rsidR="00007456" w:rsidRPr="00934CDE" w:rsidRDefault="001509C1">
      <w:pPr>
        <w:rPr>
          <w:b/>
        </w:rPr>
      </w:pPr>
      <w:r w:rsidRPr="00934CDE">
        <w:rPr>
          <w:b/>
        </w:rPr>
        <w:t>Short Questions:</w:t>
      </w:r>
    </w:p>
    <w:p w:rsidR="00007456" w:rsidRPr="00934CDE" w:rsidRDefault="001509C1" w:rsidP="00934CDE">
      <w:pPr>
        <w:pStyle w:val="ListParagraph"/>
        <w:numPr>
          <w:ilvl w:val="0"/>
          <w:numId w:val="26"/>
        </w:numPr>
        <w:ind w:left="284" w:hanging="284"/>
      </w:pPr>
      <w:r w:rsidRPr="00934CDE">
        <w:t>Define Index Number</w:t>
      </w:r>
    </w:p>
    <w:p w:rsidR="00934CDE" w:rsidRDefault="001509C1" w:rsidP="00934CDE">
      <w:pPr>
        <w:pStyle w:val="ListParagraph"/>
        <w:numPr>
          <w:ilvl w:val="0"/>
          <w:numId w:val="26"/>
        </w:numPr>
        <w:ind w:left="284" w:hanging="284"/>
      </w:pPr>
      <w:r w:rsidRPr="00934CDE">
        <w:t>Write formula of Fisher Index</w:t>
      </w:r>
      <w:r w:rsidR="00934CDE">
        <w:t xml:space="preserve">, </w:t>
      </w:r>
      <w:proofErr w:type="spellStart"/>
      <w:r w:rsidR="00934CDE" w:rsidRPr="00934CDE">
        <w:t>Paasche</w:t>
      </w:r>
      <w:proofErr w:type="spellEnd"/>
      <w:r w:rsidR="00934CDE" w:rsidRPr="00934CDE">
        <w:t xml:space="preserve"> and Fisher index</w:t>
      </w:r>
    </w:p>
    <w:p w:rsidR="00934CDE" w:rsidRDefault="00934CDE" w:rsidP="00934CDE">
      <w:pPr>
        <w:pStyle w:val="ListParagraph"/>
        <w:ind w:left="284"/>
      </w:pPr>
    </w:p>
    <w:p w:rsidR="00007456" w:rsidRDefault="00934CDE" w:rsidP="00934CDE">
      <w:pPr>
        <w:pStyle w:val="ListParagraph"/>
        <w:ind w:left="284"/>
        <w:jc w:val="center"/>
      </w:pPr>
      <w:r w:rsidRPr="00934CD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UNIT</w:t>
      </w:r>
      <w:r>
        <w:t xml:space="preserve"> </w:t>
      </w:r>
      <w:r w:rsidRPr="00934CD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4</w:t>
      </w:r>
      <w:r w:rsidR="001509C1" w:rsidRPr="00934CD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: INTRODUCTION TO LOGIC</w:t>
      </w:r>
    </w:p>
    <w:p w:rsidR="00007456" w:rsidRPr="00934CDE" w:rsidRDefault="001509C1">
      <w:pPr>
        <w:rPr>
          <w:b/>
        </w:rPr>
      </w:pPr>
      <w:r w:rsidRPr="00934CDE">
        <w:rPr>
          <w:b/>
        </w:rPr>
        <w:t>Long Answer Questions:</w:t>
      </w:r>
    </w:p>
    <w:p w:rsidR="00934CDE" w:rsidRDefault="001509C1" w:rsidP="00934CDE">
      <w:pPr>
        <w:pStyle w:val="ListParagraph"/>
        <w:numPr>
          <w:ilvl w:val="0"/>
          <w:numId w:val="30"/>
        </w:numPr>
        <w:spacing w:after="0"/>
        <w:ind w:left="284"/>
      </w:pPr>
      <w:r>
        <w:t>Define Logic. Explain meaning, nature and importance</w:t>
      </w:r>
      <w:r w:rsidR="008F1001">
        <w:t>.</w:t>
      </w:r>
    </w:p>
    <w:p w:rsidR="008F1001" w:rsidRDefault="008F1001" w:rsidP="00934CDE">
      <w:pPr>
        <w:pStyle w:val="ListParagraph"/>
        <w:numPr>
          <w:ilvl w:val="0"/>
          <w:numId w:val="30"/>
        </w:numPr>
        <w:spacing w:after="0"/>
        <w:ind w:left="284"/>
      </w:pPr>
      <w:r>
        <w:t>Explain brief origin and development of logic</w:t>
      </w:r>
    </w:p>
    <w:p w:rsidR="008F1001" w:rsidRDefault="008F1001" w:rsidP="00934CDE">
      <w:pPr>
        <w:pStyle w:val="ListParagraph"/>
        <w:numPr>
          <w:ilvl w:val="0"/>
          <w:numId w:val="30"/>
        </w:numPr>
        <w:spacing w:after="0"/>
        <w:ind w:left="284"/>
      </w:pPr>
      <w:r>
        <w:t>Methods of Reasoning</w:t>
      </w:r>
    </w:p>
    <w:p w:rsidR="00007456" w:rsidRPr="00934CDE" w:rsidRDefault="001509C1">
      <w:pPr>
        <w:rPr>
          <w:b/>
        </w:rPr>
      </w:pPr>
      <w:r w:rsidRPr="00934CDE">
        <w:rPr>
          <w:b/>
        </w:rPr>
        <w:t>Short Questions:</w:t>
      </w:r>
    </w:p>
    <w:p w:rsidR="00007456" w:rsidRDefault="001509C1" w:rsidP="00934CDE">
      <w:pPr>
        <w:pStyle w:val="ListParagraph"/>
        <w:numPr>
          <w:ilvl w:val="0"/>
          <w:numId w:val="28"/>
        </w:numPr>
        <w:spacing w:after="0"/>
        <w:ind w:left="284"/>
      </w:pPr>
      <w:r>
        <w:t>Define logic</w:t>
      </w:r>
    </w:p>
    <w:p w:rsidR="00007456" w:rsidRDefault="001509C1" w:rsidP="00934CDE">
      <w:pPr>
        <w:pStyle w:val="ListParagraph"/>
        <w:numPr>
          <w:ilvl w:val="0"/>
          <w:numId w:val="28"/>
        </w:numPr>
        <w:spacing w:after="0"/>
        <w:ind w:left="284"/>
      </w:pPr>
      <w:r>
        <w:lastRenderedPageBreak/>
        <w:t>Who is the father of logic?</w:t>
      </w:r>
    </w:p>
    <w:p w:rsidR="00007456" w:rsidRDefault="001509C1" w:rsidP="00934CDE">
      <w:pPr>
        <w:pStyle w:val="Heading2"/>
        <w:jc w:val="center"/>
      </w:pPr>
      <w:r>
        <w:t xml:space="preserve">BASIC CONCEPTS OF </w:t>
      </w:r>
      <w:r>
        <w:t>LOGIC</w:t>
      </w:r>
    </w:p>
    <w:p w:rsidR="00007456" w:rsidRPr="00934CDE" w:rsidRDefault="001509C1">
      <w:pPr>
        <w:rPr>
          <w:b/>
        </w:rPr>
      </w:pPr>
      <w:r w:rsidRPr="00934CDE">
        <w:rPr>
          <w:b/>
        </w:rPr>
        <w:t>Long Answer Questions:</w:t>
      </w:r>
    </w:p>
    <w:p w:rsidR="00007456" w:rsidRDefault="001509C1" w:rsidP="00934CDE">
      <w:pPr>
        <w:spacing w:after="0"/>
      </w:pPr>
      <w:r>
        <w:t>1. Define proposition and its types.</w:t>
      </w:r>
    </w:p>
    <w:p w:rsidR="008F1001" w:rsidRDefault="001509C1" w:rsidP="00934CDE">
      <w:pPr>
        <w:spacing w:after="0"/>
      </w:pPr>
      <w:r>
        <w:t>2. Explain arguments, validity and soundness.</w:t>
      </w:r>
    </w:p>
    <w:p w:rsidR="008F1001" w:rsidRDefault="008F1001" w:rsidP="00934CDE">
      <w:pPr>
        <w:spacing w:after="0"/>
      </w:pPr>
      <w:r>
        <w:t xml:space="preserve">3.  Discuss the components of logic. </w:t>
      </w:r>
    </w:p>
    <w:p w:rsidR="00934CDE" w:rsidRDefault="00934CDE" w:rsidP="00934CDE">
      <w:pPr>
        <w:spacing w:after="0"/>
      </w:pPr>
    </w:p>
    <w:p w:rsidR="00007456" w:rsidRPr="00934CDE" w:rsidRDefault="001509C1">
      <w:pPr>
        <w:rPr>
          <w:b/>
        </w:rPr>
      </w:pPr>
      <w:r w:rsidRPr="00934CDE">
        <w:rPr>
          <w:b/>
        </w:rPr>
        <w:t>Short Questions:</w:t>
      </w:r>
    </w:p>
    <w:p w:rsidR="00007456" w:rsidRDefault="001509C1" w:rsidP="00934CDE">
      <w:pPr>
        <w:spacing w:after="0"/>
      </w:pPr>
      <w:r>
        <w:t>- What is a proposition?</w:t>
      </w:r>
    </w:p>
    <w:p w:rsidR="00007456" w:rsidRDefault="001509C1" w:rsidP="00934CDE">
      <w:pPr>
        <w:spacing w:after="0"/>
      </w:pPr>
      <w:r>
        <w:t>- Define validity</w:t>
      </w:r>
    </w:p>
    <w:sectPr w:rsidR="000074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497623"/>
    <w:multiLevelType w:val="hybridMultilevel"/>
    <w:tmpl w:val="D7B03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53293D"/>
    <w:multiLevelType w:val="hybridMultilevel"/>
    <w:tmpl w:val="564AE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847AB"/>
    <w:multiLevelType w:val="hybridMultilevel"/>
    <w:tmpl w:val="75F82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74A3D16">
      <w:start w:val="3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E54E2"/>
    <w:multiLevelType w:val="hybridMultilevel"/>
    <w:tmpl w:val="3FFE6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B6470"/>
    <w:multiLevelType w:val="hybridMultilevel"/>
    <w:tmpl w:val="B7501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B3D0F"/>
    <w:multiLevelType w:val="hybridMultilevel"/>
    <w:tmpl w:val="E91E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D6382"/>
    <w:multiLevelType w:val="hybridMultilevel"/>
    <w:tmpl w:val="75140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53BE4"/>
    <w:multiLevelType w:val="hybridMultilevel"/>
    <w:tmpl w:val="A02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B4DC6"/>
    <w:multiLevelType w:val="hybridMultilevel"/>
    <w:tmpl w:val="C6AC2B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52586C"/>
    <w:multiLevelType w:val="hybridMultilevel"/>
    <w:tmpl w:val="7278F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676B2"/>
    <w:multiLevelType w:val="hybridMultilevel"/>
    <w:tmpl w:val="B33CB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67B32"/>
    <w:multiLevelType w:val="hybridMultilevel"/>
    <w:tmpl w:val="0532B2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BF7057"/>
    <w:multiLevelType w:val="hybridMultilevel"/>
    <w:tmpl w:val="F094F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A0682"/>
    <w:multiLevelType w:val="hybridMultilevel"/>
    <w:tmpl w:val="A992D9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087B79"/>
    <w:multiLevelType w:val="hybridMultilevel"/>
    <w:tmpl w:val="5B8EB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71274"/>
    <w:multiLevelType w:val="hybridMultilevel"/>
    <w:tmpl w:val="A9ACBDF8"/>
    <w:lvl w:ilvl="0" w:tplc="DB1E88F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61574"/>
    <w:multiLevelType w:val="hybridMultilevel"/>
    <w:tmpl w:val="89B8FA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566719"/>
    <w:multiLevelType w:val="hybridMultilevel"/>
    <w:tmpl w:val="010EAD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4F4380E"/>
    <w:multiLevelType w:val="hybridMultilevel"/>
    <w:tmpl w:val="63D8AA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B462A02"/>
    <w:multiLevelType w:val="hybridMultilevel"/>
    <w:tmpl w:val="006A1AFC"/>
    <w:lvl w:ilvl="0" w:tplc="C6D8C45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F12854"/>
    <w:multiLevelType w:val="hybridMultilevel"/>
    <w:tmpl w:val="BC383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0E299B"/>
    <w:multiLevelType w:val="hybridMultilevel"/>
    <w:tmpl w:val="985EB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FA6BFC"/>
    <w:multiLevelType w:val="hybridMultilevel"/>
    <w:tmpl w:val="FD121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24"/>
  </w:num>
  <w:num w:numId="12">
    <w:abstractNumId w:val="9"/>
  </w:num>
  <w:num w:numId="13">
    <w:abstractNumId w:val="28"/>
  </w:num>
  <w:num w:numId="14">
    <w:abstractNumId w:val="23"/>
  </w:num>
  <w:num w:numId="15">
    <w:abstractNumId w:val="18"/>
  </w:num>
  <w:num w:numId="16">
    <w:abstractNumId w:val="17"/>
  </w:num>
  <w:num w:numId="17">
    <w:abstractNumId w:val="19"/>
  </w:num>
  <w:num w:numId="18">
    <w:abstractNumId w:val="27"/>
  </w:num>
  <w:num w:numId="19">
    <w:abstractNumId w:val="21"/>
  </w:num>
  <w:num w:numId="20">
    <w:abstractNumId w:val="15"/>
  </w:num>
  <w:num w:numId="21">
    <w:abstractNumId w:val="30"/>
  </w:num>
  <w:num w:numId="22">
    <w:abstractNumId w:val="20"/>
  </w:num>
  <w:num w:numId="23">
    <w:abstractNumId w:val="31"/>
  </w:num>
  <w:num w:numId="24">
    <w:abstractNumId w:val="10"/>
  </w:num>
  <w:num w:numId="25">
    <w:abstractNumId w:val="29"/>
  </w:num>
  <w:num w:numId="26">
    <w:abstractNumId w:val="25"/>
  </w:num>
  <w:num w:numId="27">
    <w:abstractNumId w:val="12"/>
  </w:num>
  <w:num w:numId="28">
    <w:abstractNumId w:val="26"/>
  </w:num>
  <w:num w:numId="29">
    <w:abstractNumId w:val="13"/>
  </w:num>
  <w:num w:numId="30">
    <w:abstractNumId w:val="14"/>
  </w:num>
  <w:num w:numId="31">
    <w:abstractNumId w:val="16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07456"/>
    <w:rsid w:val="00034616"/>
    <w:rsid w:val="0006063C"/>
    <w:rsid w:val="0015074B"/>
    <w:rsid w:val="001509C1"/>
    <w:rsid w:val="0029639D"/>
    <w:rsid w:val="00326F90"/>
    <w:rsid w:val="008F1001"/>
    <w:rsid w:val="00934CDE"/>
    <w:rsid w:val="00AA1D8D"/>
    <w:rsid w:val="00B47730"/>
    <w:rsid w:val="00CB0664"/>
    <w:rsid w:val="00DD3D5D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9E9701-4E5A-49AE-AC3A-3C1DBCFF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dcterms:created xsi:type="dcterms:W3CDTF">2013-12-23T23:15:00Z</dcterms:created>
  <dcterms:modified xsi:type="dcterms:W3CDTF">2025-11-29T06:51:00Z</dcterms:modified>
  <cp:category/>
</cp:coreProperties>
</file>