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MidCity Excellence Volunteer Registration Form</w:t>
      </w:r>
    </w:p>
    <w:p>
      <w:r>
        <w:t>**Thank you for your interest in volunteering with MidCity Excellence (MCE)! Please complete this form to help us match your skills and interests with our volunteer opportunities.**</w:t>
      </w:r>
    </w:p>
    <w:p>
      <w:pPr>
        <w:pStyle w:val="Heading2"/>
      </w:pPr>
      <w:r>
        <w:t>Personal Information:</w:t>
      </w:r>
    </w:p>
    <w:p>
      <w:r>
        <w:t>- **Full Name:** __________________________________________</w:t>
      </w:r>
    </w:p>
    <w:p>
      <w:r>
        <w:t>- **Date of Birth:** ____/____/____</w:t>
      </w:r>
    </w:p>
    <w:p>
      <w:r>
        <w:t>- **Email Address:** ______________________________________</w:t>
      </w:r>
    </w:p>
    <w:p>
      <w:r>
        <w:t>- **Phone Number:** _____________________________________</w:t>
      </w:r>
    </w:p>
    <w:p>
      <w:r>
        <w:t xml:space="preserve">  - ☐ Mobile ☐ Home</w:t>
      </w:r>
    </w:p>
    <w:p>
      <w:r>
        <w:t>- **Mailing Address:** ____________________________________</w:t>
      </w:r>
    </w:p>
    <w:p>
      <w:pPr>
        <w:pStyle w:val="Heading2"/>
      </w:pPr>
      <w:r>
        <w:t>Expertise and Skills:</w:t>
      </w:r>
    </w:p>
    <w:p>
      <w:r>
        <w:t>(Please check all that apply and provide details if applicable)</w:t>
      </w:r>
    </w:p>
    <w:p>
      <w:r>
        <w:t>- ☐ **Education &amp; Tutoring**</w:t>
      </w:r>
    </w:p>
    <w:p>
      <w:r>
        <w:t xml:space="preserve">  - ☐ Math ☐ Science ☐ Reading/Phonics ☐ Gardening</w:t>
      </w:r>
    </w:p>
    <w:p>
      <w:r>
        <w:t>- ☐ **Food Services**</w:t>
      </w:r>
    </w:p>
    <w:p>
      <w:r>
        <w:t xml:space="preserve">  - ☐ Cooking/Catering ☐ Event Support ☐ Teen Food Truck Assistance</w:t>
      </w:r>
    </w:p>
    <w:p>
      <w:r>
        <w:t>- ☐ **Maintenance &amp; Repairs**</w:t>
      </w:r>
    </w:p>
    <w:p>
      <w:r>
        <w:t xml:space="preserve">  - ☐ Vehicle (Bus/Van) Repairs ☐ Lawn Equipment Repairs</w:t>
      </w:r>
    </w:p>
    <w:p>
      <w:r>
        <w:t xml:space="preserve">  - ☐ Carpentry ☐ Electrical ☐ Plumbing ☐ HVAC ☐ Painting</w:t>
      </w:r>
    </w:p>
    <w:p>
      <w:r>
        <w:t>- ☐ **Administrative Support**</w:t>
      </w:r>
    </w:p>
    <w:p>
      <w:r>
        <w:t xml:space="preserve">  - ☐ Accounting ☐ Event Sponsorships ☐ Fundraising/Donor Campaigns</w:t>
      </w:r>
    </w:p>
    <w:p>
      <w:r>
        <w:t xml:space="preserve">  - ☐ Grant Writing ☐ Marketing/Communications</w:t>
      </w:r>
    </w:p>
    <w:p>
      <w:r>
        <w:t>- ☐ **Arts &amp; Creative Programs**</w:t>
      </w:r>
    </w:p>
    <w:p>
      <w:r>
        <w:t xml:space="preserve">  - ☐ Music (Instrument: ________________) ☐ Choir ☐ Dance</w:t>
      </w:r>
    </w:p>
    <w:p>
      <w:r>
        <w:t xml:space="preserve">  - ☐ Christmas Joy Program/Adopt-a-Kid</w:t>
      </w:r>
    </w:p>
    <w:p>
      <w:r>
        <w:t>- ☐ **Transportation**</w:t>
      </w:r>
    </w:p>
    <w:p>
      <w:r>
        <w:t xml:space="preserve">  - ☐ CDL Driving (Truck/Bus) ☐ Own/Operate Bus/Van</w:t>
      </w:r>
    </w:p>
    <w:p>
      <w:r>
        <w:t>- ☐ **Mechanics**</w:t>
      </w:r>
    </w:p>
    <w:p>
      <w:r>
        <w:t xml:space="preserve">  - ☐ Small Engine (Lawnmower, etc.) ☐ Automotive</w:t>
      </w:r>
    </w:p>
    <w:p>
      <w:r>
        <w:t>- ☐ **Event Support**</w:t>
      </w:r>
    </w:p>
    <w:p>
      <w:r>
        <w:t xml:space="preserve">  - ☐ Parade Setup ☐ Performance Logistics ☐ Talent Shows</w:t>
      </w:r>
    </w:p>
    <w:p>
      <w:r>
        <w:t>- ☐ **Other (Please specify):** ___________________________</w:t>
      </w:r>
    </w:p>
    <w:p>
      <w:pPr>
        <w:pStyle w:val="Heading2"/>
      </w:pPr>
      <w:r>
        <w:t>Educational Background:</w:t>
      </w:r>
    </w:p>
    <w:p>
      <w:r>
        <w:t>- **Degrees or Certifications:** _______________________________</w:t>
      </w:r>
    </w:p>
    <w:p>
      <w:r>
        <w:t>- **Specialized Training:** ____________________________________</w:t>
      </w:r>
    </w:p>
    <w:p>
      <w:pPr>
        <w:pStyle w:val="Heading2"/>
      </w:pPr>
      <w:r>
        <w:t>Employment Information:</w:t>
      </w:r>
    </w:p>
    <w:p>
      <w:r>
        <w:t>- **Current Employer/Business Name:** _________________________</w:t>
      </w:r>
    </w:p>
    <w:p>
      <w:r>
        <w:t>- **Job Title:** ____________________________________________</w:t>
      </w:r>
    </w:p>
    <w:p>
      <w:r>
        <w:t>- **Industry/Area of Expertise:** ______________________________</w:t>
      </w:r>
    </w:p>
    <w:p>
      <w:pPr>
        <w:pStyle w:val="Heading2"/>
      </w:pPr>
      <w:r>
        <w:t>Volunteer Interests:</w:t>
      </w:r>
    </w:p>
    <w:p>
      <w:r>
        <w:t>(What activities are you most interested in supporting?)</w:t>
      </w:r>
    </w:p>
    <w:p>
      <w:r>
        <w:t>_______________________________________________________</w:t>
      </w:r>
    </w:p>
    <w:p>
      <w:r>
        <w:t>_______________________________________________________</w:t>
      </w:r>
    </w:p>
    <w:p>
      <w:pPr>
        <w:pStyle w:val="Heading2"/>
      </w:pPr>
      <w:r>
        <w:t>Church or Community Affiliations:</w:t>
      </w:r>
    </w:p>
    <w:p>
      <w:r>
        <w:t>- **Church/Organization Name:** _____________________________</w:t>
      </w:r>
    </w:p>
    <w:p>
      <w:r>
        <w:t>- **Boards or Committees You Serve On:** _____________________</w:t>
      </w:r>
    </w:p>
    <w:p>
      <w:pPr>
        <w:pStyle w:val="Heading2"/>
      </w:pPr>
      <w:r>
        <w:t>Availability:</w:t>
      </w:r>
    </w:p>
    <w:p>
      <w:r>
        <w:t>(Indicate your available days/times)</w:t>
      </w:r>
    </w:p>
    <w:p>
      <w:r>
        <w:t>- ☐ Monday</w:t>
      </w:r>
    </w:p>
    <w:p>
      <w:r>
        <w:t>- ☐ Tuesday</w:t>
      </w:r>
    </w:p>
    <w:p>
      <w:r>
        <w:t>- ☐ Wednesday</w:t>
      </w:r>
    </w:p>
    <w:p>
      <w:r>
        <w:t>- ☐ Thursday</w:t>
      </w:r>
    </w:p>
    <w:p>
      <w:r>
        <w:t>- ☐ Friday</w:t>
      </w:r>
    </w:p>
    <w:p>
      <w:r>
        <w:t>- ☐ Saturday</w:t>
      </w:r>
    </w:p>
    <w:p>
      <w:r>
        <w:t>- ☐ Sunday</w:t>
      </w:r>
    </w:p>
    <w:p>
      <w:r>
        <w:t>- **Times:** ___________________________________________</w:t>
      </w:r>
    </w:p>
    <w:p>
      <w:pPr>
        <w:pStyle w:val="Heading2"/>
      </w:pPr>
      <w:r>
        <w:t>Emergency Contact:</w:t>
      </w:r>
    </w:p>
    <w:p>
      <w:r>
        <w:t>- **Name:** __________________________________________</w:t>
      </w:r>
    </w:p>
    <w:p>
      <w:r>
        <w:t>- **Relationship:** ____________________________________</w:t>
      </w:r>
    </w:p>
    <w:p>
      <w:r>
        <w:t>- **Phone Number:** ___________________________________</w:t>
      </w:r>
    </w:p>
    <w:p>
      <w:pPr>
        <w:pStyle w:val="Heading2"/>
      </w:pPr>
      <w:r>
        <w:t>Additional Information:</w:t>
      </w:r>
    </w:p>
    <w:p>
      <w:r>
        <w:t>(Include anything else you'd like us to know about you, your interests, or experience)</w:t>
      </w:r>
    </w:p>
    <w:p>
      <w:r>
        <w:t>_______________________________________________________</w:t>
      </w:r>
    </w:p>
    <w:p>
      <w:r>
        <w:t>_______________________________________________________</w:t>
      </w:r>
    </w:p>
    <w:p>
      <w:pPr>
        <w:pStyle w:val="Heading2"/>
      </w:pPr>
      <w:r>
        <w:t>Background Check Consent:</w:t>
      </w:r>
    </w:p>
    <w:p>
      <w:r>
        <w:t>*Some roles may require a background check for the safety of our youth participants.*</w:t>
      </w:r>
    </w:p>
    <w:p>
      <w:r>
        <w:t>- ☐ I consent to a background check if necessary.</w:t>
      </w:r>
    </w:p>
    <w:p>
      <w:r>
        <w:t>**Signature:** ___________________________ **Date:** ____/____/____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