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C5671" w14:textId="4FC803C6" w:rsidR="00CF2476" w:rsidRPr="001C5D42" w:rsidRDefault="00000000" w:rsidP="00F4652B">
      <w:pPr>
        <w:jc w:val="right"/>
        <w:rPr>
          <w:rFonts w:ascii="Arial Narrow" w:hAnsi="Arial Narrow"/>
          <w:i/>
          <w:iCs/>
          <w:sz w:val="28"/>
          <w:szCs w:val="28"/>
        </w:rPr>
      </w:pPr>
      <w:r w:rsidRPr="001C5D42">
        <w:rPr>
          <w:rFonts w:ascii="Arial Narrow" w:hAnsi="Arial Narrow"/>
          <w:i/>
          <w:iCs/>
          <w:sz w:val="28"/>
          <w:szCs w:val="28"/>
        </w:rPr>
        <w:t xml:space="preserve">Last </w:t>
      </w:r>
      <w:r w:rsidR="00F4652B" w:rsidRPr="001C5D42">
        <w:rPr>
          <w:rFonts w:ascii="Arial Narrow" w:hAnsi="Arial Narrow"/>
          <w:i/>
          <w:iCs/>
          <w:sz w:val="28"/>
          <w:szCs w:val="28"/>
        </w:rPr>
        <w:t>U</w:t>
      </w:r>
      <w:r w:rsidRPr="001C5D42">
        <w:rPr>
          <w:rFonts w:ascii="Arial Narrow" w:hAnsi="Arial Narrow"/>
          <w:i/>
          <w:iCs/>
          <w:sz w:val="28"/>
          <w:szCs w:val="28"/>
        </w:rPr>
        <w:t xml:space="preserve">pdated: </w:t>
      </w:r>
      <w:r w:rsidR="00F4652B" w:rsidRPr="001C5D42">
        <w:rPr>
          <w:rFonts w:ascii="Arial Narrow" w:hAnsi="Arial Narrow"/>
          <w:i/>
          <w:iCs/>
          <w:sz w:val="28"/>
          <w:szCs w:val="28"/>
        </w:rPr>
        <w:t>October 24, 2023</w:t>
      </w:r>
    </w:p>
    <w:p w14:paraId="0446B6AE" w14:textId="153FEB78" w:rsidR="00F4652B" w:rsidRPr="001C5D42" w:rsidRDefault="00F4652B" w:rsidP="001C5D42">
      <w:pPr>
        <w:spacing w:after="0" w:line="240" w:lineRule="auto"/>
        <w:rPr>
          <w:rFonts w:ascii="Arial" w:hAnsi="Arial" w:cs="Arial"/>
          <w:b/>
          <w:bCs/>
          <w:i/>
          <w:iCs/>
          <w:sz w:val="28"/>
          <w:szCs w:val="28"/>
        </w:rPr>
      </w:pPr>
      <w:r w:rsidRPr="001C5D42">
        <w:rPr>
          <w:rFonts w:ascii="Arial" w:hAnsi="Arial" w:cs="Arial"/>
          <w:b/>
          <w:bCs/>
          <w:i/>
          <w:iCs/>
          <w:sz w:val="28"/>
          <w:szCs w:val="28"/>
        </w:rPr>
        <w:t>Thank</w:t>
      </w:r>
      <w:r w:rsidR="001C5D42" w:rsidRPr="001C5D42">
        <w:rPr>
          <w:rFonts w:ascii="Arial" w:hAnsi="Arial" w:cs="Arial"/>
          <w:b/>
          <w:bCs/>
          <w:i/>
          <w:iCs/>
          <w:sz w:val="28"/>
          <w:szCs w:val="28"/>
        </w:rPr>
        <w:t xml:space="preserve"> You</w:t>
      </w:r>
      <w:r w:rsidRPr="001C5D42">
        <w:rPr>
          <w:rFonts w:ascii="Arial" w:hAnsi="Arial" w:cs="Arial"/>
          <w:b/>
          <w:bCs/>
          <w:i/>
          <w:iCs/>
          <w:sz w:val="28"/>
          <w:szCs w:val="28"/>
        </w:rPr>
        <w:t xml:space="preserve"> for Entrusting Amelia Building Maintenance, INC. with your Personal and/or Business Contact Information. Receiving your Private Information is a serious Responsibility, and </w:t>
      </w:r>
      <w:r w:rsidR="001C5D42" w:rsidRPr="001C5D42">
        <w:rPr>
          <w:rFonts w:ascii="Arial" w:hAnsi="Arial" w:cs="Arial"/>
          <w:b/>
          <w:bCs/>
          <w:i/>
          <w:iCs/>
          <w:sz w:val="28"/>
          <w:szCs w:val="28"/>
        </w:rPr>
        <w:t>W</w:t>
      </w:r>
      <w:r w:rsidRPr="001C5D42">
        <w:rPr>
          <w:rFonts w:ascii="Arial" w:hAnsi="Arial" w:cs="Arial"/>
          <w:b/>
          <w:bCs/>
          <w:i/>
          <w:iCs/>
          <w:sz w:val="28"/>
          <w:szCs w:val="28"/>
        </w:rPr>
        <w:t xml:space="preserve">e want you to know how </w:t>
      </w:r>
      <w:r w:rsidR="001C5D42" w:rsidRPr="001C5D42">
        <w:rPr>
          <w:rFonts w:ascii="Arial" w:hAnsi="Arial" w:cs="Arial"/>
          <w:b/>
          <w:bCs/>
          <w:i/>
          <w:iCs/>
          <w:sz w:val="28"/>
          <w:szCs w:val="28"/>
        </w:rPr>
        <w:t>W</w:t>
      </w:r>
      <w:r w:rsidRPr="001C5D42">
        <w:rPr>
          <w:rFonts w:ascii="Arial" w:hAnsi="Arial" w:cs="Arial"/>
          <w:b/>
          <w:bCs/>
          <w:i/>
          <w:iCs/>
          <w:sz w:val="28"/>
          <w:szCs w:val="28"/>
        </w:rPr>
        <w:t xml:space="preserve">e’re </w:t>
      </w:r>
      <w:r w:rsidR="001C5D42" w:rsidRPr="001C5D42">
        <w:rPr>
          <w:rFonts w:ascii="Arial" w:hAnsi="Arial" w:cs="Arial"/>
          <w:b/>
          <w:bCs/>
          <w:i/>
          <w:iCs/>
          <w:sz w:val="28"/>
          <w:szCs w:val="28"/>
        </w:rPr>
        <w:t>using it</w:t>
      </w:r>
      <w:r w:rsidRPr="001C5D42">
        <w:rPr>
          <w:rFonts w:ascii="Arial" w:hAnsi="Arial" w:cs="Arial"/>
          <w:b/>
          <w:bCs/>
          <w:i/>
          <w:iCs/>
          <w:sz w:val="28"/>
          <w:szCs w:val="28"/>
        </w:rPr>
        <w:t>:</w:t>
      </w:r>
    </w:p>
    <w:p w14:paraId="51F29D96" w14:textId="77777777" w:rsidR="001C5D42" w:rsidRPr="001C5D42" w:rsidRDefault="001C5D42" w:rsidP="001C5D42">
      <w:pPr>
        <w:spacing w:after="0" w:line="240" w:lineRule="auto"/>
        <w:rPr>
          <w:rFonts w:ascii="Arial" w:hAnsi="Arial" w:cs="Arial"/>
          <w:b/>
          <w:bCs/>
          <w:i/>
          <w:iCs/>
          <w:sz w:val="20"/>
          <w:szCs w:val="20"/>
        </w:rPr>
      </w:pPr>
    </w:p>
    <w:p w14:paraId="717D17F9" w14:textId="07AF10F9" w:rsidR="00CF2476" w:rsidRPr="001C5D42" w:rsidRDefault="00000000" w:rsidP="001C5D42">
      <w:pPr>
        <w:spacing w:after="0" w:line="240" w:lineRule="auto"/>
        <w:rPr>
          <w:rFonts w:ascii="Arial" w:hAnsi="Arial" w:cs="Arial"/>
          <w:sz w:val="20"/>
          <w:szCs w:val="20"/>
        </w:rPr>
      </w:pPr>
      <w:r w:rsidRPr="001C5D42">
        <w:rPr>
          <w:rFonts w:ascii="Arial" w:hAnsi="Arial" w:cs="Arial"/>
          <w:sz w:val="20"/>
          <w:szCs w:val="20"/>
        </w:rPr>
        <w:t xml:space="preserve">This Privacy Policy describes </w:t>
      </w:r>
      <w:r w:rsidR="0087317D" w:rsidRPr="001C5D42">
        <w:rPr>
          <w:rFonts w:ascii="Arial" w:hAnsi="Arial" w:cs="Arial"/>
          <w:sz w:val="20"/>
          <w:szCs w:val="20"/>
        </w:rPr>
        <w:t>Amelia Building Maintenance, INC. Po</w:t>
      </w:r>
      <w:r w:rsidRPr="001C5D42">
        <w:rPr>
          <w:rFonts w:ascii="Arial" w:hAnsi="Arial" w:cs="Arial"/>
          <w:sz w:val="20"/>
          <w:szCs w:val="20"/>
        </w:rPr>
        <w:t xml:space="preserve">licies </w:t>
      </w:r>
      <w:r w:rsidR="0087317D" w:rsidRPr="001C5D42">
        <w:rPr>
          <w:rFonts w:ascii="Arial" w:hAnsi="Arial" w:cs="Arial"/>
          <w:sz w:val="20"/>
          <w:szCs w:val="20"/>
        </w:rPr>
        <w:t>and</w:t>
      </w:r>
      <w:r w:rsidRPr="001C5D42">
        <w:rPr>
          <w:rFonts w:ascii="Arial" w:hAnsi="Arial" w:cs="Arial"/>
          <w:sz w:val="20"/>
          <w:szCs w:val="20"/>
        </w:rPr>
        <w:t xml:space="preserve"> </w:t>
      </w:r>
      <w:r w:rsidR="0087317D" w:rsidRPr="001C5D42">
        <w:rPr>
          <w:rFonts w:ascii="Arial" w:hAnsi="Arial" w:cs="Arial"/>
          <w:sz w:val="20"/>
          <w:szCs w:val="20"/>
        </w:rPr>
        <w:t>P</w:t>
      </w:r>
      <w:r w:rsidRPr="001C5D42">
        <w:rPr>
          <w:rFonts w:ascii="Arial" w:hAnsi="Arial" w:cs="Arial"/>
          <w:sz w:val="20"/>
          <w:szCs w:val="20"/>
        </w:rPr>
        <w:t xml:space="preserve">rocedures on the </w:t>
      </w:r>
      <w:r w:rsidR="0087317D" w:rsidRPr="001C5D42">
        <w:rPr>
          <w:rFonts w:ascii="Arial" w:hAnsi="Arial" w:cs="Arial"/>
          <w:sz w:val="20"/>
          <w:szCs w:val="20"/>
        </w:rPr>
        <w:t>C</w:t>
      </w:r>
      <w:r w:rsidRPr="001C5D42">
        <w:rPr>
          <w:rFonts w:ascii="Arial" w:hAnsi="Arial" w:cs="Arial"/>
          <w:sz w:val="20"/>
          <w:szCs w:val="20"/>
        </w:rPr>
        <w:t xml:space="preserve">ollection, </w:t>
      </w:r>
      <w:r w:rsidR="0087317D" w:rsidRPr="001C5D42">
        <w:rPr>
          <w:rFonts w:ascii="Arial" w:hAnsi="Arial" w:cs="Arial"/>
          <w:sz w:val="20"/>
          <w:szCs w:val="20"/>
        </w:rPr>
        <w:t>U</w:t>
      </w:r>
      <w:r w:rsidRPr="001C5D42">
        <w:rPr>
          <w:rFonts w:ascii="Arial" w:hAnsi="Arial" w:cs="Arial"/>
          <w:sz w:val="20"/>
          <w:szCs w:val="20"/>
        </w:rPr>
        <w:t xml:space="preserve">se and </w:t>
      </w:r>
      <w:r w:rsidR="0087317D" w:rsidRPr="001C5D42">
        <w:rPr>
          <w:rFonts w:ascii="Arial" w:hAnsi="Arial" w:cs="Arial"/>
          <w:sz w:val="20"/>
          <w:szCs w:val="20"/>
        </w:rPr>
        <w:t>D</w:t>
      </w:r>
      <w:r w:rsidRPr="001C5D42">
        <w:rPr>
          <w:rFonts w:ascii="Arial" w:hAnsi="Arial" w:cs="Arial"/>
          <w:sz w:val="20"/>
          <w:szCs w:val="20"/>
        </w:rPr>
        <w:t xml:space="preserve">isclosure of Your </w:t>
      </w:r>
      <w:r w:rsidR="0087317D" w:rsidRPr="001C5D42">
        <w:rPr>
          <w:rFonts w:ascii="Arial" w:hAnsi="Arial" w:cs="Arial"/>
          <w:sz w:val="20"/>
          <w:szCs w:val="20"/>
        </w:rPr>
        <w:t>I</w:t>
      </w:r>
      <w:r w:rsidRPr="001C5D42">
        <w:rPr>
          <w:rFonts w:ascii="Arial" w:hAnsi="Arial" w:cs="Arial"/>
          <w:sz w:val="20"/>
          <w:szCs w:val="20"/>
        </w:rPr>
        <w:t>nformation</w:t>
      </w:r>
      <w:r w:rsidR="0087317D" w:rsidRPr="001C5D42">
        <w:rPr>
          <w:rFonts w:ascii="Arial" w:hAnsi="Arial" w:cs="Arial"/>
          <w:sz w:val="20"/>
          <w:szCs w:val="20"/>
        </w:rPr>
        <w:t xml:space="preserve"> and Your Business’s Information</w:t>
      </w:r>
      <w:r w:rsidRPr="001C5D42">
        <w:rPr>
          <w:rFonts w:ascii="Arial" w:hAnsi="Arial" w:cs="Arial"/>
          <w:sz w:val="20"/>
          <w:szCs w:val="20"/>
        </w:rPr>
        <w:t xml:space="preserve"> when You use the </w:t>
      </w:r>
      <w:r w:rsidR="0087317D" w:rsidRPr="001C5D42">
        <w:rPr>
          <w:rFonts w:ascii="Arial" w:hAnsi="Arial" w:cs="Arial"/>
          <w:sz w:val="20"/>
          <w:szCs w:val="20"/>
        </w:rPr>
        <w:t xml:space="preserve">Contact Us </w:t>
      </w:r>
      <w:r w:rsidRPr="001C5D42">
        <w:rPr>
          <w:rFonts w:ascii="Arial" w:hAnsi="Arial" w:cs="Arial"/>
          <w:sz w:val="20"/>
          <w:szCs w:val="20"/>
        </w:rPr>
        <w:t>Service</w:t>
      </w:r>
      <w:r w:rsidR="0087317D" w:rsidRPr="001C5D42">
        <w:rPr>
          <w:rFonts w:ascii="Arial" w:hAnsi="Arial" w:cs="Arial"/>
          <w:sz w:val="20"/>
          <w:szCs w:val="20"/>
        </w:rPr>
        <w:t>s</w:t>
      </w:r>
      <w:r w:rsidRPr="001C5D42">
        <w:rPr>
          <w:rFonts w:ascii="Arial" w:hAnsi="Arial" w:cs="Arial"/>
          <w:sz w:val="20"/>
          <w:szCs w:val="20"/>
        </w:rPr>
        <w:t xml:space="preserve"> and </w:t>
      </w:r>
      <w:r w:rsidR="0087317D" w:rsidRPr="001C5D42">
        <w:rPr>
          <w:rFonts w:ascii="Arial" w:hAnsi="Arial" w:cs="Arial"/>
          <w:sz w:val="20"/>
          <w:szCs w:val="20"/>
        </w:rPr>
        <w:t xml:space="preserve">Subscribe to Amelia, </w:t>
      </w:r>
      <w:r w:rsidRPr="001C5D42">
        <w:rPr>
          <w:rFonts w:ascii="Arial" w:hAnsi="Arial" w:cs="Arial"/>
          <w:sz w:val="20"/>
          <w:szCs w:val="20"/>
        </w:rPr>
        <w:t>tells You about Your privacy rights and how the law protects You.</w:t>
      </w:r>
    </w:p>
    <w:p w14:paraId="670D8D03" w14:textId="07C0623B" w:rsidR="00CF2476" w:rsidRPr="001C5D42" w:rsidRDefault="00000000" w:rsidP="001C5D42">
      <w:pPr>
        <w:spacing w:after="0" w:line="240" w:lineRule="auto"/>
        <w:rPr>
          <w:rFonts w:ascii="Arial" w:hAnsi="Arial" w:cs="Arial"/>
          <w:sz w:val="20"/>
          <w:szCs w:val="20"/>
        </w:rPr>
      </w:pPr>
      <w:r w:rsidRPr="001C5D42">
        <w:rPr>
          <w:rFonts w:ascii="Arial" w:hAnsi="Arial" w:cs="Arial"/>
          <w:sz w:val="20"/>
          <w:szCs w:val="20"/>
        </w:rPr>
        <w:t xml:space="preserve">We use Your Personal </w:t>
      </w:r>
      <w:r w:rsidR="0087317D" w:rsidRPr="001C5D42">
        <w:rPr>
          <w:rFonts w:ascii="Arial" w:hAnsi="Arial" w:cs="Arial"/>
          <w:sz w:val="20"/>
          <w:szCs w:val="20"/>
        </w:rPr>
        <w:t>D</w:t>
      </w:r>
      <w:r w:rsidRPr="001C5D42">
        <w:rPr>
          <w:rFonts w:ascii="Arial" w:hAnsi="Arial" w:cs="Arial"/>
          <w:sz w:val="20"/>
          <w:szCs w:val="20"/>
        </w:rPr>
        <w:t xml:space="preserve">ata to </w:t>
      </w:r>
      <w:r w:rsidR="0087317D" w:rsidRPr="001C5D42">
        <w:rPr>
          <w:rFonts w:ascii="Arial" w:hAnsi="Arial" w:cs="Arial"/>
          <w:sz w:val="20"/>
          <w:szCs w:val="20"/>
        </w:rPr>
        <w:t>P</w:t>
      </w:r>
      <w:r w:rsidRPr="001C5D42">
        <w:rPr>
          <w:rFonts w:ascii="Arial" w:hAnsi="Arial" w:cs="Arial"/>
          <w:sz w:val="20"/>
          <w:szCs w:val="20"/>
        </w:rPr>
        <w:t xml:space="preserve">rovide and </w:t>
      </w:r>
      <w:r w:rsidR="0087317D" w:rsidRPr="001C5D42">
        <w:rPr>
          <w:rFonts w:ascii="Arial" w:hAnsi="Arial" w:cs="Arial"/>
          <w:sz w:val="20"/>
          <w:szCs w:val="20"/>
        </w:rPr>
        <w:t>I</w:t>
      </w:r>
      <w:r w:rsidRPr="001C5D42">
        <w:rPr>
          <w:rFonts w:ascii="Arial" w:hAnsi="Arial" w:cs="Arial"/>
          <w:sz w:val="20"/>
          <w:szCs w:val="20"/>
        </w:rPr>
        <w:t xml:space="preserve">mprove </w:t>
      </w:r>
      <w:r w:rsidR="0087317D" w:rsidRPr="001C5D42">
        <w:rPr>
          <w:rFonts w:ascii="Arial" w:hAnsi="Arial" w:cs="Arial"/>
          <w:sz w:val="20"/>
          <w:szCs w:val="20"/>
        </w:rPr>
        <w:t xml:space="preserve">Our </w:t>
      </w:r>
      <w:r w:rsidRPr="001C5D42">
        <w:rPr>
          <w:rFonts w:ascii="Arial" w:hAnsi="Arial" w:cs="Arial"/>
          <w:sz w:val="20"/>
          <w:szCs w:val="20"/>
        </w:rPr>
        <w:t>Service</w:t>
      </w:r>
      <w:r w:rsidR="0087317D" w:rsidRPr="001C5D42">
        <w:rPr>
          <w:rFonts w:ascii="Arial" w:hAnsi="Arial" w:cs="Arial"/>
          <w:sz w:val="20"/>
          <w:szCs w:val="20"/>
        </w:rPr>
        <w:t>s</w:t>
      </w:r>
      <w:r w:rsidRPr="001C5D42">
        <w:rPr>
          <w:rFonts w:ascii="Arial" w:hAnsi="Arial" w:cs="Arial"/>
          <w:sz w:val="20"/>
          <w:szCs w:val="20"/>
        </w:rPr>
        <w:t xml:space="preserve">. By using the Service, </w:t>
      </w:r>
      <w:proofErr w:type="gramStart"/>
      <w:r w:rsidRPr="001C5D42">
        <w:rPr>
          <w:rFonts w:ascii="Arial" w:hAnsi="Arial" w:cs="Arial"/>
          <w:sz w:val="20"/>
          <w:szCs w:val="20"/>
        </w:rPr>
        <w:t>You</w:t>
      </w:r>
      <w:proofErr w:type="gramEnd"/>
      <w:r w:rsidRPr="001C5D42">
        <w:rPr>
          <w:rFonts w:ascii="Arial" w:hAnsi="Arial" w:cs="Arial"/>
          <w:sz w:val="20"/>
          <w:szCs w:val="20"/>
        </w:rPr>
        <w:t xml:space="preserve"> agree to the collection and use of information in accordance with this Privacy Policy. This Privacy Policy has been created with the help of the </w:t>
      </w:r>
      <w:hyperlink r:id="rId8">
        <w:r w:rsidRPr="001C5D42">
          <w:rPr>
            <w:rFonts w:ascii="Arial" w:hAnsi="Arial" w:cs="Arial"/>
            <w:sz w:val="20"/>
            <w:szCs w:val="20"/>
          </w:rPr>
          <w:t>Free Privacy Policy Generator</w:t>
        </w:r>
      </w:hyperlink>
      <w:r w:rsidRPr="001C5D42">
        <w:rPr>
          <w:rFonts w:ascii="Arial" w:hAnsi="Arial" w:cs="Arial"/>
          <w:sz w:val="20"/>
          <w:szCs w:val="20"/>
        </w:rPr>
        <w:t>.</w:t>
      </w:r>
    </w:p>
    <w:p w14:paraId="4EB3E586" w14:textId="77777777" w:rsidR="00CF2476" w:rsidRPr="001C5D42" w:rsidRDefault="00000000" w:rsidP="001C5D42">
      <w:pPr>
        <w:pStyle w:val="Heading2"/>
        <w:spacing w:line="240" w:lineRule="auto"/>
        <w:rPr>
          <w:rFonts w:ascii="Arial Black" w:hAnsi="Arial Black" w:cs="Arial"/>
          <w:b w:val="0"/>
          <w:bCs w:val="0"/>
          <w:sz w:val="28"/>
          <w:szCs w:val="28"/>
        </w:rPr>
      </w:pPr>
      <w:r w:rsidRPr="001C5D42">
        <w:rPr>
          <w:rFonts w:ascii="Arial Black" w:hAnsi="Arial Black" w:cs="Arial"/>
          <w:b w:val="0"/>
          <w:bCs w:val="0"/>
          <w:sz w:val="28"/>
          <w:szCs w:val="28"/>
        </w:rPr>
        <w:t>Collecting and Using Your Personal Data</w:t>
      </w:r>
    </w:p>
    <w:p w14:paraId="66793180" w14:textId="77777777" w:rsidR="00CF2476" w:rsidRPr="001C5D42" w:rsidRDefault="00000000" w:rsidP="001C5D42">
      <w:pPr>
        <w:pStyle w:val="Heading3"/>
        <w:spacing w:before="0" w:line="240" w:lineRule="auto"/>
        <w:rPr>
          <w:rFonts w:ascii="Arial Black" w:hAnsi="Arial Black" w:cs="Arial"/>
          <w:sz w:val="20"/>
          <w:szCs w:val="20"/>
        </w:rPr>
      </w:pPr>
      <w:r w:rsidRPr="001C5D42">
        <w:rPr>
          <w:rFonts w:ascii="Arial Black" w:hAnsi="Arial Black" w:cs="Arial"/>
          <w:sz w:val="20"/>
          <w:szCs w:val="20"/>
        </w:rPr>
        <w:t>Types of Data Collected</w:t>
      </w:r>
    </w:p>
    <w:p w14:paraId="526CE3F3" w14:textId="77777777" w:rsidR="00CF2476" w:rsidRPr="001C5D42" w:rsidRDefault="00000000" w:rsidP="001C5D42">
      <w:pPr>
        <w:pStyle w:val="Heading4"/>
        <w:numPr>
          <w:ilvl w:val="0"/>
          <w:numId w:val="11"/>
        </w:numPr>
        <w:spacing w:before="0" w:line="240" w:lineRule="auto"/>
        <w:ind w:left="180" w:hanging="90"/>
        <w:rPr>
          <w:rFonts w:ascii="Arial Black" w:hAnsi="Arial Black" w:cs="Arial"/>
          <w:sz w:val="20"/>
          <w:szCs w:val="20"/>
        </w:rPr>
      </w:pPr>
      <w:r w:rsidRPr="001C5D42">
        <w:rPr>
          <w:rFonts w:ascii="Arial Black" w:hAnsi="Arial Black" w:cs="Arial"/>
          <w:sz w:val="20"/>
          <w:szCs w:val="20"/>
        </w:rPr>
        <w:t>Personal Data</w:t>
      </w:r>
    </w:p>
    <w:p w14:paraId="3671C30F" w14:textId="0BE5E618" w:rsidR="00CF2476" w:rsidRPr="001C5D42" w:rsidRDefault="00000000" w:rsidP="001C5D42">
      <w:pPr>
        <w:spacing w:after="0" w:line="240" w:lineRule="auto"/>
        <w:ind w:left="180"/>
        <w:rPr>
          <w:rFonts w:ascii="Arial" w:hAnsi="Arial" w:cs="Arial"/>
          <w:sz w:val="20"/>
          <w:szCs w:val="20"/>
        </w:rPr>
      </w:pPr>
      <w:r w:rsidRPr="001C5D42">
        <w:rPr>
          <w:rFonts w:ascii="Arial" w:hAnsi="Arial" w:cs="Arial"/>
          <w:sz w:val="20"/>
          <w:szCs w:val="20"/>
        </w:rPr>
        <w:t xml:space="preserve">While using Our </w:t>
      </w:r>
      <w:r w:rsidR="0087317D" w:rsidRPr="001C5D42">
        <w:rPr>
          <w:rFonts w:ascii="Arial" w:hAnsi="Arial" w:cs="Arial"/>
          <w:sz w:val="20"/>
          <w:szCs w:val="20"/>
        </w:rPr>
        <w:t xml:space="preserve">Appointment Booking </w:t>
      </w:r>
      <w:r w:rsidRPr="001C5D42">
        <w:rPr>
          <w:rFonts w:ascii="Arial" w:hAnsi="Arial" w:cs="Arial"/>
          <w:sz w:val="20"/>
          <w:szCs w:val="20"/>
        </w:rPr>
        <w:t>Service</w:t>
      </w:r>
      <w:r w:rsidR="0087317D" w:rsidRPr="001C5D42">
        <w:rPr>
          <w:rFonts w:ascii="Arial" w:hAnsi="Arial" w:cs="Arial"/>
          <w:sz w:val="20"/>
          <w:szCs w:val="20"/>
        </w:rPr>
        <w:t>s or Subscription Services</w:t>
      </w:r>
      <w:r w:rsidRPr="001C5D42">
        <w:rPr>
          <w:rFonts w:ascii="Arial" w:hAnsi="Arial" w:cs="Arial"/>
          <w:sz w:val="20"/>
          <w:szCs w:val="20"/>
        </w:rPr>
        <w:t xml:space="preserve">, </w:t>
      </w:r>
      <w:proofErr w:type="gramStart"/>
      <w:r w:rsidRPr="001C5D42">
        <w:rPr>
          <w:rFonts w:ascii="Arial" w:hAnsi="Arial" w:cs="Arial"/>
          <w:sz w:val="20"/>
          <w:szCs w:val="20"/>
        </w:rPr>
        <w:t>We</w:t>
      </w:r>
      <w:proofErr w:type="gramEnd"/>
      <w:r w:rsidRPr="001C5D42">
        <w:rPr>
          <w:rFonts w:ascii="Arial" w:hAnsi="Arial" w:cs="Arial"/>
          <w:sz w:val="20"/>
          <w:szCs w:val="20"/>
        </w:rPr>
        <w:t xml:space="preserve"> may ask You to provide Us with certain </w:t>
      </w:r>
      <w:r w:rsidR="0087317D" w:rsidRPr="001C5D42">
        <w:rPr>
          <w:rFonts w:ascii="Arial" w:hAnsi="Arial" w:cs="Arial"/>
          <w:sz w:val="20"/>
          <w:szCs w:val="20"/>
        </w:rPr>
        <w:t>P</w:t>
      </w:r>
      <w:r w:rsidRPr="001C5D42">
        <w:rPr>
          <w:rFonts w:ascii="Arial" w:hAnsi="Arial" w:cs="Arial"/>
          <w:sz w:val="20"/>
          <w:szCs w:val="20"/>
        </w:rPr>
        <w:t xml:space="preserve">ersonal </w:t>
      </w:r>
      <w:r w:rsidR="0087317D" w:rsidRPr="001C5D42">
        <w:rPr>
          <w:rFonts w:ascii="Arial" w:hAnsi="Arial" w:cs="Arial"/>
          <w:sz w:val="20"/>
          <w:szCs w:val="20"/>
        </w:rPr>
        <w:t>I</w:t>
      </w:r>
      <w:r w:rsidRPr="001C5D42">
        <w:rPr>
          <w:rFonts w:ascii="Arial" w:hAnsi="Arial" w:cs="Arial"/>
          <w:sz w:val="20"/>
          <w:szCs w:val="20"/>
        </w:rPr>
        <w:t xml:space="preserve">nformation that can be used to </w:t>
      </w:r>
      <w:r w:rsidR="0087317D" w:rsidRPr="001C5D42">
        <w:rPr>
          <w:rFonts w:ascii="Arial" w:hAnsi="Arial" w:cs="Arial"/>
          <w:sz w:val="20"/>
          <w:szCs w:val="20"/>
        </w:rPr>
        <w:t>C</w:t>
      </w:r>
      <w:r w:rsidRPr="001C5D42">
        <w:rPr>
          <w:rFonts w:ascii="Arial" w:hAnsi="Arial" w:cs="Arial"/>
          <w:sz w:val="20"/>
          <w:szCs w:val="20"/>
        </w:rPr>
        <w:t>ontact</w:t>
      </w:r>
      <w:r w:rsidR="0087317D" w:rsidRPr="001C5D42">
        <w:rPr>
          <w:rFonts w:ascii="Arial" w:hAnsi="Arial" w:cs="Arial"/>
          <w:sz w:val="20"/>
          <w:szCs w:val="20"/>
        </w:rPr>
        <w:t>, Schedule an Appointment to Meet You</w:t>
      </w:r>
      <w:r w:rsidRPr="001C5D42">
        <w:rPr>
          <w:rFonts w:ascii="Arial" w:hAnsi="Arial" w:cs="Arial"/>
          <w:sz w:val="20"/>
          <w:szCs w:val="20"/>
        </w:rPr>
        <w:t xml:space="preserve"> or </w:t>
      </w:r>
      <w:r w:rsidR="0087317D" w:rsidRPr="001C5D42">
        <w:rPr>
          <w:rFonts w:ascii="Arial" w:hAnsi="Arial" w:cs="Arial"/>
          <w:sz w:val="20"/>
          <w:szCs w:val="20"/>
        </w:rPr>
        <w:t>to I</w:t>
      </w:r>
      <w:r w:rsidRPr="001C5D42">
        <w:rPr>
          <w:rFonts w:ascii="Arial" w:hAnsi="Arial" w:cs="Arial"/>
          <w:sz w:val="20"/>
          <w:szCs w:val="20"/>
        </w:rPr>
        <w:t>dentify You</w:t>
      </w:r>
      <w:r w:rsidR="0087317D" w:rsidRPr="001C5D42">
        <w:rPr>
          <w:rFonts w:ascii="Arial" w:hAnsi="Arial" w:cs="Arial"/>
          <w:sz w:val="20"/>
          <w:szCs w:val="20"/>
        </w:rPr>
        <w:t xml:space="preserve"> and Your Business</w:t>
      </w:r>
      <w:r w:rsidRPr="001C5D42">
        <w:rPr>
          <w:rFonts w:ascii="Arial" w:hAnsi="Arial" w:cs="Arial"/>
          <w:sz w:val="20"/>
          <w:szCs w:val="20"/>
        </w:rPr>
        <w:t xml:space="preserve">. Personally </w:t>
      </w:r>
      <w:r w:rsidR="0087317D" w:rsidRPr="001C5D42">
        <w:rPr>
          <w:rFonts w:ascii="Arial" w:hAnsi="Arial" w:cs="Arial"/>
          <w:sz w:val="20"/>
          <w:szCs w:val="20"/>
        </w:rPr>
        <w:t>I</w:t>
      </w:r>
      <w:r w:rsidRPr="001C5D42">
        <w:rPr>
          <w:rFonts w:ascii="Arial" w:hAnsi="Arial" w:cs="Arial"/>
          <w:sz w:val="20"/>
          <w:szCs w:val="20"/>
        </w:rPr>
        <w:t xml:space="preserve">dentifiable </w:t>
      </w:r>
      <w:r w:rsidR="0087317D" w:rsidRPr="001C5D42">
        <w:rPr>
          <w:rFonts w:ascii="Arial" w:hAnsi="Arial" w:cs="Arial"/>
          <w:sz w:val="20"/>
          <w:szCs w:val="20"/>
        </w:rPr>
        <w:t>I</w:t>
      </w:r>
      <w:r w:rsidRPr="001C5D42">
        <w:rPr>
          <w:rFonts w:ascii="Arial" w:hAnsi="Arial" w:cs="Arial"/>
          <w:sz w:val="20"/>
          <w:szCs w:val="20"/>
        </w:rPr>
        <w:t>nformation may include, but is not limited to:</w:t>
      </w:r>
    </w:p>
    <w:p w14:paraId="4554F1DD" w14:textId="06FF28B2" w:rsidR="00CF2476" w:rsidRPr="001C5D42" w:rsidRDefault="00000000" w:rsidP="001C5D42">
      <w:pPr>
        <w:pStyle w:val="ListParagraph"/>
        <w:spacing w:after="0" w:line="240" w:lineRule="auto"/>
        <w:ind w:left="1440"/>
        <w:rPr>
          <w:rFonts w:ascii="Arial" w:hAnsi="Arial" w:cs="Arial"/>
          <w:sz w:val="20"/>
          <w:szCs w:val="20"/>
        </w:rPr>
      </w:pPr>
      <w:r w:rsidRPr="001C5D42">
        <w:rPr>
          <w:rFonts w:ascii="Arial" w:hAnsi="Arial" w:cs="Arial"/>
          <w:sz w:val="20"/>
          <w:szCs w:val="20"/>
        </w:rPr>
        <w:t xml:space="preserve">Email </w:t>
      </w:r>
      <w:r w:rsidR="0087317D" w:rsidRPr="001C5D42">
        <w:rPr>
          <w:rFonts w:ascii="Arial" w:hAnsi="Arial" w:cs="Arial"/>
          <w:sz w:val="20"/>
          <w:szCs w:val="20"/>
        </w:rPr>
        <w:t>A</w:t>
      </w:r>
      <w:r w:rsidRPr="001C5D42">
        <w:rPr>
          <w:rFonts w:ascii="Arial" w:hAnsi="Arial" w:cs="Arial"/>
          <w:sz w:val="20"/>
          <w:szCs w:val="20"/>
        </w:rPr>
        <w:t>ddress</w:t>
      </w:r>
    </w:p>
    <w:p w14:paraId="66CF75D6" w14:textId="1630B496" w:rsidR="00CF2476" w:rsidRPr="001C5D42" w:rsidRDefault="00000000" w:rsidP="001C5D42">
      <w:pPr>
        <w:pStyle w:val="ListParagraph"/>
        <w:spacing w:after="0" w:line="240" w:lineRule="auto"/>
        <w:ind w:left="1440"/>
        <w:rPr>
          <w:rFonts w:ascii="Arial" w:hAnsi="Arial" w:cs="Arial"/>
          <w:sz w:val="20"/>
          <w:szCs w:val="20"/>
        </w:rPr>
      </w:pPr>
      <w:r w:rsidRPr="001C5D42">
        <w:rPr>
          <w:rFonts w:ascii="Arial" w:hAnsi="Arial" w:cs="Arial"/>
          <w:sz w:val="20"/>
          <w:szCs w:val="20"/>
        </w:rPr>
        <w:t xml:space="preserve">First </w:t>
      </w:r>
      <w:r w:rsidR="0087317D" w:rsidRPr="001C5D42">
        <w:rPr>
          <w:rFonts w:ascii="Arial" w:hAnsi="Arial" w:cs="Arial"/>
          <w:sz w:val="20"/>
          <w:szCs w:val="20"/>
        </w:rPr>
        <w:t>N</w:t>
      </w:r>
      <w:r w:rsidRPr="001C5D42">
        <w:rPr>
          <w:rFonts w:ascii="Arial" w:hAnsi="Arial" w:cs="Arial"/>
          <w:sz w:val="20"/>
          <w:szCs w:val="20"/>
        </w:rPr>
        <w:t xml:space="preserve">ame and </w:t>
      </w:r>
      <w:r w:rsidR="0087317D" w:rsidRPr="001C5D42">
        <w:rPr>
          <w:rFonts w:ascii="Arial" w:hAnsi="Arial" w:cs="Arial"/>
          <w:sz w:val="20"/>
          <w:szCs w:val="20"/>
        </w:rPr>
        <w:t>L</w:t>
      </w:r>
      <w:r w:rsidRPr="001C5D42">
        <w:rPr>
          <w:rFonts w:ascii="Arial" w:hAnsi="Arial" w:cs="Arial"/>
          <w:sz w:val="20"/>
          <w:szCs w:val="20"/>
        </w:rPr>
        <w:t xml:space="preserve">ast </w:t>
      </w:r>
      <w:r w:rsidR="0087317D" w:rsidRPr="001C5D42">
        <w:rPr>
          <w:rFonts w:ascii="Arial" w:hAnsi="Arial" w:cs="Arial"/>
          <w:sz w:val="20"/>
          <w:szCs w:val="20"/>
        </w:rPr>
        <w:t>N</w:t>
      </w:r>
      <w:r w:rsidRPr="001C5D42">
        <w:rPr>
          <w:rFonts w:ascii="Arial" w:hAnsi="Arial" w:cs="Arial"/>
          <w:sz w:val="20"/>
          <w:szCs w:val="20"/>
        </w:rPr>
        <w:t>ame</w:t>
      </w:r>
    </w:p>
    <w:p w14:paraId="5E1619C3" w14:textId="714C470D" w:rsidR="0087317D" w:rsidRPr="001C5D42" w:rsidRDefault="0087317D" w:rsidP="001C5D42">
      <w:pPr>
        <w:pStyle w:val="ListParagraph"/>
        <w:spacing w:after="0" w:line="240" w:lineRule="auto"/>
        <w:ind w:left="1440"/>
        <w:rPr>
          <w:rFonts w:ascii="Arial" w:hAnsi="Arial" w:cs="Arial"/>
          <w:sz w:val="20"/>
          <w:szCs w:val="20"/>
        </w:rPr>
      </w:pPr>
      <w:r w:rsidRPr="001C5D42">
        <w:rPr>
          <w:rFonts w:ascii="Arial" w:hAnsi="Arial" w:cs="Arial"/>
          <w:sz w:val="20"/>
          <w:szCs w:val="20"/>
        </w:rPr>
        <w:t>Company Name</w:t>
      </w:r>
    </w:p>
    <w:p w14:paraId="3FE888AE" w14:textId="6241283A" w:rsidR="00CF2476" w:rsidRPr="001C5D42" w:rsidRDefault="00000000" w:rsidP="001C5D42">
      <w:pPr>
        <w:pStyle w:val="ListParagraph"/>
        <w:spacing w:after="0" w:line="240" w:lineRule="auto"/>
        <w:ind w:left="1440"/>
        <w:rPr>
          <w:rFonts w:ascii="Arial" w:hAnsi="Arial" w:cs="Arial"/>
          <w:sz w:val="20"/>
          <w:szCs w:val="20"/>
        </w:rPr>
      </w:pPr>
      <w:r w:rsidRPr="001C5D42">
        <w:rPr>
          <w:rFonts w:ascii="Arial" w:hAnsi="Arial" w:cs="Arial"/>
          <w:sz w:val="20"/>
          <w:szCs w:val="20"/>
        </w:rPr>
        <w:t xml:space="preserve">Phone </w:t>
      </w:r>
      <w:r w:rsidR="0087317D" w:rsidRPr="001C5D42">
        <w:rPr>
          <w:rFonts w:ascii="Arial" w:hAnsi="Arial" w:cs="Arial"/>
          <w:sz w:val="20"/>
          <w:szCs w:val="20"/>
        </w:rPr>
        <w:t>N</w:t>
      </w:r>
      <w:r w:rsidRPr="001C5D42">
        <w:rPr>
          <w:rFonts w:ascii="Arial" w:hAnsi="Arial" w:cs="Arial"/>
          <w:sz w:val="20"/>
          <w:szCs w:val="20"/>
        </w:rPr>
        <w:t>umber</w:t>
      </w:r>
    </w:p>
    <w:p w14:paraId="56D0514D" w14:textId="77777777" w:rsidR="00CF2476" w:rsidRPr="001C5D42" w:rsidRDefault="00000000" w:rsidP="001C5D42">
      <w:pPr>
        <w:pStyle w:val="ListParagraph"/>
        <w:spacing w:after="0" w:line="240" w:lineRule="auto"/>
        <w:ind w:left="1440"/>
        <w:rPr>
          <w:rFonts w:ascii="Arial" w:hAnsi="Arial" w:cs="Arial"/>
          <w:sz w:val="20"/>
          <w:szCs w:val="20"/>
        </w:rPr>
      </w:pPr>
      <w:r w:rsidRPr="001C5D42">
        <w:rPr>
          <w:rFonts w:ascii="Arial" w:hAnsi="Arial" w:cs="Arial"/>
          <w:sz w:val="20"/>
          <w:szCs w:val="20"/>
        </w:rPr>
        <w:t>Address, State, Province, ZIP/Postal code, City</w:t>
      </w:r>
    </w:p>
    <w:p w14:paraId="10CBEBDD" w14:textId="77777777" w:rsidR="00CF2476" w:rsidRPr="001C5D42" w:rsidRDefault="00000000" w:rsidP="001C5D42">
      <w:pPr>
        <w:pStyle w:val="ListParagraph"/>
        <w:spacing w:after="0" w:line="240" w:lineRule="auto"/>
        <w:ind w:left="1440"/>
        <w:rPr>
          <w:rFonts w:ascii="Arial" w:hAnsi="Arial" w:cs="Arial"/>
          <w:sz w:val="20"/>
          <w:szCs w:val="20"/>
        </w:rPr>
      </w:pPr>
      <w:r w:rsidRPr="001C5D42">
        <w:rPr>
          <w:rFonts w:ascii="Arial" w:hAnsi="Arial" w:cs="Arial"/>
          <w:sz w:val="20"/>
          <w:szCs w:val="20"/>
        </w:rPr>
        <w:t>Usage Data</w:t>
      </w:r>
    </w:p>
    <w:p w14:paraId="7A243E8B" w14:textId="77777777" w:rsidR="00CF2476" w:rsidRPr="001C5D42" w:rsidRDefault="00000000" w:rsidP="001C5D42">
      <w:pPr>
        <w:pStyle w:val="Heading4"/>
        <w:numPr>
          <w:ilvl w:val="0"/>
          <w:numId w:val="11"/>
        </w:numPr>
        <w:spacing w:line="240" w:lineRule="auto"/>
        <w:ind w:left="180" w:hanging="90"/>
        <w:rPr>
          <w:rFonts w:ascii="Arial Black" w:hAnsi="Arial Black" w:cs="Arial"/>
          <w:sz w:val="20"/>
          <w:szCs w:val="20"/>
        </w:rPr>
      </w:pPr>
      <w:r w:rsidRPr="001C5D42">
        <w:rPr>
          <w:rFonts w:ascii="Arial Black" w:hAnsi="Arial Black" w:cs="Arial"/>
          <w:sz w:val="20"/>
          <w:szCs w:val="20"/>
        </w:rPr>
        <w:t>Usage Data</w:t>
      </w:r>
    </w:p>
    <w:p w14:paraId="5B8062B7" w14:textId="1138B320" w:rsidR="00CF2476" w:rsidRPr="001C5D42" w:rsidRDefault="00000000" w:rsidP="001C5D42">
      <w:pPr>
        <w:spacing w:after="0" w:line="240" w:lineRule="auto"/>
        <w:ind w:left="180"/>
        <w:rPr>
          <w:rFonts w:ascii="Arial" w:hAnsi="Arial" w:cs="Arial"/>
          <w:sz w:val="20"/>
          <w:szCs w:val="20"/>
        </w:rPr>
      </w:pPr>
      <w:r w:rsidRPr="001C5D42">
        <w:rPr>
          <w:rFonts w:ascii="Arial" w:hAnsi="Arial" w:cs="Arial"/>
          <w:sz w:val="20"/>
          <w:szCs w:val="20"/>
        </w:rPr>
        <w:t xml:space="preserve">Usage Data is collected automatically when using </w:t>
      </w:r>
      <w:r w:rsidR="00F4652B" w:rsidRPr="001C5D42">
        <w:rPr>
          <w:rFonts w:ascii="Arial" w:hAnsi="Arial" w:cs="Arial"/>
          <w:sz w:val="20"/>
          <w:szCs w:val="20"/>
        </w:rPr>
        <w:t>Our Appointment Services, or Subscription Services.</w:t>
      </w:r>
    </w:p>
    <w:p w14:paraId="6757E902" w14:textId="77777777" w:rsidR="00CF2476" w:rsidRPr="001C5D42" w:rsidRDefault="00000000" w:rsidP="001C5D42">
      <w:pPr>
        <w:spacing w:after="0" w:line="240" w:lineRule="auto"/>
        <w:ind w:left="180"/>
        <w:rPr>
          <w:rFonts w:ascii="Arial" w:hAnsi="Arial" w:cs="Arial"/>
          <w:sz w:val="20"/>
          <w:szCs w:val="20"/>
        </w:rPr>
      </w:pPr>
      <w:r w:rsidRPr="001C5D42">
        <w:rPr>
          <w:rFonts w:ascii="Arial" w:hAnsi="Arial" w:cs="Arial"/>
          <w:sz w:val="20"/>
          <w:szCs w:val="20"/>
        </w:rPr>
        <w:t>Usage Data may include information such as Your Device's Internet Protocol address (</w:t>
      </w:r>
      <w:proofErr w:type="gramStart"/>
      <w:r w:rsidRPr="001C5D42">
        <w:rPr>
          <w:rFonts w:ascii="Arial" w:hAnsi="Arial" w:cs="Arial"/>
          <w:sz w:val="20"/>
          <w:szCs w:val="20"/>
        </w:rPr>
        <w:t>e.g.</w:t>
      </w:r>
      <w:proofErr w:type="gramEnd"/>
      <w:r w:rsidRPr="001C5D42">
        <w:rPr>
          <w:rFonts w:ascii="Arial" w:hAnsi="Arial" w:cs="Arial"/>
          <w:sz w:val="20"/>
          <w:szCs w:val="20"/>
        </w:rPr>
        <w:t xml:space="preserve"> IP address), browser type, browser version, the pages of our Service that You visit, the time and date of Your visit, the time spent on those pages, unique device identifiers and other diagnostic data.</w:t>
      </w:r>
    </w:p>
    <w:p w14:paraId="3292EC76" w14:textId="77777777" w:rsidR="00CF2476" w:rsidRPr="001C5D42" w:rsidRDefault="00000000" w:rsidP="001C5D42">
      <w:pPr>
        <w:spacing w:after="0" w:line="240" w:lineRule="auto"/>
        <w:ind w:left="180"/>
        <w:rPr>
          <w:rFonts w:ascii="Arial" w:hAnsi="Arial" w:cs="Arial"/>
          <w:sz w:val="20"/>
          <w:szCs w:val="20"/>
        </w:rPr>
      </w:pPr>
      <w:r w:rsidRPr="001C5D42">
        <w:rPr>
          <w:rFonts w:ascii="Arial" w:hAnsi="Arial" w:cs="Arial"/>
          <w:sz w:val="20"/>
          <w:szCs w:val="20"/>
        </w:rPr>
        <w:t xml:space="preserve">When You access the Service by or through a mobile device, </w:t>
      </w:r>
      <w:proofErr w:type="gramStart"/>
      <w:r w:rsidRPr="001C5D42">
        <w:rPr>
          <w:rFonts w:ascii="Arial" w:hAnsi="Arial" w:cs="Arial"/>
          <w:sz w:val="20"/>
          <w:szCs w:val="20"/>
        </w:rPr>
        <w:t>We</w:t>
      </w:r>
      <w:proofErr w:type="gramEnd"/>
      <w:r w:rsidRPr="001C5D42">
        <w:rPr>
          <w:rFonts w:ascii="Arial" w:hAnsi="Arial" w:cs="Arial"/>
          <w:sz w:val="20"/>
          <w:szCs w:val="20"/>
        </w:rPr>
        <w:t xml:space="preserv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49863293" w14:textId="77777777" w:rsidR="00CF2476" w:rsidRPr="001C5D42" w:rsidRDefault="00000000" w:rsidP="001C5D42">
      <w:pPr>
        <w:spacing w:after="0" w:line="240" w:lineRule="auto"/>
        <w:ind w:left="180"/>
        <w:rPr>
          <w:rFonts w:ascii="Arial" w:hAnsi="Arial" w:cs="Arial"/>
          <w:sz w:val="20"/>
          <w:szCs w:val="20"/>
        </w:rPr>
      </w:pPr>
      <w:r w:rsidRPr="001C5D42">
        <w:rPr>
          <w:rFonts w:ascii="Arial" w:hAnsi="Arial" w:cs="Arial"/>
          <w:sz w:val="20"/>
          <w:szCs w:val="20"/>
        </w:rPr>
        <w:t>We may also collect information that Your browser sends whenever You visit our Service or when You access the Service by or through a mobile device.</w:t>
      </w:r>
    </w:p>
    <w:p w14:paraId="3C4F04B9" w14:textId="77777777" w:rsidR="00CF2476" w:rsidRPr="001C5D42" w:rsidRDefault="00000000" w:rsidP="001C5D42">
      <w:pPr>
        <w:pStyle w:val="Heading4"/>
        <w:numPr>
          <w:ilvl w:val="0"/>
          <w:numId w:val="11"/>
        </w:numPr>
        <w:spacing w:line="240" w:lineRule="auto"/>
        <w:ind w:left="180" w:hanging="90"/>
        <w:rPr>
          <w:rFonts w:ascii="Arial Black" w:hAnsi="Arial Black" w:cs="Arial"/>
          <w:sz w:val="20"/>
          <w:szCs w:val="20"/>
        </w:rPr>
      </w:pPr>
      <w:r w:rsidRPr="001C5D42">
        <w:rPr>
          <w:rFonts w:ascii="Arial Black" w:hAnsi="Arial Black" w:cs="Arial"/>
          <w:sz w:val="20"/>
          <w:szCs w:val="20"/>
        </w:rPr>
        <w:lastRenderedPageBreak/>
        <w:t>Tracking Technologies and Cookies</w:t>
      </w:r>
    </w:p>
    <w:p w14:paraId="3E750672" w14:textId="77777777" w:rsidR="00CF2476" w:rsidRPr="001C5D42" w:rsidRDefault="00000000" w:rsidP="001C5D42">
      <w:pPr>
        <w:spacing w:after="0" w:line="240" w:lineRule="auto"/>
        <w:ind w:left="360"/>
        <w:rPr>
          <w:rFonts w:ascii="Arial" w:hAnsi="Arial" w:cs="Arial"/>
          <w:sz w:val="20"/>
          <w:szCs w:val="20"/>
        </w:rPr>
      </w:pPr>
      <w:r w:rsidRPr="001C5D42">
        <w:rPr>
          <w:rFonts w:ascii="Arial" w:hAnsi="Arial" w:cs="Arial"/>
          <w:sz w:val="20"/>
          <w:szCs w:val="20"/>
        </w:rP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14:paraId="2A852A11" w14:textId="77777777" w:rsidR="00CF2476" w:rsidRPr="001C5D42" w:rsidRDefault="00000000" w:rsidP="001C5D42">
      <w:pPr>
        <w:pStyle w:val="ListBullet"/>
        <w:numPr>
          <w:ilvl w:val="0"/>
          <w:numId w:val="1"/>
        </w:numPr>
        <w:spacing w:after="0" w:line="240" w:lineRule="auto"/>
        <w:rPr>
          <w:rFonts w:ascii="Arial" w:hAnsi="Arial" w:cs="Arial"/>
          <w:sz w:val="20"/>
          <w:szCs w:val="20"/>
        </w:rPr>
      </w:pPr>
      <w:r w:rsidRPr="001C5D42">
        <w:rPr>
          <w:rFonts w:ascii="Arial" w:hAnsi="Arial" w:cs="Arial"/>
          <w:b/>
          <w:sz w:val="20"/>
          <w:szCs w:val="20"/>
        </w:rPr>
        <w:t>Cookies or Browser Cookies.</w:t>
      </w:r>
      <w:r w:rsidRPr="001C5D42">
        <w:rPr>
          <w:rFonts w:ascii="Arial" w:hAnsi="Arial" w:cs="Arial"/>
          <w:sz w:val="20"/>
          <w:szCs w:val="20"/>
        </w:rPr>
        <w:t xml:space="preserve"> A cookie is a small file placed on Your Device. You can instruct Your browser to refuse all Cookies or to indicate when a Cookie is being sent. However, if You do not accept Cookies, </w:t>
      </w:r>
      <w:proofErr w:type="gramStart"/>
      <w:r w:rsidRPr="001C5D42">
        <w:rPr>
          <w:rFonts w:ascii="Arial" w:hAnsi="Arial" w:cs="Arial"/>
          <w:sz w:val="20"/>
          <w:szCs w:val="20"/>
        </w:rPr>
        <w:t>You</w:t>
      </w:r>
      <w:proofErr w:type="gramEnd"/>
      <w:r w:rsidRPr="001C5D42">
        <w:rPr>
          <w:rFonts w:ascii="Arial" w:hAnsi="Arial" w:cs="Arial"/>
          <w:sz w:val="20"/>
          <w:szCs w:val="20"/>
        </w:rPr>
        <w:t xml:space="preserve"> may not be able to use some parts of our Service. Unless you have adjusted Your browser setting so that it will refuse Cookies, our Service may use Cookies.</w:t>
      </w:r>
    </w:p>
    <w:p w14:paraId="51ABA22B" w14:textId="77777777" w:rsidR="00CF2476" w:rsidRPr="001C5D42" w:rsidRDefault="00000000" w:rsidP="001C5D42">
      <w:pPr>
        <w:pStyle w:val="ListBullet"/>
        <w:numPr>
          <w:ilvl w:val="0"/>
          <w:numId w:val="1"/>
        </w:numPr>
        <w:spacing w:after="0" w:line="240" w:lineRule="auto"/>
        <w:rPr>
          <w:rFonts w:ascii="Arial" w:hAnsi="Arial" w:cs="Arial"/>
          <w:sz w:val="20"/>
          <w:szCs w:val="20"/>
        </w:rPr>
      </w:pPr>
      <w:r w:rsidRPr="001C5D42">
        <w:rPr>
          <w:rFonts w:ascii="Arial" w:hAnsi="Arial" w:cs="Arial"/>
          <w:b/>
          <w:sz w:val="20"/>
          <w:szCs w:val="20"/>
        </w:rPr>
        <w:t>Web Beacons.</w:t>
      </w:r>
      <w:r w:rsidRPr="001C5D42">
        <w:rPr>
          <w:rFonts w:ascii="Arial" w:hAnsi="Arial" w:cs="Arial"/>
          <w:sz w:val="20"/>
          <w:szCs w:val="20"/>
        </w:rP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40793D36" w14:textId="77777777" w:rsidR="00CF2476" w:rsidRPr="001C5D42" w:rsidRDefault="00000000" w:rsidP="001C5D42">
      <w:pPr>
        <w:spacing w:after="0" w:line="240" w:lineRule="auto"/>
        <w:rPr>
          <w:rFonts w:ascii="Arial" w:hAnsi="Arial" w:cs="Arial"/>
          <w:sz w:val="20"/>
          <w:szCs w:val="20"/>
        </w:rPr>
      </w:pPr>
      <w:r w:rsidRPr="001C5D42">
        <w:rPr>
          <w:rFonts w:ascii="Arial" w:hAnsi="Arial" w:cs="Arial"/>
          <w:sz w:val="20"/>
          <w:szCs w:val="20"/>
        </w:rP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9" w:anchor="Use_Of_Cookies_And_Tracking">
        <w:r w:rsidRPr="001C5D42">
          <w:rPr>
            <w:rFonts w:ascii="Arial" w:hAnsi="Arial" w:cs="Arial"/>
            <w:sz w:val="20"/>
            <w:szCs w:val="20"/>
          </w:rPr>
          <w:t>Free Privacy Policy website</w:t>
        </w:r>
      </w:hyperlink>
      <w:r w:rsidRPr="001C5D42">
        <w:rPr>
          <w:rFonts w:ascii="Arial" w:hAnsi="Arial" w:cs="Arial"/>
          <w:sz w:val="20"/>
          <w:szCs w:val="20"/>
        </w:rPr>
        <w:t xml:space="preserve"> article.</w:t>
      </w:r>
    </w:p>
    <w:p w14:paraId="062E288C" w14:textId="77777777" w:rsidR="00CF2476" w:rsidRPr="001C5D42" w:rsidRDefault="00000000" w:rsidP="001C5D42">
      <w:pPr>
        <w:spacing w:after="0" w:line="240" w:lineRule="auto"/>
        <w:ind w:left="720"/>
        <w:rPr>
          <w:rFonts w:ascii="Arial" w:hAnsi="Arial" w:cs="Arial"/>
          <w:sz w:val="20"/>
          <w:szCs w:val="20"/>
        </w:rPr>
      </w:pPr>
      <w:r w:rsidRPr="001C5D42">
        <w:rPr>
          <w:rFonts w:ascii="Arial" w:hAnsi="Arial" w:cs="Arial"/>
          <w:sz w:val="20"/>
          <w:szCs w:val="20"/>
        </w:rPr>
        <w:t>We use both Session and Persistent Cookies for the purposes set out below:</w:t>
      </w:r>
    </w:p>
    <w:p w14:paraId="33D633DD" w14:textId="77777777" w:rsidR="00CF2476" w:rsidRPr="001C5D42" w:rsidRDefault="00000000" w:rsidP="001C5D42">
      <w:pPr>
        <w:pStyle w:val="ListParagraph"/>
        <w:spacing w:after="0" w:line="240" w:lineRule="auto"/>
        <w:ind w:left="990"/>
        <w:rPr>
          <w:rFonts w:ascii="Arial" w:hAnsi="Arial" w:cs="Arial"/>
          <w:sz w:val="18"/>
          <w:szCs w:val="18"/>
        </w:rPr>
      </w:pPr>
      <w:r w:rsidRPr="001C5D42">
        <w:rPr>
          <w:rFonts w:ascii="Arial" w:hAnsi="Arial" w:cs="Arial"/>
          <w:b/>
          <w:sz w:val="18"/>
          <w:szCs w:val="18"/>
        </w:rPr>
        <w:t>Necessary / Essential Cookies</w:t>
      </w:r>
    </w:p>
    <w:p w14:paraId="3B90772F" w14:textId="77777777" w:rsidR="00CF2476" w:rsidRPr="001C5D42" w:rsidRDefault="00000000" w:rsidP="001C5D42">
      <w:pPr>
        <w:pStyle w:val="ListParagraph"/>
        <w:spacing w:after="0" w:line="240" w:lineRule="auto"/>
        <w:ind w:left="990"/>
        <w:rPr>
          <w:rFonts w:ascii="Arial" w:hAnsi="Arial" w:cs="Arial"/>
          <w:sz w:val="18"/>
          <w:szCs w:val="18"/>
        </w:rPr>
      </w:pPr>
      <w:r w:rsidRPr="001C5D42">
        <w:rPr>
          <w:rFonts w:ascii="Arial" w:hAnsi="Arial" w:cs="Arial"/>
          <w:sz w:val="18"/>
          <w:szCs w:val="18"/>
        </w:rPr>
        <w:t>Type: Session Cookies</w:t>
      </w:r>
    </w:p>
    <w:p w14:paraId="30390E02" w14:textId="77777777" w:rsidR="00CF2476" w:rsidRPr="001C5D42" w:rsidRDefault="00000000" w:rsidP="001C5D42">
      <w:pPr>
        <w:pStyle w:val="ListParagraph"/>
        <w:spacing w:after="0" w:line="240" w:lineRule="auto"/>
        <w:ind w:left="990"/>
        <w:rPr>
          <w:rFonts w:ascii="Arial" w:hAnsi="Arial" w:cs="Arial"/>
          <w:sz w:val="18"/>
          <w:szCs w:val="18"/>
        </w:rPr>
      </w:pPr>
      <w:r w:rsidRPr="001C5D42">
        <w:rPr>
          <w:rFonts w:ascii="Arial" w:hAnsi="Arial" w:cs="Arial"/>
          <w:sz w:val="18"/>
          <w:szCs w:val="18"/>
        </w:rPr>
        <w:t>Administered by: Us</w:t>
      </w:r>
    </w:p>
    <w:p w14:paraId="17DB2497" w14:textId="77777777" w:rsidR="00CF2476" w:rsidRPr="001C5D42" w:rsidRDefault="00000000" w:rsidP="001C5D42">
      <w:pPr>
        <w:pStyle w:val="ListParagraph"/>
        <w:spacing w:after="0" w:line="240" w:lineRule="auto"/>
        <w:ind w:left="990"/>
        <w:rPr>
          <w:rFonts w:ascii="Arial" w:hAnsi="Arial" w:cs="Arial"/>
          <w:sz w:val="18"/>
          <w:szCs w:val="18"/>
        </w:rPr>
      </w:pPr>
      <w:r w:rsidRPr="001C5D42">
        <w:rPr>
          <w:rFonts w:ascii="Arial" w:hAnsi="Arial" w:cs="Arial"/>
          <w:sz w:val="18"/>
          <w:szCs w:val="18"/>
        </w:rP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4D1781BB" w14:textId="77777777" w:rsidR="00CF2476" w:rsidRPr="001C5D42" w:rsidRDefault="00000000" w:rsidP="001C5D42">
      <w:pPr>
        <w:pStyle w:val="ListParagraph"/>
        <w:spacing w:after="0" w:line="240" w:lineRule="auto"/>
        <w:ind w:left="990"/>
        <w:rPr>
          <w:rFonts w:ascii="Arial" w:hAnsi="Arial" w:cs="Arial"/>
          <w:sz w:val="18"/>
          <w:szCs w:val="18"/>
        </w:rPr>
      </w:pPr>
      <w:r w:rsidRPr="001C5D42">
        <w:rPr>
          <w:rFonts w:ascii="Arial" w:hAnsi="Arial" w:cs="Arial"/>
          <w:b/>
          <w:sz w:val="18"/>
          <w:szCs w:val="18"/>
        </w:rPr>
        <w:t>Cookies Policy / Notice Acceptance Cookies</w:t>
      </w:r>
    </w:p>
    <w:p w14:paraId="19D8CAB6" w14:textId="77777777" w:rsidR="00CF2476" w:rsidRPr="001C5D42" w:rsidRDefault="00000000" w:rsidP="001C5D42">
      <w:pPr>
        <w:pStyle w:val="ListParagraph"/>
        <w:spacing w:after="0" w:line="240" w:lineRule="auto"/>
        <w:ind w:left="990"/>
        <w:rPr>
          <w:rFonts w:ascii="Arial" w:hAnsi="Arial" w:cs="Arial"/>
          <w:sz w:val="18"/>
          <w:szCs w:val="18"/>
        </w:rPr>
      </w:pPr>
      <w:r w:rsidRPr="001C5D42">
        <w:rPr>
          <w:rFonts w:ascii="Arial" w:hAnsi="Arial" w:cs="Arial"/>
          <w:sz w:val="18"/>
          <w:szCs w:val="18"/>
        </w:rPr>
        <w:t>Type: Persistent Cookies</w:t>
      </w:r>
    </w:p>
    <w:p w14:paraId="2CE5718C" w14:textId="77777777" w:rsidR="00CF2476" w:rsidRPr="001C5D42" w:rsidRDefault="00000000" w:rsidP="001C5D42">
      <w:pPr>
        <w:pStyle w:val="ListParagraph"/>
        <w:spacing w:after="0" w:line="240" w:lineRule="auto"/>
        <w:ind w:left="990"/>
        <w:rPr>
          <w:rFonts w:ascii="Arial" w:hAnsi="Arial" w:cs="Arial"/>
          <w:sz w:val="18"/>
          <w:szCs w:val="18"/>
        </w:rPr>
      </w:pPr>
      <w:r w:rsidRPr="001C5D42">
        <w:rPr>
          <w:rFonts w:ascii="Arial" w:hAnsi="Arial" w:cs="Arial"/>
          <w:sz w:val="18"/>
          <w:szCs w:val="18"/>
        </w:rPr>
        <w:t>Administered by: Us</w:t>
      </w:r>
    </w:p>
    <w:p w14:paraId="7941E1FF" w14:textId="77777777" w:rsidR="00CF2476" w:rsidRPr="001C5D42" w:rsidRDefault="00000000" w:rsidP="001C5D42">
      <w:pPr>
        <w:pStyle w:val="ListParagraph"/>
        <w:spacing w:after="0" w:line="240" w:lineRule="auto"/>
        <w:ind w:left="990"/>
        <w:rPr>
          <w:rFonts w:ascii="Arial" w:hAnsi="Arial" w:cs="Arial"/>
          <w:sz w:val="18"/>
          <w:szCs w:val="18"/>
        </w:rPr>
      </w:pPr>
      <w:r w:rsidRPr="001C5D42">
        <w:rPr>
          <w:rFonts w:ascii="Arial" w:hAnsi="Arial" w:cs="Arial"/>
          <w:sz w:val="18"/>
          <w:szCs w:val="18"/>
        </w:rPr>
        <w:t>Purpose: These Cookies identify if users have accepted the use of cookies on the Website.</w:t>
      </w:r>
    </w:p>
    <w:p w14:paraId="6F87E12E" w14:textId="77777777" w:rsidR="00CF2476" w:rsidRPr="001C5D42" w:rsidRDefault="00000000" w:rsidP="001C5D42">
      <w:pPr>
        <w:pStyle w:val="ListParagraph"/>
        <w:spacing w:after="0" w:line="240" w:lineRule="auto"/>
        <w:ind w:left="990"/>
        <w:rPr>
          <w:rFonts w:ascii="Arial" w:hAnsi="Arial" w:cs="Arial"/>
          <w:sz w:val="18"/>
          <w:szCs w:val="18"/>
        </w:rPr>
      </w:pPr>
      <w:r w:rsidRPr="001C5D42">
        <w:rPr>
          <w:rFonts w:ascii="Arial" w:hAnsi="Arial" w:cs="Arial"/>
          <w:b/>
          <w:sz w:val="18"/>
          <w:szCs w:val="18"/>
        </w:rPr>
        <w:t>Functionality Cookies</w:t>
      </w:r>
    </w:p>
    <w:p w14:paraId="4AD69121" w14:textId="77777777" w:rsidR="00CF2476" w:rsidRPr="001C5D42" w:rsidRDefault="00000000" w:rsidP="001C5D42">
      <w:pPr>
        <w:pStyle w:val="ListParagraph"/>
        <w:spacing w:after="0" w:line="240" w:lineRule="auto"/>
        <w:ind w:left="990"/>
        <w:rPr>
          <w:rFonts w:ascii="Arial" w:hAnsi="Arial" w:cs="Arial"/>
          <w:sz w:val="18"/>
          <w:szCs w:val="18"/>
        </w:rPr>
      </w:pPr>
      <w:r w:rsidRPr="001C5D42">
        <w:rPr>
          <w:rFonts w:ascii="Arial" w:hAnsi="Arial" w:cs="Arial"/>
          <w:sz w:val="18"/>
          <w:szCs w:val="18"/>
        </w:rPr>
        <w:t>Type: Persistent Cookies</w:t>
      </w:r>
    </w:p>
    <w:p w14:paraId="248A7CBA" w14:textId="77777777" w:rsidR="00CF2476" w:rsidRPr="001C5D42" w:rsidRDefault="00000000" w:rsidP="001C5D42">
      <w:pPr>
        <w:pStyle w:val="ListParagraph"/>
        <w:spacing w:after="0" w:line="240" w:lineRule="auto"/>
        <w:ind w:left="990"/>
        <w:rPr>
          <w:rFonts w:ascii="Arial" w:hAnsi="Arial" w:cs="Arial"/>
          <w:sz w:val="18"/>
          <w:szCs w:val="18"/>
        </w:rPr>
      </w:pPr>
      <w:r w:rsidRPr="001C5D42">
        <w:rPr>
          <w:rFonts w:ascii="Arial" w:hAnsi="Arial" w:cs="Arial"/>
          <w:sz w:val="18"/>
          <w:szCs w:val="18"/>
        </w:rPr>
        <w:t>Administered by: Us</w:t>
      </w:r>
    </w:p>
    <w:p w14:paraId="6FDFA7F6" w14:textId="77777777" w:rsidR="00CF2476" w:rsidRPr="001C5D42" w:rsidRDefault="00000000" w:rsidP="001C5D42">
      <w:pPr>
        <w:pStyle w:val="ListParagraph"/>
        <w:spacing w:after="0" w:line="240" w:lineRule="auto"/>
        <w:ind w:left="990"/>
        <w:rPr>
          <w:rFonts w:ascii="Arial" w:hAnsi="Arial" w:cs="Arial"/>
          <w:sz w:val="18"/>
          <w:szCs w:val="18"/>
        </w:rPr>
      </w:pPr>
      <w:r w:rsidRPr="001C5D42">
        <w:rPr>
          <w:rFonts w:ascii="Arial" w:hAnsi="Arial" w:cs="Arial"/>
          <w:sz w:val="18"/>
          <w:szCs w:val="18"/>
        </w:rP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723B71A4" w14:textId="77777777" w:rsidR="00CF2476" w:rsidRPr="001C5D42" w:rsidRDefault="00000000" w:rsidP="001C5D42">
      <w:pPr>
        <w:spacing w:after="0" w:line="240" w:lineRule="auto"/>
        <w:rPr>
          <w:rFonts w:ascii="Arial" w:hAnsi="Arial" w:cs="Arial"/>
          <w:sz w:val="20"/>
          <w:szCs w:val="20"/>
        </w:rPr>
      </w:pPr>
      <w:r w:rsidRPr="001C5D42">
        <w:rPr>
          <w:rFonts w:ascii="Arial" w:hAnsi="Arial" w:cs="Arial"/>
          <w:sz w:val="20"/>
          <w:szCs w:val="20"/>
        </w:rPr>
        <w:t xml:space="preserve">For more information about the </w:t>
      </w:r>
      <w:proofErr w:type="gramStart"/>
      <w:r w:rsidRPr="001C5D42">
        <w:rPr>
          <w:rFonts w:ascii="Arial" w:hAnsi="Arial" w:cs="Arial"/>
          <w:sz w:val="20"/>
          <w:szCs w:val="20"/>
        </w:rPr>
        <w:t>cookies</w:t>
      </w:r>
      <w:proofErr w:type="gramEnd"/>
      <w:r w:rsidRPr="001C5D42">
        <w:rPr>
          <w:rFonts w:ascii="Arial" w:hAnsi="Arial" w:cs="Arial"/>
          <w:sz w:val="20"/>
          <w:szCs w:val="20"/>
        </w:rPr>
        <w:t xml:space="preserve"> we use and your choices regarding cookies, please visit our Cookies Policy or the Cookies section of our Privacy Policy.</w:t>
      </w:r>
    </w:p>
    <w:p w14:paraId="6D83825B" w14:textId="77777777" w:rsidR="00CF2476" w:rsidRPr="001C5D42" w:rsidRDefault="00000000" w:rsidP="001C5D42">
      <w:pPr>
        <w:pStyle w:val="Heading3"/>
        <w:numPr>
          <w:ilvl w:val="0"/>
          <w:numId w:val="12"/>
        </w:numPr>
        <w:spacing w:line="240" w:lineRule="auto"/>
        <w:ind w:left="180" w:hanging="90"/>
        <w:rPr>
          <w:rFonts w:ascii="Arial Black" w:hAnsi="Arial Black" w:cs="Arial"/>
          <w:i/>
          <w:iCs/>
          <w:sz w:val="20"/>
          <w:szCs w:val="20"/>
        </w:rPr>
      </w:pPr>
      <w:r w:rsidRPr="001C5D42">
        <w:rPr>
          <w:rFonts w:ascii="Arial Black" w:hAnsi="Arial Black" w:cs="Arial"/>
          <w:i/>
          <w:iCs/>
          <w:sz w:val="20"/>
          <w:szCs w:val="20"/>
        </w:rPr>
        <w:t>Use of Your Personal Data</w:t>
      </w:r>
    </w:p>
    <w:p w14:paraId="0092639E" w14:textId="378E4A87" w:rsidR="001C5D42" w:rsidRPr="00967241" w:rsidRDefault="001C5D42" w:rsidP="00967241">
      <w:pPr>
        <w:pStyle w:val="ListParagraph"/>
        <w:numPr>
          <w:ilvl w:val="0"/>
          <w:numId w:val="13"/>
        </w:numPr>
        <w:spacing w:after="0" w:line="240" w:lineRule="auto"/>
        <w:ind w:hanging="270"/>
        <w:rPr>
          <w:rFonts w:ascii="Arial" w:hAnsi="Arial" w:cs="Arial"/>
          <w:b/>
          <w:bCs/>
          <w:i/>
          <w:iCs/>
        </w:rPr>
      </w:pPr>
      <w:r w:rsidRPr="00967241">
        <w:rPr>
          <w:rFonts w:ascii="Arial" w:hAnsi="Arial" w:cs="Arial"/>
          <w:b/>
          <w:bCs/>
          <w:i/>
          <w:iCs/>
        </w:rPr>
        <w:t>We Only Collect the Information You choose to Provide Us or Collected via our Website to fulfill the purpose of Your Interaction with Us, to Manage Requests set through our Appointment Booking Service or Subscription Services. The Information Provided will allow Us at Amelia to Contact You about our Company, and Offer our Services to your Business. We do not Sell or Give any Information to Thir</w:t>
      </w:r>
      <w:r w:rsidR="00967241">
        <w:rPr>
          <w:rFonts w:ascii="Arial" w:hAnsi="Arial" w:cs="Arial"/>
          <w:b/>
          <w:bCs/>
          <w:i/>
          <w:iCs/>
        </w:rPr>
        <w:t>d–</w:t>
      </w:r>
      <w:r w:rsidRPr="00967241">
        <w:rPr>
          <w:rFonts w:ascii="Arial" w:hAnsi="Arial" w:cs="Arial"/>
          <w:b/>
          <w:bCs/>
          <w:i/>
          <w:iCs/>
        </w:rPr>
        <w:t xml:space="preserve">Parties, We Only us Personal Information provided as this Privacy Statement describes, and We are Compliant with the Information Protection Act. This information is strictly Confidential Communication to and </w:t>
      </w:r>
      <w:proofErr w:type="gramStart"/>
      <w:r w:rsidRPr="00967241">
        <w:rPr>
          <w:rFonts w:ascii="Arial" w:hAnsi="Arial" w:cs="Arial"/>
          <w:b/>
          <w:bCs/>
          <w:i/>
          <w:iCs/>
        </w:rPr>
        <w:t>Solely</w:t>
      </w:r>
      <w:proofErr w:type="gramEnd"/>
      <w:r w:rsidRPr="00967241">
        <w:rPr>
          <w:rFonts w:ascii="Arial" w:hAnsi="Arial" w:cs="Arial"/>
          <w:b/>
          <w:bCs/>
          <w:i/>
          <w:iCs/>
        </w:rPr>
        <w:t xml:space="preserve"> for Amelia Building Maintenance, Inc. and may Not be Reproduced or Circulated, and Will Not be used for any Third</w:t>
      </w:r>
      <w:r w:rsidR="00967241">
        <w:rPr>
          <w:rFonts w:ascii="Arial" w:hAnsi="Arial" w:cs="Arial"/>
          <w:b/>
          <w:bCs/>
          <w:i/>
          <w:iCs/>
        </w:rPr>
        <w:t>–</w:t>
      </w:r>
      <w:r w:rsidRPr="00967241">
        <w:rPr>
          <w:rFonts w:ascii="Arial" w:hAnsi="Arial" w:cs="Arial"/>
          <w:b/>
          <w:bCs/>
          <w:i/>
          <w:iCs/>
        </w:rPr>
        <w:t>Party Offers or Solicitations with Respect to You and Your Business.</w:t>
      </w:r>
    </w:p>
    <w:p w14:paraId="39973B3F" w14:textId="77777777" w:rsidR="00CF2476" w:rsidRPr="001C5D42" w:rsidRDefault="00000000" w:rsidP="001C5D42">
      <w:pPr>
        <w:pStyle w:val="Heading2"/>
        <w:spacing w:line="240" w:lineRule="auto"/>
        <w:rPr>
          <w:rFonts w:ascii="Arial Black" w:hAnsi="Arial Black" w:cs="Arial"/>
          <w:b w:val="0"/>
          <w:bCs w:val="0"/>
          <w:sz w:val="28"/>
          <w:szCs w:val="28"/>
        </w:rPr>
      </w:pPr>
      <w:r w:rsidRPr="001C5D42">
        <w:rPr>
          <w:rFonts w:ascii="Arial Black" w:hAnsi="Arial Black" w:cs="Arial"/>
          <w:b w:val="0"/>
          <w:bCs w:val="0"/>
          <w:sz w:val="28"/>
          <w:szCs w:val="28"/>
        </w:rPr>
        <w:t>Links to Other Websites</w:t>
      </w:r>
    </w:p>
    <w:p w14:paraId="79C8C530" w14:textId="29E253BA" w:rsidR="00CF2476" w:rsidRPr="001C5D42" w:rsidRDefault="00000000" w:rsidP="001C5D42">
      <w:pPr>
        <w:spacing w:after="0" w:line="240" w:lineRule="auto"/>
        <w:rPr>
          <w:rFonts w:ascii="Arial" w:hAnsi="Arial" w:cs="Arial"/>
          <w:sz w:val="20"/>
          <w:szCs w:val="20"/>
        </w:rPr>
      </w:pPr>
      <w:r w:rsidRPr="001C5D42">
        <w:rPr>
          <w:rFonts w:ascii="Arial" w:hAnsi="Arial" w:cs="Arial"/>
          <w:sz w:val="20"/>
          <w:szCs w:val="20"/>
        </w:rPr>
        <w:t xml:space="preserve">Our Service may contain links to other websites that are not operated by Us. If You click on a </w:t>
      </w:r>
      <w:r w:rsidR="00967241" w:rsidRPr="001C5D42">
        <w:rPr>
          <w:rFonts w:ascii="Arial" w:hAnsi="Arial" w:cs="Arial"/>
          <w:sz w:val="20"/>
          <w:szCs w:val="20"/>
        </w:rPr>
        <w:t>thir</w:t>
      </w:r>
      <w:r w:rsidR="00967241">
        <w:rPr>
          <w:rFonts w:ascii="Arial" w:hAnsi="Arial" w:cs="Arial"/>
          <w:sz w:val="20"/>
          <w:szCs w:val="20"/>
        </w:rPr>
        <w:t>d–</w:t>
      </w:r>
      <w:r w:rsidR="00967241" w:rsidRPr="001C5D42">
        <w:rPr>
          <w:rFonts w:ascii="Arial" w:hAnsi="Arial" w:cs="Arial"/>
          <w:sz w:val="20"/>
          <w:szCs w:val="20"/>
        </w:rPr>
        <w:t>party</w:t>
      </w:r>
      <w:r w:rsidRPr="001C5D42">
        <w:rPr>
          <w:rFonts w:ascii="Arial" w:hAnsi="Arial" w:cs="Arial"/>
          <w:sz w:val="20"/>
          <w:szCs w:val="20"/>
        </w:rPr>
        <w:t xml:space="preserve"> link, </w:t>
      </w:r>
      <w:proofErr w:type="gramStart"/>
      <w:r w:rsidRPr="001C5D42">
        <w:rPr>
          <w:rFonts w:ascii="Arial" w:hAnsi="Arial" w:cs="Arial"/>
          <w:sz w:val="20"/>
          <w:szCs w:val="20"/>
        </w:rPr>
        <w:t>You</w:t>
      </w:r>
      <w:proofErr w:type="gramEnd"/>
      <w:r w:rsidRPr="001C5D42">
        <w:rPr>
          <w:rFonts w:ascii="Arial" w:hAnsi="Arial" w:cs="Arial"/>
          <w:sz w:val="20"/>
          <w:szCs w:val="20"/>
        </w:rPr>
        <w:t xml:space="preserve"> will be directed to that third party's site. We strongly advise You to review the Privacy Policy of every site You visit.</w:t>
      </w:r>
    </w:p>
    <w:p w14:paraId="2641C976" w14:textId="0AEAA477" w:rsidR="00CF2476" w:rsidRPr="001C5D42" w:rsidRDefault="00000000" w:rsidP="001C5D42">
      <w:pPr>
        <w:spacing w:after="0" w:line="240" w:lineRule="auto"/>
        <w:rPr>
          <w:rFonts w:ascii="Arial" w:hAnsi="Arial" w:cs="Arial"/>
          <w:sz w:val="20"/>
          <w:szCs w:val="20"/>
        </w:rPr>
      </w:pPr>
      <w:r w:rsidRPr="001C5D42">
        <w:rPr>
          <w:rFonts w:ascii="Arial" w:hAnsi="Arial" w:cs="Arial"/>
          <w:sz w:val="20"/>
          <w:szCs w:val="20"/>
        </w:rPr>
        <w:t xml:space="preserve">We have no control over and assume no responsibility for the content, privacy policies or practices of any </w:t>
      </w:r>
      <w:r w:rsidR="00967241" w:rsidRPr="001C5D42">
        <w:rPr>
          <w:rFonts w:ascii="Arial" w:hAnsi="Arial" w:cs="Arial"/>
          <w:sz w:val="20"/>
          <w:szCs w:val="20"/>
        </w:rPr>
        <w:t>third-party</w:t>
      </w:r>
      <w:r w:rsidRPr="001C5D42">
        <w:rPr>
          <w:rFonts w:ascii="Arial" w:hAnsi="Arial" w:cs="Arial"/>
          <w:sz w:val="20"/>
          <w:szCs w:val="20"/>
        </w:rPr>
        <w:t xml:space="preserve"> sites or services.</w:t>
      </w:r>
    </w:p>
    <w:p w14:paraId="44DA73A2" w14:textId="26E2ADA6" w:rsidR="00CF2476" w:rsidRPr="001C5D42" w:rsidRDefault="00000000" w:rsidP="001C5D42">
      <w:pPr>
        <w:pStyle w:val="Heading2"/>
        <w:spacing w:line="240" w:lineRule="auto"/>
        <w:rPr>
          <w:rFonts w:ascii="Arial Black" w:hAnsi="Arial Black" w:cs="Arial"/>
          <w:b w:val="0"/>
          <w:bCs w:val="0"/>
          <w:sz w:val="28"/>
          <w:szCs w:val="28"/>
        </w:rPr>
      </w:pPr>
      <w:r w:rsidRPr="001C5D42">
        <w:rPr>
          <w:rFonts w:ascii="Arial Black" w:hAnsi="Arial Black" w:cs="Arial"/>
          <w:b w:val="0"/>
          <w:bCs w:val="0"/>
          <w:sz w:val="28"/>
          <w:szCs w:val="28"/>
        </w:rPr>
        <w:lastRenderedPageBreak/>
        <w:t>Changes to this Privacy Policy</w:t>
      </w:r>
    </w:p>
    <w:p w14:paraId="0B92D76F" w14:textId="04D0E51B" w:rsidR="00CF2476" w:rsidRPr="001C5D42" w:rsidRDefault="00000000" w:rsidP="001C5D42">
      <w:pPr>
        <w:spacing w:after="0" w:line="240" w:lineRule="auto"/>
        <w:rPr>
          <w:rFonts w:ascii="Arial" w:hAnsi="Arial" w:cs="Arial"/>
          <w:sz w:val="20"/>
          <w:szCs w:val="20"/>
        </w:rPr>
      </w:pPr>
      <w:r w:rsidRPr="001C5D42">
        <w:rPr>
          <w:rFonts w:ascii="Arial" w:hAnsi="Arial" w:cs="Arial"/>
          <w:sz w:val="20"/>
          <w:szCs w:val="20"/>
        </w:rPr>
        <w:t xml:space="preserve">We may update Our Privacy Policy from time to time. We will notify You of any changes by posting the new Privacy Policy on this </w:t>
      </w:r>
      <w:r w:rsidR="00967241">
        <w:rPr>
          <w:rFonts w:ascii="Arial" w:hAnsi="Arial" w:cs="Arial"/>
          <w:sz w:val="20"/>
          <w:szCs w:val="20"/>
        </w:rPr>
        <w:t>P</w:t>
      </w:r>
      <w:r w:rsidRPr="001C5D42">
        <w:rPr>
          <w:rFonts w:ascii="Arial" w:hAnsi="Arial" w:cs="Arial"/>
          <w:sz w:val="20"/>
          <w:szCs w:val="20"/>
        </w:rPr>
        <w:t>age.</w:t>
      </w:r>
    </w:p>
    <w:p w14:paraId="1B5F7F0A" w14:textId="77777777" w:rsidR="00CF2476" w:rsidRPr="001C5D42" w:rsidRDefault="00000000" w:rsidP="001C5D42">
      <w:pPr>
        <w:spacing w:after="0" w:line="240" w:lineRule="auto"/>
        <w:rPr>
          <w:rFonts w:ascii="Arial" w:hAnsi="Arial" w:cs="Arial"/>
          <w:sz w:val="20"/>
          <w:szCs w:val="20"/>
        </w:rPr>
      </w:pPr>
      <w:r w:rsidRPr="001C5D42">
        <w:rPr>
          <w:rFonts w:ascii="Arial" w:hAnsi="Arial" w:cs="Arial"/>
          <w:sz w:val="20"/>
          <w:szCs w:val="20"/>
        </w:rPr>
        <w:t>We will let You know via email and/or a prominent notice on Our Service, prior to the change becoming effective and update the "Last updated" date at the top of this Privacy Policy.</w:t>
      </w:r>
    </w:p>
    <w:p w14:paraId="39996193" w14:textId="77777777" w:rsidR="00CF2476" w:rsidRPr="001C5D42" w:rsidRDefault="00000000" w:rsidP="001C5D42">
      <w:pPr>
        <w:spacing w:after="0" w:line="240" w:lineRule="auto"/>
        <w:rPr>
          <w:rFonts w:ascii="Arial" w:hAnsi="Arial" w:cs="Arial"/>
          <w:sz w:val="20"/>
          <w:szCs w:val="20"/>
        </w:rPr>
      </w:pPr>
      <w:r w:rsidRPr="001C5D42">
        <w:rPr>
          <w:rFonts w:ascii="Arial" w:hAnsi="Arial" w:cs="Arial"/>
          <w:sz w:val="20"/>
          <w:szCs w:val="20"/>
        </w:rPr>
        <w:t>You are advised to review this Privacy Policy periodically for any changes. Changes to this Privacy Policy are effective when they are posted on this page.</w:t>
      </w:r>
    </w:p>
    <w:p w14:paraId="4C410E0E" w14:textId="77777777" w:rsidR="00CF2476" w:rsidRPr="001C5D42" w:rsidRDefault="00000000" w:rsidP="001C5D42">
      <w:pPr>
        <w:pStyle w:val="Heading2"/>
        <w:spacing w:line="240" w:lineRule="auto"/>
        <w:rPr>
          <w:rFonts w:ascii="Arial Black" w:hAnsi="Arial Black" w:cs="Arial"/>
          <w:b w:val="0"/>
          <w:bCs w:val="0"/>
          <w:sz w:val="28"/>
          <w:szCs w:val="28"/>
        </w:rPr>
      </w:pPr>
      <w:r w:rsidRPr="001C5D42">
        <w:rPr>
          <w:rFonts w:ascii="Arial Black" w:hAnsi="Arial Black" w:cs="Arial"/>
          <w:b w:val="0"/>
          <w:bCs w:val="0"/>
          <w:sz w:val="28"/>
          <w:szCs w:val="28"/>
        </w:rPr>
        <w:t>Contact Us</w:t>
      </w:r>
    </w:p>
    <w:p w14:paraId="76C51E20" w14:textId="69E23DB2" w:rsidR="00CF2476" w:rsidRPr="00967241" w:rsidRDefault="00000000" w:rsidP="001C5D42">
      <w:pPr>
        <w:spacing w:after="0" w:line="240" w:lineRule="auto"/>
        <w:rPr>
          <w:rFonts w:ascii="Arial" w:hAnsi="Arial" w:cs="Arial"/>
          <w:i/>
          <w:iCs/>
          <w:sz w:val="20"/>
          <w:szCs w:val="20"/>
        </w:rPr>
      </w:pPr>
      <w:r w:rsidRPr="00967241">
        <w:rPr>
          <w:rFonts w:ascii="Arial" w:hAnsi="Arial" w:cs="Arial"/>
          <w:i/>
          <w:iCs/>
          <w:sz w:val="20"/>
          <w:szCs w:val="20"/>
        </w:rPr>
        <w:t xml:space="preserve">If you have any </w:t>
      </w:r>
      <w:r w:rsidR="00967241">
        <w:rPr>
          <w:rFonts w:ascii="Arial" w:hAnsi="Arial" w:cs="Arial"/>
          <w:i/>
          <w:iCs/>
          <w:sz w:val="20"/>
          <w:szCs w:val="20"/>
        </w:rPr>
        <w:t>Q</w:t>
      </w:r>
      <w:r w:rsidRPr="00967241">
        <w:rPr>
          <w:rFonts w:ascii="Arial" w:hAnsi="Arial" w:cs="Arial"/>
          <w:i/>
          <w:iCs/>
          <w:sz w:val="20"/>
          <w:szCs w:val="20"/>
        </w:rPr>
        <w:t>uestions</w:t>
      </w:r>
      <w:r w:rsidR="00967241">
        <w:rPr>
          <w:rFonts w:ascii="Arial" w:hAnsi="Arial" w:cs="Arial"/>
          <w:i/>
          <w:iCs/>
          <w:sz w:val="20"/>
          <w:szCs w:val="20"/>
        </w:rPr>
        <w:t xml:space="preserve"> or Concerns</w:t>
      </w:r>
      <w:r w:rsidRPr="00967241">
        <w:rPr>
          <w:rFonts w:ascii="Arial" w:hAnsi="Arial" w:cs="Arial"/>
          <w:i/>
          <w:iCs/>
          <w:sz w:val="20"/>
          <w:szCs w:val="20"/>
        </w:rPr>
        <w:t xml:space="preserve"> about this Privacy Policy, </w:t>
      </w:r>
      <w:proofErr w:type="gramStart"/>
      <w:r w:rsidRPr="00967241">
        <w:rPr>
          <w:rFonts w:ascii="Arial" w:hAnsi="Arial" w:cs="Arial"/>
          <w:i/>
          <w:iCs/>
          <w:sz w:val="20"/>
          <w:szCs w:val="20"/>
        </w:rPr>
        <w:t>You</w:t>
      </w:r>
      <w:proofErr w:type="gramEnd"/>
      <w:r w:rsidRPr="00967241">
        <w:rPr>
          <w:rFonts w:ascii="Arial" w:hAnsi="Arial" w:cs="Arial"/>
          <w:i/>
          <w:iCs/>
          <w:sz w:val="20"/>
          <w:szCs w:val="20"/>
        </w:rPr>
        <w:t xml:space="preserve"> can contact us:</w:t>
      </w:r>
    </w:p>
    <w:p w14:paraId="0321B92D" w14:textId="3065B910" w:rsidR="00CF2476" w:rsidRPr="00967241" w:rsidRDefault="00000000" w:rsidP="001C5D42">
      <w:pPr>
        <w:pStyle w:val="ListParagraph"/>
        <w:spacing w:after="0" w:line="240" w:lineRule="auto"/>
        <w:rPr>
          <w:rFonts w:ascii="Arial" w:hAnsi="Arial" w:cs="Arial"/>
          <w:i/>
          <w:iCs/>
          <w:sz w:val="20"/>
          <w:szCs w:val="20"/>
        </w:rPr>
      </w:pPr>
      <w:r w:rsidRPr="00967241">
        <w:rPr>
          <w:rFonts w:ascii="Arial" w:hAnsi="Arial" w:cs="Arial"/>
          <w:i/>
          <w:iCs/>
          <w:sz w:val="20"/>
          <w:szCs w:val="20"/>
        </w:rPr>
        <w:t xml:space="preserve">By email: </w:t>
      </w:r>
      <w:hyperlink r:id="rId10" w:history="1">
        <w:r w:rsidR="00967241" w:rsidRPr="00511972">
          <w:rPr>
            <w:rStyle w:val="Hyperlink"/>
            <w:rFonts w:ascii="Arial" w:hAnsi="Arial" w:cs="Arial"/>
            <w:i/>
            <w:iCs/>
            <w:sz w:val="20"/>
            <w:szCs w:val="20"/>
          </w:rPr>
          <w:t>Ameliacleaning@gmail.com</w:t>
        </w:r>
      </w:hyperlink>
      <w:r w:rsidR="00967241">
        <w:rPr>
          <w:rFonts w:ascii="Arial" w:hAnsi="Arial" w:cs="Arial"/>
          <w:i/>
          <w:iCs/>
          <w:sz w:val="20"/>
          <w:szCs w:val="20"/>
        </w:rPr>
        <w:t xml:space="preserve"> </w:t>
      </w:r>
    </w:p>
    <w:p w14:paraId="3FC99717" w14:textId="558FB5AE" w:rsidR="00CF2476" w:rsidRPr="00967241" w:rsidRDefault="00000000" w:rsidP="001C5D42">
      <w:pPr>
        <w:pStyle w:val="ListParagraph"/>
        <w:spacing w:after="0" w:line="240" w:lineRule="auto"/>
        <w:rPr>
          <w:rFonts w:ascii="Arial" w:hAnsi="Arial" w:cs="Arial"/>
          <w:i/>
          <w:iCs/>
          <w:sz w:val="20"/>
          <w:szCs w:val="20"/>
        </w:rPr>
      </w:pPr>
      <w:r w:rsidRPr="00967241">
        <w:rPr>
          <w:rFonts w:ascii="Arial" w:hAnsi="Arial" w:cs="Arial"/>
          <w:i/>
          <w:iCs/>
          <w:sz w:val="20"/>
          <w:szCs w:val="20"/>
        </w:rPr>
        <w:t xml:space="preserve">By visiting this page on our website: </w:t>
      </w:r>
      <w:hyperlink r:id="rId11">
        <w:r w:rsidRPr="00967241">
          <w:rPr>
            <w:rFonts w:ascii="Arial" w:hAnsi="Arial" w:cs="Arial"/>
            <w:i/>
            <w:iCs/>
            <w:sz w:val="20"/>
            <w:szCs w:val="20"/>
          </w:rPr>
          <w:t>ameliabuildingmaintenance.com</w:t>
        </w:r>
      </w:hyperlink>
    </w:p>
    <w:p w14:paraId="33B6197C" w14:textId="77777777" w:rsidR="00CF2476" w:rsidRPr="00967241" w:rsidRDefault="00000000" w:rsidP="001C5D42">
      <w:pPr>
        <w:pStyle w:val="ListParagraph"/>
        <w:spacing w:after="0" w:line="240" w:lineRule="auto"/>
        <w:rPr>
          <w:rFonts w:ascii="Arial" w:hAnsi="Arial" w:cs="Arial"/>
          <w:i/>
          <w:iCs/>
          <w:sz w:val="20"/>
          <w:szCs w:val="20"/>
        </w:rPr>
      </w:pPr>
      <w:r w:rsidRPr="00967241">
        <w:rPr>
          <w:rFonts w:ascii="Arial" w:hAnsi="Arial" w:cs="Arial"/>
          <w:i/>
          <w:iCs/>
          <w:sz w:val="20"/>
          <w:szCs w:val="20"/>
        </w:rPr>
        <w:t>By phone number: (904) 996-1452</w:t>
      </w:r>
    </w:p>
    <w:p w14:paraId="6BFC8981" w14:textId="77777777" w:rsidR="00CF2476" w:rsidRPr="00967241" w:rsidRDefault="00000000" w:rsidP="001C5D42">
      <w:pPr>
        <w:pStyle w:val="ListParagraph"/>
        <w:spacing w:after="0" w:line="240" w:lineRule="auto"/>
        <w:rPr>
          <w:rFonts w:ascii="Arial" w:hAnsi="Arial" w:cs="Arial"/>
          <w:i/>
          <w:iCs/>
          <w:sz w:val="20"/>
          <w:szCs w:val="20"/>
        </w:rPr>
      </w:pPr>
      <w:r w:rsidRPr="00967241">
        <w:rPr>
          <w:rFonts w:ascii="Arial" w:hAnsi="Arial" w:cs="Arial"/>
          <w:i/>
          <w:iCs/>
          <w:sz w:val="20"/>
          <w:szCs w:val="20"/>
        </w:rPr>
        <w:t>By mail: 3068 Lane Avenue North, Jacksonville, FL 32254</w:t>
      </w:r>
    </w:p>
    <w:sectPr w:rsidR="00CF2476" w:rsidRPr="00967241" w:rsidSect="00944568">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911F8" w14:textId="77777777" w:rsidR="00873037" w:rsidRDefault="00873037" w:rsidP="00F4652B">
      <w:pPr>
        <w:spacing w:after="0" w:line="240" w:lineRule="auto"/>
      </w:pPr>
      <w:r>
        <w:separator/>
      </w:r>
    </w:p>
  </w:endnote>
  <w:endnote w:type="continuationSeparator" w:id="0">
    <w:p w14:paraId="6650B959" w14:textId="77777777" w:rsidR="00873037" w:rsidRDefault="00873037" w:rsidP="00F46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Segoe MDL2 Assets">
    <w:panose1 w:val="050A0102010101010101"/>
    <w:charset w:val="00"/>
    <w:family w:val="roman"/>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D2F1" w14:textId="77777777" w:rsidR="00944568" w:rsidRDefault="00944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356861496"/>
      <w:docPartObj>
        <w:docPartGallery w:val="Page Numbers (Bottom of Page)"/>
        <w:docPartUnique/>
      </w:docPartObj>
    </w:sdtPr>
    <w:sdtContent>
      <w:sdt>
        <w:sdtPr>
          <w:rPr>
            <w:i/>
            <w:iCs/>
          </w:rPr>
          <w:id w:val="1728636285"/>
          <w:docPartObj>
            <w:docPartGallery w:val="Page Numbers (Top of Page)"/>
            <w:docPartUnique/>
          </w:docPartObj>
        </w:sdtPr>
        <w:sdtContent>
          <w:p w14:paraId="37E382C9" w14:textId="5EF57BFF" w:rsidR="00944568" w:rsidRPr="00944568" w:rsidRDefault="00944568" w:rsidP="00944568">
            <w:pPr>
              <w:pStyle w:val="Footer"/>
              <w:jc w:val="center"/>
              <w:rPr>
                <w:i/>
                <w:iCs/>
              </w:rPr>
            </w:pPr>
            <w:r w:rsidRPr="00944568">
              <w:rPr>
                <w:i/>
                <w:iCs/>
              </w:rPr>
              <w:t xml:space="preserve">Page </w:t>
            </w:r>
            <w:r w:rsidRPr="00944568">
              <w:rPr>
                <w:b/>
                <w:bCs/>
                <w:i/>
                <w:iCs/>
                <w:sz w:val="24"/>
                <w:szCs w:val="24"/>
              </w:rPr>
              <w:fldChar w:fldCharType="begin"/>
            </w:r>
            <w:r w:rsidRPr="00944568">
              <w:rPr>
                <w:b/>
                <w:bCs/>
                <w:i/>
                <w:iCs/>
              </w:rPr>
              <w:instrText xml:space="preserve"> PAGE </w:instrText>
            </w:r>
            <w:r w:rsidRPr="00944568">
              <w:rPr>
                <w:b/>
                <w:bCs/>
                <w:i/>
                <w:iCs/>
                <w:sz w:val="24"/>
                <w:szCs w:val="24"/>
              </w:rPr>
              <w:fldChar w:fldCharType="separate"/>
            </w:r>
            <w:r w:rsidRPr="00944568">
              <w:rPr>
                <w:b/>
                <w:bCs/>
                <w:i/>
                <w:iCs/>
                <w:noProof/>
              </w:rPr>
              <w:t>2</w:t>
            </w:r>
            <w:r w:rsidRPr="00944568">
              <w:rPr>
                <w:b/>
                <w:bCs/>
                <w:i/>
                <w:iCs/>
                <w:sz w:val="24"/>
                <w:szCs w:val="24"/>
              </w:rPr>
              <w:fldChar w:fldCharType="end"/>
            </w:r>
            <w:r w:rsidRPr="00944568">
              <w:rPr>
                <w:i/>
                <w:iCs/>
              </w:rPr>
              <w:t xml:space="preserve"> of </w:t>
            </w:r>
            <w:r w:rsidRPr="00944568">
              <w:rPr>
                <w:b/>
                <w:bCs/>
                <w:i/>
                <w:iCs/>
                <w:sz w:val="24"/>
                <w:szCs w:val="24"/>
              </w:rPr>
              <w:fldChar w:fldCharType="begin"/>
            </w:r>
            <w:r w:rsidRPr="00944568">
              <w:rPr>
                <w:b/>
                <w:bCs/>
                <w:i/>
                <w:iCs/>
              </w:rPr>
              <w:instrText xml:space="preserve"> NUMPAGES  </w:instrText>
            </w:r>
            <w:r w:rsidRPr="00944568">
              <w:rPr>
                <w:b/>
                <w:bCs/>
                <w:i/>
                <w:iCs/>
                <w:sz w:val="24"/>
                <w:szCs w:val="24"/>
              </w:rPr>
              <w:fldChar w:fldCharType="separate"/>
            </w:r>
            <w:r w:rsidRPr="00944568">
              <w:rPr>
                <w:b/>
                <w:bCs/>
                <w:i/>
                <w:iCs/>
                <w:noProof/>
              </w:rPr>
              <w:t>2</w:t>
            </w:r>
            <w:r w:rsidRPr="00944568">
              <w:rPr>
                <w:b/>
                <w:bCs/>
                <w:i/>
                <w:iCs/>
                <w:sz w:val="24"/>
                <w:szCs w:val="24"/>
              </w:rPr>
              <w:fldChar w:fldCharType="end"/>
            </w:r>
          </w:p>
        </w:sdtContent>
      </w:sdt>
    </w:sdtContent>
  </w:sdt>
  <w:p w14:paraId="2788637B" w14:textId="77777777" w:rsidR="00944568" w:rsidRDefault="009445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78991361"/>
      <w:docPartObj>
        <w:docPartGallery w:val="Page Numbers (Bottom of Page)"/>
        <w:docPartUnique/>
      </w:docPartObj>
    </w:sdtPr>
    <w:sdtContent>
      <w:sdt>
        <w:sdtPr>
          <w:rPr>
            <w:i/>
            <w:iCs/>
          </w:rPr>
          <w:id w:val="1054656388"/>
          <w:docPartObj>
            <w:docPartGallery w:val="Page Numbers (Top of Page)"/>
            <w:docPartUnique/>
          </w:docPartObj>
        </w:sdtPr>
        <w:sdtContent>
          <w:p w14:paraId="2FA048C7" w14:textId="2BAFCDFF" w:rsidR="00944568" w:rsidRPr="00944568" w:rsidRDefault="00944568" w:rsidP="00944568">
            <w:pPr>
              <w:pStyle w:val="Footer"/>
              <w:jc w:val="center"/>
              <w:rPr>
                <w:i/>
                <w:iCs/>
              </w:rPr>
            </w:pPr>
            <w:r w:rsidRPr="00944568">
              <w:rPr>
                <w:i/>
                <w:iCs/>
              </w:rPr>
              <w:t xml:space="preserve">Page </w:t>
            </w:r>
            <w:r w:rsidRPr="00944568">
              <w:rPr>
                <w:b/>
                <w:bCs/>
                <w:i/>
                <w:iCs/>
                <w:sz w:val="24"/>
                <w:szCs w:val="24"/>
              </w:rPr>
              <w:fldChar w:fldCharType="begin"/>
            </w:r>
            <w:r w:rsidRPr="00944568">
              <w:rPr>
                <w:b/>
                <w:bCs/>
                <w:i/>
                <w:iCs/>
              </w:rPr>
              <w:instrText xml:space="preserve"> PAGE </w:instrText>
            </w:r>
            <w:r w:rsidRPr="00944568">
              <w:rPr>
                <w:b/>
                <w:bCs/>
                <w:i/>
                <w:iCs/>
                <w:sz w:val="24"/>
                <w:szCs w:val="24"/>
              </w:rPr>
              <w:fldChar w:fldCharType="separate"/>
            </w:r>
            <w:r>
              <w:rPr>
                <w:b/>
                <w:bCs/>
                <w:i/>
                <w:iCs/>
                <w:sz w:val="24"/>
                <w:szCs w:val="24"/>
              </w:rPr>
              <w:t>2</w:t>
            </w:r>
            <w:r w:rsidRPr="00944568">
              <w:rPr>
                <w:b/>
                <w:bCs/>
                <w:i/>
                <w:iCs/>
                <w:sz w:val="24"/>
                <w:szCs w:val="24"/>
              </w:rPr>
              <w:fldChar w:fldCharType="end"/>
            </w:r>
            <w:r w:rsidRPr="00944568">
              <w:rPr>
                <w:i/>
                <w:iCs/>
              </w:rPr>
              <w:t xml:space="preserve"> of </w:t>
            </w:r>
            <w:r w:rsidRPr="00944568">
              <w:rPr>
                <w:b/>
                <w:bCs/>
                <w:i/>
                <w:iCs/>
                <w:sz w:val="24"/>
                <w:szCs w:val="24"/>
              </w:rPr>
              <w:fldChar w:fldCharType="begin"/>
            </w:r>
            <w:r w:rsidRPr="00944568">
              <w:rPr>
                <w:b/>
                <w:bCs/>
                <w:i/>
                <w:iCs/>
              </w:rPr>
              <w:instrText xml:space="preserve"> NUMPAGES  </w:instrText>
            </w:r>
            <w:r w:rsidRPr="00944568">
              <w:rPr>
                <w:b/>
                <w:bCs/>
                <w:i/>
                <w:iCs/>
                <w:sz w:val="24"/>
                <w:szCs w:val="24"/>
              </w:rPr>
              <w:fldChar w:fldCharType="separate"/>
            </w:r>
            <w:r>
              <w:rPr>
                <w:b/>
                <w:bCs/>
                <w:i/>
                <w:iCs/>
                <w:sz w:val="24"/>
                <w:szCs w:val="24"/>
              </w:rPr>
              <w:t>3</w:t>
            </w:r>
            <w:r w:rsidRPr="00944568">
              <w:rPr>
                <w:b/>
                <w:bCs/>
                <w:i/>
                <w:i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41023" w14:textId="77777777" w:rsidR="00873037" w:rsidRDefault="00873037" w:rsidP="00F4652B">
      <w:pPr>
        <w:spacing w:after="0" w:line="240" w:lineRule="auto"/>
      </w:pPr>
      <w:r>
        <w:separator/>
      </w:r>
    </w:p>
  </w:footnote>
  <w:footnote w:type="continuationSeparator" w:id="0">
    <w:p w14:paraId="7D0F6573" w14:textId="77777777" w:rsidR="00873037" w:rsidRDefault="00873037" w:rsidP="00F46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CA706" w14:textId="77777777" w:rsidR="00944568" w:rsidRDefault="00944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23278" w14:textId="4C08023C" w:rsidR="00F4652B" w:rsidRPr="00944568" w:rsidRDefault="00F4652B" w:rsidP="001C5D42">
    <w:pPr>
      <w:pStyle w:val="Title"/>
      <w:spacing w:after="0"/>
      <w:rPr>
        <w:rStyle w:val="1"/>
        <w:rFonts w:ascii="Arial Rounded MT Bold" w:hAnsi="Arial Rounded MT Bold"/>
        <w:b/>
        <w:bCs/>
        <w:i/>
        <w:iCs/>
        <w:color w:val="auto"/>
        <w:sz w:val="40"/>
        <w:szCs w:val="40"/>
        <w:u w:val="none"/>
      </w:rPr>
    </w:pPr>
    <w:r w:rsidRPr="00944568">
      <w:rPr>
        <w:rFonts w:ascii="Arial Rounded MT Bold" w:hAnsi="Arial Rounded MT Bold"/>
        <w:b/>
        <w:bCs/>
        <w:i/>
        <w:iCs/>
        <w:sz w:val="40"/>
        <w:szCs w:val="40"/>
      </w:rPr>
      <w:t>Privacy Policy</w:t>
    </w:r>
    <w:r w:rsidR="00944568" w:rsidRPr="00944568">
      <w:rPr>
        <w:rFonts w:ascii="Arial Rounded MT Bold" w:hAnsi="Arial Rounded MT Bold"/>
        <w:b/>
        <w:bCs/>
        <w:i/>
        <w:iCs/>
        <w:sz w:val="40"/>
        <w:szCs w:val="40"/>
      </w:rPr>
      <w:t xml:space="preserve"> Continued</w:t>
    </w:r>
  </w:p>
  <w:p w14:paraId="18FE442D" w14:textId="77777777" w:rsidR="00F4652B" w:rsidRDefault="00F465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1D0D" w14:textId="0E2DFE04" w:rsidR="00F4652B" w:rsidRPr="001C5D42" w:rsidRDefault="00944568" w:rsidP="00F4652B">
    <w:pPr>
      <w:pStyle w:val="Title"/>
      <w:rPr>
        <w:rFonts w:ascii="Arial Rounded MT Bold" w:hAnsi="Arial Rounded MT Bold"/>
        <w:b/>
        <w:bCs/>
        <w:color w:val="auto"/>
      </w:rPr>
    </w:pPr>
    <w:r w:rsidRPr="00944568">
      <w:rPr>
        <w:rFonts w:ascii="Arial Rounded MT Bold" w:hAnsi="Arial Rounded MT Bold"/>
        <w:b/>
        <w:bCs/>
        <w:noProof/>
      </w:rPr>
      <mc:AlternateContent>
        <mc:Choice Requires="wps">
          <w:drawing>
            <wp:anchor distT="91440" distB="91440" distL="114300" distR="114300" simplePos="0" relativeHeight="251660288" behindDoc="0" locked="0" layoutInCell="1" allowOverlap="1" wp14:anchorId="4C2A5856" wp14:editId="66328662">
              <wp:simplePos x="0" y="0"/>
              <wp:positionH relativeFrom="margin">
                <wp:posOffset>3173730</wp:posOffset>
              </wp:positionH>
              <wp:positionV relativeFrom="paragraph">
                <wp:posOffset>52705</wp:posOffset>
              </wp:positionV>
              <wp:extent cx="3223260" cy="122237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1222375"/>
                      </a:xfrm>
                      <a:prstGeom prst="rect">
                        <a:avLst/>
                      </a:prstGeom>
                      <a:noFill/>
                      <a:ln w="9525">
                        <a:noFill/>
                        <a:miter lim="800000"/>
                        <a:headEnd/>
                        <a:tailEnd/>
                      </a:ln>
                    </wps:spPr>
                    <wps:txbx>
                      <w:txbxContent>
                        <w:p w14:paraId="518150E9" w14:textId="77777777" w:rsidR="00B00C69" w:rsidRPr="00B00C69" w:rsidRDefault="00B00C69" w:rsidP="00B00C69">
                          <w:pPr>
                            <w:pStyle w:val="NoSpacing"/>
                            <w:spacing w:line="276" w:lineRule="auto"/>
                            <w:jc w:val="right"/>
                            <w:rPr>
                              <w:rFonts w:asciiTheme="majorHAnsi" w:hAnsiTheme="majorHAnsi" w:cstheme="majorHAnsi"/>
                              <w:i/>
                              <w:iCs/>
                              <w:shd w:val="clear" w:color="auto" w:fill="FFFFFF"/>
                            </w:rPr>
                          </w:pPr>
                          <w:r w:rsidRPr="00B00C69">
                            <w:rPr>
                              <w:rFonts w:asciiTheme="majorHAnsi" w:hAnsiTheme="majorHAnsi" w:cstheme="majorHAnsi"/>
                              <w:i/>
                              <w:iCs/>
                              <w:shd w:val="clear" w:color="auto" w:fill="FFFFFF"/>
                            </w:rPr>
                            <w:t>3068 Lane Ave N, Jacksonville FL 32254</w:t>
                          </w:r>
                        </w:p>
                        <w:p w14:paraId="6909ECFC" w14:textId="77777777" w:rsidR="00B00C69" w:rsidRPr="00B00C69" w:rsidRDefault="00B00C69" w:rsidP="00B00C69">
                          <w:pPr>
                            <w:pStyle w:val="NoSpacing"/>
                            <w:spacing w:line="276" w:lineRule="auto"/>
                            <w:jc w:val="right"/>
                            <w:rPr>
                              <w:rFonts w:asciiTheme="majorHAnsi" w:hAnsiTheme="majorHAnsi" w:cstheme="majorHAnsi"/>
                              <w:i/>
                              <w:iCs/>
                              <w:shd w:val="clear" w:color="auto" w:fill="FFFFFF"/>
                            </w:rPr>
                          </w:pPr>
                          <w:r w:rsidRPr="00B00C69">
                            <w:rPr>
                              <w:rFonts w:asciiTheme="majorHAnsi" w:hAnsiTheme="majorHAnsi" w:cstheme="majorHAnsi"/>
                              <w:i/>
                              <w:iCs/>
                              <w:shd w:val="clear" w:color="auto" w:fill="FFFFFF"/>
                            </w:rPr>
                            <w:t>P: (904) 996 – 1452</w:t>
                          </w:r>
                        </w:p>
                        <w:p w14:paraId="3CD5606E" w14:textId="77777777" w:rsidR="00B00C69" w:rsidRPr="00B00C69" w:rsidRDefault="00B00C69" w:rsidP="00B00C69">
                          <w:pPr>
                            <w:pStyle w:val="NoSpacing"/>
                            <w:spacing w:line="276" w:lineRule="auto"/>
                            <w:jc w:val="right"/>
                            <w:rPr>
                              <w:rFonts w:asciiTheme="majorHAnsi" w:hAnsiTheme="majorHAnsi" w:cstheme="majorHAnsi"/>
                              <w:i/>
                              <w:iCs/>
                              <w:shd w:val="clear" w:color="auto" w:fill="FFFFFF"/>
                            </w:rPr>
                          </w:pPr>
                          <w:r w:rsidRPr="00B00C69">
                            <w:rPr>
                              <w:rFonts w:asciiTheme="majorHAnsi" w:hAnsiTheme="majorHAnsi" w:cstheme="majorHAnsi"/>
                              <w:i/>
                              <w:iCs/>
                              <w:shd w:val="clear" w:color="auto" w:fill="FFFFFF"/>
                            </w:rPr>
                            <w:t>F: (904) 693 – 8890</w:t>
                          </w:r>
                        </w:p>
                        <w:p w14:paraId="60E1307A" w14:textId="77777777" w:rsidR="00B00C69" w:rsidRPr="00B00C69" w:rsidRDefault="00B00C69" w:rsidP="00B00C69">
                          <w:pPr>
                            <w:pStyle w:val="NoSpacing"/>
                            <w:spacing w:line="276" w:lineRule="auto"/>
                            <w:jc w:val="right"/>
                            <w:rPr>
                              <w:rFonts w:asciiTheme="majorHAnsi" w:hAnsiTheme="majorHAnsi" w:cstheme="majorHAnsi"/>
                              <w:i/>
                              <w:iCs/>
                              <w:shd w:val="clear" w:color="auto" w:fill="FFFFFF"/>
                            </w:rPr>
                          </w:pPr>
                          <w:r w:rsidRPr="00B00C69">
                            <w:rPr>
                              <w:rFonts w:asciiTheme="majorHAnsi" w:hAnsiTheme="majorHAnsi" w:cstheme="majorHAnsi"/>
                              <w:i/>
                              <w:iCs/>
                              <w:shd w:val="clear" w:color="auto" w:fill="FFFFFF"/>
                            </w:rPr>
                            <w:t>E: Ameliacleaning@gmail.com</w:t>
                          </w:r>
                        </w:p>
                        <w:p w14:paraId="3A0DB454" w14:textId="77777777" w:rsidR="00B00C69" w:rsidRPr="000069A6" w:rsidRDefault="00B00C69" w:rsidP="00B00C69">
                          <w:pPr>
                            <w:pStyle w:val="NoSpacing"/>
                            <w:spacing w:line="276" w:lineRule="auto"/>
                            <w:jc w:val="right"/>
                            <w:rPr>
                              <w:rFonts w:ascii="Segoe MDL2 Assets" w:hAnsi="Segoe MDL2 Assets"/>
                              <w:i/>
                              <w:iCs/>
                              <w:shd w:val="clear" w:color="auto" w:fill="FFFFFF"/>
                            </w:rPr>
                          </w:pPr>
                          <w:r w:rsidRPr="00B00C69">
                            <w:rPr>
                              <w:rFonts w:asciiTheme="majorHAnsi" w:hAnsiTheme="majorHAnsi" w:cstheme="majorHAnsi"/>
                              <w:i/>
                              <w:iCs/>
                              <w:shd w:val="clear" w:color="auto" w:fill="FFFFFF"/>
                            </w:rPr>
                            <w:t>www.ameliabuildingmaintenance.com</w:t>
                          </w:r>
                        </w:p>
                        <w:p w14:paraId="11C374E7" w14:textId="0880D53E" w:rsidR="00944568" w:rsidRDefault="00944568">
                          <w:pPr>
                            <w:pBdr>
                              <w:top w:val="single" w:sz="24" w:space="8" w:color="4F81BD" w:themeColor="accent1"/>
                              <w:bottom w:val="single" w:sz="24" w:space="8" w:color="4F81BD" w:themeColor="accent1"/>
                            </w:pBdr>
                            <w:spacing w:after="0"/>
                            <w:rPr>
                              <w:i/>
                              <w:iCs/>
                              <w:color w:val="4F81BD"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2A5856" id="_x0000_t202" coordsize="21600,21600" o:spt="202" path="m,l,21600r21600,l21600,xe">
              <v:stroke joinstyle="miter"/>
              <v:path gradientshapeok="t" o:connecttype="rect"/>
            </v:shapetype>
            <v:shape id="Text Box 2" o:spid="_x0000_s1026" type="#_x0000_t202" style="position:absolute;margin-left:249.9pt;margin-top:4.15pt;width:253.8pt;height:96.25pt;z-index:2516602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" filled="f" stroked="f">
              <v:textbox>
                <w:txbxContent>
                  <w:p w14:paraId="518150E9" w14:textId="77777777" w:rsidR="00B00C69" w:rsidRPr="00B00C69" w:rsidRDefault="00B00C69" w:rsidP="00B00C69">
                    <w:pPr>
                      <w:pStyle w:val="NoSpacing"/>
                      <w:spacing w:line="276" w:lineRule="auto"/>
                      <w:jc w:val="right"/>
                      <w:rPr>
                        <w:rFonts w:asciiTheme="majorHAnsi" w:hAnsiTheme="majorHAnsi" w:cstheme="majorHAnsi"/>
                        <w:i/>
                        <w:iCs/>
                        <w:shd w:val="clear" w:color="auto" w:fill="FFFFFF"/>
                      </w:rPr>
                    </w:pPr>
                    <w:r w:rsidRPr="00B00C69">
                      <w:rPr>
                        <w:rFonts w:asciiTheme="majorHAnsi" w:hAnsiTheme="majorHAnsi" w:cstheme="majorHAnsi"/>
                        <w:i/>
                        <w:iCs/>
                        <w:shd w:val="clear" w:color="auto" w:fill="FFFFFF"/>
                      </w:rPr>
                      <w:t>3068 Lane Ave N, Jacksonville FL 32254</w:t>
                    </w:r>
                  </w:p>
                  <w:p w14:paraId="6909ECFC" w14:textId="77777777" w:rsidR="00B00C69" w:rsidRPr="00B00C69" w:rsidRDefault="00B00C69" w:rsidP="00B00C69">
                    <w:pPr>
                      <w:pStyle w:val="NoSpacing"/>
                      <w:spacing w:line="276" w:lineRule="auto"/>
                      <w:jc w:val="right"/>
                      <w:rPr>
                        <w:rFonts w:asciiTheme="majorHAnsi" w:hAnsiTheme="majorHAnsi" w:cstheme="majorHAnsi"/>
                        <w:i/>
                        <w:iCs/>
                        <w:shd w:val="clear" w:color="auto" w:fill="FFFFFF"/>
                      </w:rPr>
                    </w:pPr>
                    <w:r w:rsidRPr="00B00C69">
                      <w:rPr>
                        <w:rFonts w:asciiTheme="majorHAnsi" w:hAnsiTheme="majorHAnsi" w:cstheme="majorHAnsi"/>
                        <w:i/>
                        <w:iCs/>
                        <w:shd w:val="clear" w:color="auto" w:fill="FFFFFF"/>
                      </w:rPr>
                      <w:t>P: (904) 996 – 1452</w:t>
                    </w:r>
                  </w:p>
                  <w:p w14:paraId="3CD5606E" w14:textId="77777777" w:rsidR="00B00C69" w:rsidRPr="00B00C69" w:rsidRDefault="00B00C69" w:rsidP="00B00C69">
                    <w:pPr>
                      <w:pStyle w:val="NoSpacing"/>
                      <w:spacing w:line="276" w:lineRule="auto"/>
                      <w:jc w:val="right"/>
                      <w:rPr>
                        <w:rFonts w:asciiTheme="majorHAnsi" w:hAnsiTheme="majorHAnsi" w:cstheme="majorHAnsi"/>
                        <w:i/>
                        <w:iCs/>
                        <w:shd w:val="clear" w:color="auto" w:fill="FFFFFF"/>
                      </w:rPr>
                    </w:pPr>
                    <w:r w:rsidRPr="00B00C69">
                      <w:rPr>
                        <w:rFonts w:asciiTheme="majorHAnsi" w:hAnsiTheme="majorHAnsi" w:cstheme="majorHAnsi"/>
                        <w:i/>
                        <w:iCs/>
                        <w:shd w:val="clear" w:color="auto" w:fill="FFFFFF"/>
                      </w:rPr>
                      <w:t>F: (904) 693 – 8890</w:t>
                    </w:r>
                  </w:p>
                  <w:p w14:paraId="60E1307A" w14:textId="77777777" w:rsidR="00B00C69" w:rsidRPr="00B00C69" w:rsidRDefault="00B00C69" w:rsidP="00B00C69">
                    <w:pPr>
                      <w:pStyle w:val="NoSpacing"/>
                      <w:spacing w:line="276" w:lineRule="auto"/>
                      <w:jc w:val="right"/>
                      <w:rPr>
                        <w:rFonts w:asciiTheme="majorHAnsi" w:hAnsiTheme="majorHAnsi" w:cstheme="majorHAnsi"/>
                        <w:i/>
                        <w:iCs/>
                        <w:shd w:val="clear" w:color="auto" w:fill="FFFFFF"/>
                      </w:rPr>
                    </w:pPr>
                    <w:r w:rsidRPr="00B00C69">
                      <w:rPr>
                        <w:rFonts w:asciiTheme="majorHAnsi" w:hAnsiTheme="majorHAnsi" w:cstheme="majorHAnsi"/>
                        <w:i/>
                        <w:iCs/>
                        <w:shd w:val="clear" w:color="auto" w:fill="FFFFFF"/>
                      </w:rPr>
                      <w:t>E: Ameliacleaning@gmail.com</w:t>
                    </w:r>
                  </w:p>
                  <w:p w14:paraId="3A0DB454" w14:textId="77777777" w:rsidR="00B00C69" w:rsidRPr="000069A6" w:rsidRDefault="00B00C69" w:rsidP="00B00C69">
                    <w:pPr>
                      <w:pStyle w:val="NoSpacing"/>
                      <w:spacing w:line="276" w:lineRule="auto"/>
                      <w:jc w:val="right"/>
                      <w:rPr>
                        <w:rFonts w:ascii="Segoe MDL2 Assets" w:hAnsi="Segoe MDL2 Assets"/>
                        <w:i/>
                        <w:iCs/>
                        <w:shd w:val="clear" w:color="auto" w:fill="FFFFFF"/>
                      </w:rPr>
                    </w:pPr>
                    <w:r w:rsidRPr="00B00C69">
                      <w:rPr>
                        <w:rFonts w:asciiTheme="majorHAnsi" w:hAnsiTheme="majorHAnsi" w:cstheme="majorHAnsi"/>
                        <w:i/>
                        <w:iCs/>
                        <w:shd w:val="clear" w:color="auto" w:fill="FFFFFF"/>
                      </w:rPr>
                      <w:t>www.ameliabuildingmaintenance.com</w:t>
                    </w:r>
                  </w:p>
                  <w:p w14:paraId="11C374E7" w14:textId="0880D53E" w:rsidR="00944568" w:rsidRDefault="00944568">
                    <w:pPr>
                      <w:pBdr>
                        <w:top w:val="single" w:sz="24" w:space="8" w:color="4F81BD" w:themeColor="accent1"/>
                        <w:bottom w:val="single" w:sz="24" w:space="8" w:color="4F81BD" w:themeColor="accent1"/>
                      </w:pBdr>
                      <w:spacing w:after="0"/>
                      <w:rPr>
                        <w:i/>
                        <w:iCs/>
                        <w:color w:val="4F81BD" w:themeColor="accent1"/>
                        <w:sz w:val="24"/>
                      </w:rPr>
                    </w:pPr>
                  </w:p>
                </w:txbxContent>
              </v:textbox>
              <w10:wrap type="topAndBottom" anchorx="margin"/>
            </v:shape>
          </w:pict>
        </mc:Fallback>
      </mc:AlternateContent>
    </w:r>
    <w:r>
      <w:rPr>
        <w:rFonts w:ascii="Arial Rounded MT Bold" w:hAnsi="Arial Rounded MT Bold"/>
        <w:b/>
        <w:bCs/>
        <w:noProof/>
        <w:sz w:val="56"/>
        <w:szCs w:val="56"/>
      </w:rPr>
      <w:drawing>
        <wp:anchor distT="0" distB="0" distL="114300" distR="114300" simplePos="0" relativeHeight="251658240" behindDoc="1" locked="0" layoutInCell="1" allowOverlap="1" wp14:anchorId="08B9D5EF" wp14:editId="533FCE8D">
          <wp:simplePos x="0" y="0"/>
          <wp:positionH relativeFrom="column">
            <wp:posOffset>5316</wp:posOffset>
          </wp:positionH>
          <wp:positionV relativeFrom="paragraph">
            <wp:posOffset>0</wp:posOffset>
          </wp:positionV>
          <wp:extent cx="2694949" cy="967563"/>
          <wp:effectExtent l="0" t="0" r="0" b="4445"/>
          <wp:wrapTight wrapText="bothSides">
            <wp:wrapPolygon edited="0">
              <wp:start x="2596" y="0"/>
              <wp:lineTo x="1374" y="2978"/>
              <wp:lineTo x="1221" y="6808"/>
              <wp:lineTo x="153" y="13615"/>
              <wp:lineTo x="0" y="20848"/>
              <wp:lineTo x="5649" y="21274"/>
              <wp:lineTo x="6566" y="21274"/>
              <wp:lineTo x="21223" y="20848"/>
              <wp:lineTo x="21376" y="12339"/>
              <wp:lineTo x="21223" y="6382"/>
              <wp:lineTo x="3359" y="0"/>
              <wp:lineTo x="2596" y="0"/>
            </wp:wrapPolygon>
          </wp:wrapTight>
          <wp:docPr id="1894468497" name="Picture 1894468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8607" name="Picture 7898607"/>
                  <pic:cNvPicPr/>
                </pic:nvPicPr>
                <pic:blipFill>
                  <a:blip r:embed="rId1"/>
                  <a:stretch>
                    <a:fillRect/>
                  </a:stretch>
                </pic:blipFill>
                <pic:spPr>
                  <a:xfrm>
                    <a:off x="0" y="0"/>
                    <a:ext cx="2694949" cy="967563"/>
                  </a:xfrm>
                  <a:prstGeom prst="rect">
                    <a:avLst/>
                  </a:prstGeom>
                </pic:spPr>
              </pic:pic>
            </a:graphicData>
          </a:graphic>
        </wp:anchor>
      </w:drawing>
    </w:r>
    <w:r w:rsidR="00F4652B" w:rsidRPr="001C5D42">
      <w:rPr>
        <w:rFonts w:ascii="Arial Rounded MT Bold" w:hAnsi="Arial Rounded MT Bold"/>
        <w:b/>
        <w:bCs/>
      </w:rPr>
      <w:t>Privacy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6128C0E"/>
    <w:lvl w:ilvl="0">
      <w:start w:val="1"/>
      <w:numFmt w:val="bullet"/>
      <w:lvlText w:val=""/>
      <w:lvlJc w:val="left"/>
      <w:pPr>
        <w:ind w:left="720" w:hanging="360"/>
      </w:pPr>
      <w:rPr>
        <w:rFonts w:ascii="Symbol" w:hAnsi="Symbol" w:hint="default"/>
      </w:rPr>
    </w:lvl>
  </w:abstractNum>
  <w:abstractNum w:abstractNumId="10" w15:restartNumberingAfterBreak="0">
    <w:nsid w:val="09B63D44"/>
    <w:multiLevelType w:val="hybridMultilevel"/>
    <w:tmpl w:val="29E456F2"/>
    <w:lvl w:ilvl="0" w:tplc="02166944">
      <w:numFmt w:val="bullet"/>
      <w:lvlText w:val="•"/>
      <w:lvlJc w:val="center"/>
      <w:pPr>
        <w:ind w:left="720" w:hanging="360"/>
      </w:pPr>
      <w:rPr>
        <w:rFonts w:ascii="Calibri" w:hAnsi="Calibri" w:hint="default"/>
        <w:b/>
        <w:bCs/>
        <w:sz w:val="24"/>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5F7ED5"/>
    <w:multiLevelType w:val="hybridMultilevel"/>
    <w:tmpl w:val="2D7C7B60"/>
    <w:lvl w:ilvl="0" w:tplc="0409000D">
      <w:start w:val="1"/>
      <w:numFmt w:val="bullet"/>
      <w:lvlText w:val=""/>
      <w:lvlJc w:val="left"/>
      <w:pPr>
        <w:ind w:left="720" w:hanging="360"/>
      </w:pPr>
      <w:rPr>
        <w:rFonts w:ascii="Wingdings" w:hAnsi="Wingdings" w:hint="default"/>
        <w:b/>
        <w:bCs/>
        <w:sz w:val="24"/>
        <w:szCs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C89339C"/>
    <w:multiLevelType w:val="hybridMultilevel"/>
    <w:tmpl w:val="36DE6576"/>
    <w:lvl w:ilvl="0" w:tplc="02166944">
      <w:numFmt w:val="bullet"/>
      <w:lvlText w:val="•"/>
      <w:lvlJc w:val="center"/>
      <w:pPr>
        <w:ind w:left="360" w:hanging="360"/>
      </w:pPr>
      <w:rPr>
        <w:rFonts w:ascii="Calibri" w:hAnsi="Calibri"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22445450">
    <w:abstractNumId w:val="9"/>
  </w:num>
  <w:num w:numId="2" w16cid:durableId="1492721695">
    <w:abstractNumId w:val="7"/>
  </w:num>
  <w:num w:numId="3" w16cid:durableId="1373187315">
    <w:abstractNumId w:val="6"/>
  </w:num>
  <w:num w:numId="4" w16cid:durableId="2052415067">
    <w:abstractNumId w:val="5"/>
  </w:num>
  <w:num w:numId="5" w16cid:durableId="997265101">
    <w:abstractNumId w:val="8"/>
  </w:num>
  <w:num w:numId="6" w16cid:durableId="517237078">
    <w:abstractNumId w:val="3"/>
  </w:num>
  <w:num w:numId="7" w16cid:durableId="485586648">
    <w:abstractNumId w:val="2"/>
  </w:num>
  <w:num w:numId="8" w16cid:durableId="1863395013">
    <w:abstractNumId w:val="1"/>
  </w:num>
  <w:num w:numId="9" w16cid:durableId="1599219268">
    <w:abstractNumId w:val="0"/>
  </w:num>
  <w:num w:numId="10" w16cid:durableId="975451259">
    <w:abstractNumId w:val="4"/>
  </w:num>
  <w:num w:numId="11" w16cid:durableId="1757361397">
    <w:abstractNumId w:val="12"/>
  </w:num>
  <w:num w:numId="12" w16cid:durableId="1186863262">
    <w:abstractNumId w:val="10"/>
  </w:num>
  <w:num w:numId="13" w16cid:durableId="1438130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C5D42"/>
    <w:rsid w:val="0029639D"/>
    <w:rsid w:val="00326F90"/>
    <w:rsid w:val="00480177"/>
    <w:rsid w:val="00873037"/>
    <w:rsid w:val="0087317D"/>
    <w:rsid w:val="00944568"/>
    <w:rsid w:val="00967241"/>
    <w:rsid w:val="00A40547"/>
    <w:rsid w:val="00AA1D8D"/>
    <w:rsid w:val="00B00C69"/>
    <w:rsid w:val="00B47730"/>
    <w:rsid w:val="00B62F6D"/>
    <w:rsid w:val="00CB0664"/>
    <w:rsid w:val="00CB387B"/>
    <w:rsid w:val="00CF2476"/>
    <w:rsid w:val="00F4652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74B6FB"/>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 w:type="paragraph" w:styleId="Header">
    <w:name w:val="header"/>
    <w:basedOn w:val="Normal"/>
    <w:link w:val="HeaderChar"/>
    <w:uiPriority w:val="99"/>
    <w:unhideWhenUsed/>
    <w:rsid w:val="00F46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52B"/>
  </w:style>
  <w:style w:type="paragraph" w:styleId="Footer">
    <w:name w:val="footer"/>
    <w:basedOn w:val="Normal"/>
    <w:link w:val="FooterChar"/>
    <w:uiPriority w:val="99"/>
    <w:unhideWhenUsed/>
    <w:rsid w:val="00F46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52B"/>
  </w:style>
  <w:style w:type="character" w:styleId="UnresolvedMention">
    <w:name w:val="Unresolved Mention"/>
    <w:basedOn w:val="DefaultParagraphFont"/>
    <w:uiPriority w:val="99"/>
    <w:semiHidden/>
    <w:unhideWhenUsed/>
    <w:rsid w:val="00967241"/>
    <w:rPr>
      <w:color w:val="605E5C"/>
      <w:shd w:val="clear" w:color="auto" w:fill="E1DFDD"/>
    </w:rPr>
  </w:style>
  <w:style w:type="character" w:customStyle="1" w:styleId="NoSpacingChar">
    <w:name w:val="No Spacing Char"/>
    <w:basedOn w:val="DefaultParagraphFont"/>
    <w:link w:val="NoSpacing"/>
    <w:uiPriority w:val="1"/>
    <w:rsid w:val="00B00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eprivacypolicy.com/free-privacy-policy-generato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meliabuildingmaintenance.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meliacleaning@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reeprivacypolicy.com/blog/sample-privacy-policy-template/"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1075</Words>
  <Characters>6134</Characters>
  <Application>Microsoft Office Word</Application>
  <DocSecurity>0</DocSecurity>
  <Lines>51</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7195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Emily Andrews</cp:lastModifiedBy>
  <cp:revision>3</cp:revision>
  <dcterms:created xsi:type="dcterms:W3CDTF">2023-10-24T19:05:00Z</dcterms:created>
  <dcterms:modified xsi:type="dcterms:W3CDTF">2023-10-24T19:14:00Z</dcterms:modified>
  <cp:category/>
</cp:coreProperties>
</file>