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C61FD" w14:textId="77777777" w:rsidR="00070B28" w:rsidRDefault="00070B28" w:rsidP="00070B28">
      <w:pPr>
        <w:pStyle w:val="Heading1"/>
      </w:pPr>
      <w:r>
        <w:rPr>
          <w:noProof/>
        </w:rPr>
        <w:drawing>
          <wp:inline distT="0" distB="0" distL="0" distR="0" wp14:anchorId="7F1A948E" wp14:editId="296413A7">
            <wp:extent cx="1962150" cy="1962150"/>
            <wp:effectExtent l="0" t="0" r="0" b="0"/>
            <wp:docPr id="1099936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36384" name="Picture 1099936384"/>
                    <pic:cNvPicPr/>
                  </pic:nvPicPr>
                  <pic:blipFill>
                    <a:blip r:embed="rId6"/>
                    <a:stretch>
                      <a:fillRect/>
                    </a:stretch>
                  </pic:blipFill>
                  <pic:spPr>
                    <a:xfrm>
                      <a:off x="0" y="0"/>
                      <a:ext cx="1977161" cy="1977161"/>
                    </a:xfrm>
                    <a:prstGeom prst="rect">
                      <a:avLst/>
                    </a:prstGeom>
                  </pic:spPr>
                </pic:pic>
              </a:graphicData>
            </a:graphic>
          </wp:inline>
        </w:drawing>
      </w:r>
    </w:p>
    <w:p w14:paraId="6F2054EA" w14:textId="35A7E879" w:rsidR="0042479D" w:rsidRDefault="00000000" w:rsidP="00070B28">
      <w:pPr>
        <w:pStyle w:val="Heading1"/>
      </w:pPr>
      <w:r>
        <w:t>Dispensary Customer Information Form</w:t>
      </w:r>
    </w:p>
    <w:p w14:paraId="466689E5" w14:textId="77777777" w:rsidR="0042479D" w:rsidRDefault="00000000">
      <w:r>
        <w:t>Thank you for partnering with UpState Craft Cannabis. Please fill out the following information to help us set up your account and serve your dispensary efficiently. All information provided will be kept confidential.</w:t>
      </w:r>
    </w:p>
    <w:p w14:paraId="66C4FDD1" w14:textId="77777777" w:rsidR="0042479D" w:rsidRDefault="00000000">
      <w:pPr>
        <w:pStyle w:val="Heading2"/>
      </w:pPr>
      <w:r>
        <w:t>Dispensary Information</w:t>
      </w:r>
    </w:p>
    <w:p w14:paraId="2E4A1CC9" w14:textId="77777777" w:rsidR="0042479D" w:rsidRDefault="00000000">
      <w:r>
        <w:t>Dispensary Name: ____________________________________</w:t>
      </w:r>
    </w:p>
    <w:p w14:paraId="6C3F0709" w14:textId="77777777" w:rsidR="0042479D" w:rsidRDefault="00000000">
      <w:r>
        <w:t>License Number: ______________________________________</w:t>
      </w:r>
    </w:p>
    <w:p w14:paraId="48FDD111" w14:textId="77777777" w:rsidR="0042479D" w:rsidRDefault="00000000">
      <w:r>
        <w:t>Date License Issued: _________________________________</w:t>
      </w:r>
    </w:p>
    <w:p w14:paraId="4C4A4920" w14:textId="77777777" w:rsidR="0042479D" w:rsidRDefault="00000000">
      <w:r>
        <w:t>Expiration Date: _____________________________________</w:t>
      </w:r>
    </w:p>
    <w:p w14:paraId="58E42332" w14:textId="77777777" w:rsidR="0042479D" w:rsidRDefault="00000000">
      <w:r>
        <w:t>Dispensary Address: __________________________________</w:t>
      </w:r>
    </w:p>
    <w:p w14:paraId="43271572" w14:textId="77777777" w:rsidR="0042479D" w:rsidRDefault="00000000">
      <w:r>
        <w:t>City: _____________________ State: _______ Zip Code: ________</w:t>
      </w:r>
    </w:p>
    <w:p w14:paraId="1408130E" w14:textId="77777777" w:rsidR="00070B28" w:rsidRDefault="00070B28"/>
    <w:p w14:paraId="1A038F4D" w14:textId="159D4309" w:rsidR="00070B28" w:rsidRDefault="00070B28" w:rsidP="00070B28">
      <w:pPr>
        <w:pStyle w:val="Heading2"/>
      </w:pPr>
      <w:r>
        <w:t xml:space="preserve">Dispensary Ownership </w:t>
      </w:r>
    </w:p>
    <w:p w14:paraId="4839C620" w14:textId="5A5AFB36" w:rsidR="00070B28" w:rsidRDefault="00070B28" w:rsidP="00070B28">
      <w:r>
        <w:t>Owners</w:t>
      </w:r>
      <w:r>
        <w:t xml:space="preserve"> Name: __________________________________________</w:t>
      </w:r>
    </w:p>
    <w:p w14:paraId="6B7286E0" w14:textId="2FD2A2ED" w:rsidR="00070B28" w:rsidRDefault="00070B28" w:rsidP="00070B28">
      <w:r>
        <w:t>Corporate Structure (S-</w:t>
      </w:r>
      <w:proofErr w:type="spellStart"/>
      <w:r>
        <w:t>corp</w:t>
      </w:r>
      <w:proofErr w:type="spellEnd"/>
      <w:r>
        <w:t xml:space="preserve">, LLC, </w:t>
      </w:r>
      <w:proofErr w:type="spellStart"/>
      <w:r>
        <w:t>Parntership</w:t>
      </w:r>
      <w:proofErr w:type="spellEnd"/>
      <w:r>
        <w:t>)</w:t>
      </w:r>
      <w:r>
        <w:t>: _______________________________________</w:t>
      </w:r>
    </w:p>
    <w:p w14:paraId="23AD23A2" w14:textId="77777777" w:rsidR="00070B28" w:rsidRDefault="00070B28" w:rsidP="00070B28">
      <w:r>
        <w:t>Phone Number: _____________________________________</w:t>
      </w:r>
    </w:p>
    <w:p w14:paraId="443CB2D3" w14:textId="77777777" w:rsidR="00070B28" w:rsidRDefault="00070B28" w:rsidP="00070B28">
      <w:r>
        <w:t>Email Address: _____________________________________</w:t>
      </w:r>
    </w:p>
    <w:p w14:paraId="40779FC9" w14:textId="77777777" w:rsidR="00070B28" w:rsidRPr="00070B28" w:rsidRDefault="00070B28" w:rsidP="00070B28"/>
    <w:p w14:paraId="3D6CDF0D" w14:textId="77777777" w:rsidR="00070B28" w:rsidRDefault="00070B28">
      <w:pPr>
        <w:pStyle w:val="Heading2"/>
      </w:pPr>
    </w:p>
    <w:p w14:paraId="4D6E9FEA" w14:textId="058E4154" w:rsidR="0042479D" w:rsidRDefault="00070B28">
      <w:pPr>
        <w:pStyle w:val="Heading2"/>
      </w:pPr>
      <w:r>
        <w:t xml:space="preserve">Dispensary </w:t>
      </w:r>
      <w:r w:rsidR="00000000">
        <w:t>Primary Contact Information</w:t>
      </w:r>
    </w:p>
    <w:p w14:paraId="27F9A442" w14:textId="77777777" w:rsidR="0042479D" w:rsidRDefault="00000000">
      <w:r>
        <w:t>Full Name: __________________________________________</w:t>
      </w:r>
    </w:p>
    <w:p w14:paraId="2F1F400F" w14:textId="77777777" w:rsidR="0042479D" w:rsidRDefault="00000000">
      <w:r>
        <w:t>Position/Title: _______________________________________</w:t>
      </w:r>
    </w:p>
    <w:p w14:paraId="5CE94F3F" w14:textId="77777777" w:rsidR="0042479D" w:rsidRDefault="00000000">
      <w:r>
        <w:t>Phone Number: _____________________________________</w:t>
      </w:r>
    </w:p>
    <w:p w14:paraId="17127715" w14:textId="14B5BDA8" w:rsidR="00070B28" w:rsidRDefault="00000000">
      <w:r>
        <w:t>Email Address: _____________________________________</w:t>
      </w:r>
    </w:p>
    <w:p w14:paraId="0B84F912" w14:textId="77777777" w:rsidR="00070B28" w:rsidRDefault="00070B28"/>
    <w:p w14:paraId="6751DCA0" w14:textId="77777777" w:rsidR="0042479D" w:rsidRDefault="00000000">
      <w:pPr>
        <w:pStyle w:val="Heading2"/>
      </w:pPr>
      <w:r>
        <w:t>Secondary Contact Information (if applicable)</w:t>
      </w:r>
    </w:p>
    <w:p w14:paraId="4A89CEF3" w14:textId="77777777" w:rsidR="0042479D" w:rsidRDefault="00000000">
      <w:r>
        <w:t>Full Name: __________________________________________</w:t>
      </w:r>
    </w:p>
    <w:p w14:paraId="23D51E8A" w14:textId="77777777" w:rsidR="0042479D" w:rsidRDefault="00000000">
      <w:r>
        <w:t>Position/Title: _______________________________________</w:t>
      </w:r>
    </w:p>
    <w:p w14:paraId="42015AF1" w14:textId="77777777" w:rsidR="0042479D" w:rsidRDefault="00000000">
      <w:r>
        <w:t>Phone Number: _____________________________________</w:t>
      </w:r>
    </w:p>
    <w:p w14:paraId="3FCC3C68" w14:textId="0753E8F5" w:rsidR="00070B28" w:rsidRDefault="00000000" w:rsidP="00070B28">
      <w:r>
        <w:t>Email Address: _____________________________________</w:t>
      </w:r>
    </w:p>
    <w:p w14:paraId="1A8266AE" w14:textId="77777777" w:rsidR="00070B28" w:rsidRDefault="00070B28" w:rsidP="00070B28"/>
    <w:p w14:paraId="370EAA26" w14:textId="4DD144BA" w:rsidR="0042479D" w:rsidRDefault="00000000">
      <w:pPr>
        <w:pStyle w:val="Heading2"/>
      </w:pPr>
      <w:r>
        <w:t>Product Preferences</w:t>
      </w:r>
    </w:p>
    <w:p w14:paraId="48A255F6" w14:textId="77777777" w:rsidR="0042479D" w:rsidRDefault="00000000">
      <w:r>
        <w:t>Please check all that apply:</w:t>
      </w:r>
    </w:p>
    <w:p w14:paraId="16C89643" w14:textId="77777777" w:rsidR="0042479D" w:rsidRDefault="00000000">
      <w:r>
        <w:t>[ ] Flower</w:t>
      </w:r>
      <w:r>
        <w:br/>
        <w:t>[ ] Edibles</w:t>
      </w:r>
      <w:r>
        <w:br/>
        <w:t>[ ] Concentrates</w:t>
      </w:r>
      <w:r>
        <w:br/>
        <w:t>[ ] Topicals</w:t>
      </w:r>
      <w:r>
        <w:br/>
        <w:t>[ ] Tinctures</w:t>
      </w:r>
      <w:r>
        <w:br/>
        <w:t>[ ] Pre-rolls</w:t>
      </w:r>
      <w:r>
        <w:br/>
        <w:t>[ ] Other: _______________</w:t>
      </w:r>
    </w:p>
    <w:p w14:paraId="28393E4A" w14:textId="77777777" w:rsidR="0042479D" w:rsidRDefault="00000000">
      <w:pPr>
        <w:pStyle w:val="Heading2"/>
      </w:pPr>
      <w:r>
        <w:t>Payment Information</w:t>
      </w:r>
    </w:p>
    <w:p w14:paraId="37176E55" w14:textId="77777777" w:rsidR="0042479D" w:rsidRDefault="00000000">
      <w:r>
        <w:t>Preferred Payment Method (check one):</w:t>
      </w:r>
    </w:p>
    <w:p w14:paraId="18F0775E" w14:textId="3B049598" w:rsidR="0042479D" w:rsidRDefault="00000000">
      <w:proofErr w:type="gramStart"/>
      <w:r>
        <w:t>[ ]</w:t>
      </w:r>
      <w:proofErr w:type="gramEnd"/>
      <w:r>
        <w:t xml:space="preserve"> Cash</w:t>
      </w:r>
      <w:r>
        <w:br/>
        <w:t>[ ] ACH Transfer</w:t>
      </w:r>
      <w:r>
        <w:br/>
        <w:t>[ ] Credit</w:t>
      </w:r>
      <w:r>
        <w:br/>
        <w:t xml:space="preserve">[ ] </w:t>
      </w:r>
      <w:r w:rsidR="00070B28">
        <w:t>Business Check</w:t>
      </w:r>
    </w:p>
    <w:p w14:paraId="5C20055F" w14:textId="1758BA19" w:rsidR="0042479D" w:rsidRDefault="00070B28">
      <w:pPr>
        <w:pStyle w:val="Heading2"/>
      </w:pPr>
      <w:r>
        <w:t>Delivery</w:t>
      </w:r>
      <w:r w:rsidR="00000000">
        <w:t xml:space="preserve"> Information</w:t>
      </w:r>
    </w:p>
    <w:p w14:paraId="537AFE81" w14:textId="569D7547" w:rsidR="0042479D" w:rsidRDefault="00000000">
      <w:r>
        <w:t xml:space="preserve"> (</w:t>
      </w:r>
      <w:r w:rsidR="00070B28">
        <w:t>Must Be OCM licensed Location</w:t>
      </w:r>
      <w:r>
        <w:t>): __________________________________</w:t>
      </w:r>
    </w:p>
    <w:p w14:paraId="30827168" w14:textId="77777777" w:rsidR="0042479D" w:rsidRDefault="00000000">
      <w:r>
        <w:t>City: _____________________ State: _______ Zip Code: ________</w:t>
      </w:r>
    </w:p>
    <w:p w14:paraId="174574C1" w14:textId="77777777" w:rsidR="0042479D" w:rsidRDefault="00000000">
      <w:r>
        <w:lastRenderedPageBreak/>
        <w:t>Preferred Shipping Days/Times: _____________________________________</w:t>
      </w:r>
    </w:p>
    <w:p w14:paraId="2F8926A7" w14:textId="77777777" w:rsidR="00070B28" w:rsidRDefault="00070B28">
      <w:pPr>
        <w:pStyle w:val="Heading2"/>
      </w:pPr>
      <w:r>
        <w:t>Contact Preferences</w:t>
      </w:r>
    </w:p>
    <w:p w14:paraId="56420381" w14:textId="77777777" w:rsidR="00647B3D" w:rsidRDefault="00070B28">
      <w:pPr>
        <w:pStyle w:val="Heading2"/>
        <w:rPr>
          <w:rFonts w:asciiTheme="minorHAnsi" w:hAnsiTheme="minorHAnsi"/>
          <w:b w:val="0"/>
          <w:bCs w:val="0"/>
          <w:color w:val="auto"/>
          <w:sz w:val="24"/>
          <w:szCs w:val="24"/>
        </w:rPr>
      </w:pPr>
      <w:proofErr w:type="gramStart"/>
      <w:r w:rsidRPr="00070B28">
        <w:rPr>
          <w:rFonts w:asciiTheme="minorHAnsi" w:hAnsiTheme="minorHAnsi"/>
          <w:b w:val="0"/>
          <w:bCs w:val="0"/>
          <w:color w:val="auto"/>
          <w:sz w:val="24"/>
          <w:szCs w:val="24"/>
        </w:rPr>
        <w:t>[ ]</w:t>
      </w:r>
      <w:proofErr w:type="gramEnd"/>
      <w:r w:rsidRPr="00070B28">
        <w:rPr>
          <w:rFonts w:asciiTheme="minorHAnsi" w:hAnsiTheme="minorHAnsi"/>
          <w:b w:val="0"/>
          <w:bCs w:val="0"/>
          <w:color w:val="auto"/>
          <w:sz w:val="24"/>
          <w:szCs w:val="24"/>
        </w:rPr>
        <w:t xml:space="preserve"> </w:t>
      </w:r>
      <w:r>
        <w:rPr>
          <w:rFonts w:asciiTheme="minorHAnsi" w:hAnsiTheme="minorHAnsi"/>
          <w:b w:val="0"/>
          <w:bCs w:val="0"/>
          <w:color w:val="auto"/>
          <w:sz w:val="24"/>
          <w:szCs w:val="24"/>
        </w:rPr>
        <w:t>Email</w:t>
      </w:r>
      <w:r w:rsidRPr="00070B28">
        <w:rPr>
          <w:rFonts w:asciiTheme="minorHAnsi" w:hAnsiTheme="minorHAnsi"/>
          <w:b w:val="0"/>
          <w:bCs w:val="0"/>
          <w:color w:val="auto"/>
          <w:sz w:val="24"/>
          <w:szCs w:val="24"/>
        </w:rPr>
        <w:br/>
        <w:t xml:space="preserve">[ ] </w:t>
      </w:r>
      <w:r>
        <w:rPr>
          <w:rFonts w:asciiTheme="minorHAnsi" w:hAnsiTheme="minorHAnsi"/>
          <w:b w:val="0"/>
          <w:bCs w:val="0"/>
          <w:color w:val="auto"/>
          <w:sz w:val="24"/>
          <w:szCs w:val="24"/>
        </w:rPr>
        <w:t>Phone</w:t>
      </w:r>
      <w:r w:rsidRPr="00070B28">
        <w:rPr>
          <w:rFonts w:asciiTheme="minorHAnsi" w:hAnsiTheme="minorHAnsi"/>
          <w:b w:val="0"/>
          <w:bCs w:val="0"/>
          <w:color w:val="auto"/>
          <w:sz w:val="24"/>
          <w:szCs w:val="24"/>
        </w:rPr>
        <w:br/>
        <w:t xml:space="preserve">[ ] </w:t>
      </w:r>
      <w:r>
        <w:rPr>
          <w:rFonts w:asciiTheme="minorHAnsi" w:hAnsiTheme="minorHAnsi"/>
          <w:b w:val="0"/>
          <w:bCs w:val="0"/>
          <w:color w:val="auto"/>
          <w:sz w:val="24"/>
          <w:szCs w:val="24"/>
        </w:rPr>
        <w:t>Text message</w:t>
      </w:r>
      <w:r w:rsidRPr="00070B28">
        <w:rPr>
          <w:rFonts w:asciiTheme="minorHAnsi" w:hAnsiTheme="minorHAnsi"/>
          <w:b w:val="0"/>
          <w:bCs w:val="0"/>
          <w:color w:val="auto"/>
          <w:sz w:val="24"/>
          <w:szCs w:val="24"/>
        </w:rPr>
        <w:br/>
        <w:t xml:space="preserve">[ ] </w:t>
      </w:r>
      <w:r>
        <w:rPr>
          <w:rFonts w:asciiTheme="minorHAnsi" w:hAnsiTheme="minorHAnsi"/>
          <w:b w:val="0"/>
          <w:bCs w:val="0"/>
          <w:color w:val="auto"/>
          <w:sz w:val="24"/>
          <w:szCs w:val="24"/>
        </w:rPr>
        <w:t>US Mail</w:t>
      </w:r>
    </w:p>
    <w:p w14:paraId="6FD77AA3" w14:textId="068E5DA0" w:rsidR="00647B3D" w:rsidRPr="00647B3D" w:rsidRDefault="00647B3D">
      <w:pPr>
        <w:pStyle w:val="Heading2"/>
        <w:rPr>
          <w:rFonts w:cstheme="majorHAnsi"/>
          <w:color w:val="548DD4" w:themeColor="text2" w:themeTint="99"/>
          <w:sz w:val="24"/>
          <w:szCs w:val="24"/>
        </w:rPr>
      </w:pPr>
      <w:r w:rsidRPr="00647B3D">
        <w:rPr>
          <w:rFonts w:cstheme="majorHAnsi"/>
          <w:color w:val="548DD4" w:themeColor="text2" w:themeTint="99"/>
          <w:sz w:val="24"/>
          <w:szCs w:val="24"/>
        </w:rPr>
        <w:t>Marketing Preference</w:t>
      </w:r>
    </w:p>
    <w:p w14:paraId="04ABC53B" w14:textId="003DBED1" w:rsidR="00070B28" w:rsidRPr="00070B28" w:rsidRDefault="00647B3D">
      <w:pPr>
        <w:pStyle w:val="Heading2"/>
        <w:rPr>
          <w:rFonts w:asciiTheme="minorHAnsi" w:hAnsiTheme="minorHAnsi"/>
          <w:b w:val="0"/>
          <w:bCs w:val="0"/>
          <w:sz w:val="24"/>
          <w:szCs w:val="24"/>
        </w:rPr>
      </w:pPr>
      <w:proofErr w:type="gramStart"/>
      <w:r w:rsidRPr="00070B28">
        <w:rPr>
          <w:rFonts w:asciiTheme="minorHAnsi" w:hAnsiTheme="minorHAnsi"/>
          <w:b w:val="0"/>
          <w:bCs w:val="0"/>
          <w:color w:val="auto"/>
          <w:sz w:val="24"/>
          <w:szCs w:val="24"/>
        </w:rPr>
        <w:t>[ ]</w:t>
      </w:r>
      <w:proofErr w:type="gramEnd"/>
      <w:r w:rsidRPr="00070B28">
        <w:rPr>
          <w:rFonts w:asciiTheme="minorHAnsi" w:hAnsiTheme="minorHAnsi"/>
          <w:b w:val="0"/>
          <w:bCs w:val="0"/>
          <w:color w:val="auto"/>
          <w:sz w:val="24"/>
          <w:szCs w:val="24"/>
        </w:rPr>
        <w:t xml:space="preserve"> </w:t>
      </w:r>
      <w:r>
        <w:rPr>
          <w:rFonts w:asciiTheme="minorHAnsi" w:hAnsiTheme="minorHAnsi"/>
          <w:b w:val="0"/>
          <w:bCs w:val="0"/>
          <w:color w:val="auto"/>
          <w:sz w:val="24"/>
          <w:szCs w:val="24"/>
        </w:rPr>
        <w:t>Do not contact me about marketing related items.</w:t>
      </w:r>
      <w:r w:rsidR="00070B28" w:rsidRPr="00070B28">
        <w:rPr>
          <w:rFonts w:asciiTheme="minorHAnsi" w:hAnsiTheme="minorHAnsi"/>
          <w:b w:val="0"/>
          <w:bCs w:val="0"/>
          <w:sz w:val="24"/>
          <w:szCs w:val="24"/>
        </w:rPr>
        <w:br/>
      </w:r>
    </w:p>
    <w:p w14:paraId="5E9CDF03" w14:textId="3B9CAD29" w:rsidR="0042479D" w:rsidRDefault="00000000">
      <w:pPr>
        <w:pStyle w:val="Heading2"/>
      </w:pPr>
      <w:r>
        <w:t>Additional Information</w:t>
      </w:r>
    </w:p>
    <w:p w14:paraId="34DEF002" w14:textId="77777777" w:rsidR="00647B3D" w:rsidRDefault="00000000">
      <w:r>
        <w:t>How did you hear about us? ________________________________________________________________</w:t>
      </w:r>
      <w:r>
        <w:br/>
        <w:t>What are your goals for working with UpState Craft Cannabis? _________________________</w:t>
      </w:r>
    </w:p>
    <w:p w14:paraId="43245A32" w14:textId="70542228" w:rsidR="0042479D" w:rsidRDefault="00647B3D">
      <w:r>
        <w:t>_________________________________________________________________________________________________</w:t>
      </w:r>
      <w:r w:rsidR="00000000">
        <w:br/>
        <w:t>Any additional comments or special requests: ____________________________________________</w:t>
      </w:r>
    </w:p>
    <w:p w14:paraId="6EEC21A0" w14:textId="42ED0289" w:rsidR="00647B3D" w:rsidRDefault="00647B3D">
      <w:r>
        <w:t>_________________________________________________________________________________________________</w:t>
      </w:r>
    </w:p>
    <w:p w14:paraId="49D5CAF4" w14:textId="77777777" w:rsidR="00647B3D" w:rsidRDefault="00647B3D">
      <w:pPr>
        <w:pStyle w:val="IntenseQuote"/>
        <w:jc w:val="center"/>
      </w:pPr>
    </w:p>
    <w:p w14:paraId="64A4FD6A" w14:textId="7C0E40B8" w:rsidR="0042479D" w:rsidRDefault="00000000">
      <w:pPr>
        <w:pStyle w:val="IntenseQuote"/>
        <w:jc w:val="center"/>
      </w:pPr>
      <w:r>
        <w:t>Thank you for providing your information. We look forward to a successful partnership with your dispensary.</w:t>
      </w:r>
    </w:p>
    <w:p w14:paraId="6ECDC641" w14:textId="5F05FD06" w:rsidR="00647B3D" w:rsidRDefault="00647B3D" w:rsidP="00647B3D">
      <w:r>
        <w:t>UpState Craft Cannabis LLC</w:t>
      </w:r>
    </w:p>
    <w:p w14:paraId="47EB89BE" w14:textId="3F6EE283" w:rsidR="00647B3D" w:rsidRDefault="00647B3D" w:rsidP="00647B3D">
      <w:r>
        <w:t>Horseheads NY.  14845</w:t>
      </w:r>
    </w:p>
    <w:p w14:paraId="12F5790A" w14:textId="61F48139" w:rsidR="00647B3D" w:rsidRPr="00647B3D" w:rsidRDefault="00647B3D" w:rsidP="00647B3D">
      <w:r>
        <w:t>OCM-MICR-24-000106</w:t>
      </w:r>
    </w:p>
    <w:p w14:paraId="4BC60330" w14:textId="77777777" w:rsidR="008145C2" w:rsidRPr="008145C2" w:rsidRDefault="00000000" w:rsidP="008145C2">
      <w:r>
        <w:pict w14:anchorId="21E79183">
          <v:rect id="_x0000_i1025" style="width:0;height:1.5pt" o:hralign="center" o:hrstd="t" o:hr="t" fillcolor="#a0a0a0" stroked="f"/>
        </w:pict>
      </w:r>
    </w:p>
    <w:sectPr w:rsidR="008145C2" w:rsidRPr="008145C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02898474">
    <w:abstractNumId w:val="8"/>
  </w:num>
  <w:num w:numId="2" w16cid:durableId="1120996793">
    <w:abstractNumId w:val="6"/>
  </w:num>
  <w:num w:numId="3" w16cid:durableId="1304693578">
    <w:abstractNumId w:val="5"/>
  </w:num>
  <w:num w:numId="4" w16cid:durableId="1334449445">
    <w:abstractNumId w:val="4"/>
  </w:num>
  <w:num w:numId="5" w16cid:durableId="463740687">
    <w:abstractNumId w:val="7"/>
  </w:num>
  <w:num w:numId="6" w16cid:durableId="717583847">
    <w:abstractNumId w:val="3"/>
  </w:num>
  <w:num w:numId="7" w16cid:durableId="431125084">
    <w:abstractNumId w:val="2"/>
  </w:num>
  <w:num w:numId="8" w16cid:durableId="1363359126">
    <w:abstractNumId w:val="1"/>
  </w:num>
  <w:num w:numId="9" w16cid:durableId="843784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0B28"/>
    <w:rsid w:val="0015074B"/>
    <w:rsid w:val="0029639D"/>
    <w:rsid w:val="00326F90"/>
    <w:rsid w:val="0042479D"/>
    <w:rsid w:val="004A2D96"/>
    <w:rsid w:val="00565F49"/>
    <w:rsid w:val="00647B3D"/>
    <w:rsid w:val="008145C2"/>
    <w:rsid w:val="00AA1D8D"/>
    <w:rsid w:val="00B47730"/>
    <w:rsid w:val="00CB0664"/>
    <w:rsid w:val="00D662D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5938E"/>
  <w14:defaultImageDpi w14:val="300"/>
  <w15:docId w15:val="{B4093BE7-8300-46BD-A010-61031E3A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B28"/>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333560">
      <w:bodyDiv w:val="1"/>
      <w:marLeft w:val="0"/>
      <w:marRight w:val="0"/>
      <w:marTop w:val="0"/>
      <w:marBottom w:val="0"/>
      <w:divBdr>
        <w:top w:val="none" w:sz="0" w:space="0" w:color="auto"/>
        <w:left w:val="none" w:sz="0" w:space="0" w:color="auto"/>
        <w:bottom w:val="none" w:sz="0" w:space="0" w:color="auto"/>
        <w:right w:val="none" w:sz="0" w:space="0" w:color="auto"/>
      </w:divBdr>
    </w:div>
    <w:div w:id="904336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Dale Cole</cp:lastModifiedBy>
  <cp:revision>3</cp:revision>
  <dcterms:created xsi:type="dcterms:W3CDTF">2024-08-28T12:53:00Z</dcterms:created>
  <dcterms:modified xsi:type="dcterms:W3CDTF">2024-08-28T12:56:00Z</dcterms:modified>
  <cp:category/>
</cp:coreProperties>
</file>