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b w:val="1"/>
          <w:sz w:val="40"/>
          <w:szCs w:val="40"/>
          <w:rtl w:val="0"/>
        </w:rPr>
        <w:t xml:space="preserve">Pestsearch Rescue West Midlands - Home Check Form</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br w:type="textWrapping"/>
      </w:r>
      <w:r w:rsidDel="00000000" w:rsidR="00000000" w:rsidRPr="00000000">
        <w:rPr>
          <w:i w:val="1"/>
          <w:rtl w:val="0"/>
        </w:rPr>
        <w:t xml:space="preserve">Thank you for your interest in adopting from Pestsearch Rescue West Midlands.  This form helps us ensure the best possible match between our rescues and their future homes. Please answer all questions as fully and honestly as possible.</w:t>
        <w:br w:type="textWrapp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Cambria" w:cs="Cambria" w:eastAsia="Cambria" w:hAnsi="Cambria"/>
          <w:b w:val="0"/>
          <w:i w:val="0"/>
          <w:smallCaps w:val="0"/>
          <w:strike w:val="0"/>
          <w:color w:val="000000"/>
          <w:sz w:val="22"/>
          <w:szCs w:val="22"/>
          <w:highlight w:val="white"/>
          <w:u w:val="none"/>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 Name of the pet you're applying for:</w:t>
      </w:r>
      <w:r w:rsidDel="00000000" w:rsidR="00000000" w:rsidRPr="00000000">
        <w:rPr>
          <w:rtl w:val="0"/>
        </w:rPr>
      </w:r>
    </w:p>
    <w:p w:rsidR="00000000" w:rsidDel="00000000" w:rsidP="00000000" w:rsidRDefault="00000000" w:rsidRPr="00000000" w14:paraId="00000004">
      <w:pPr>
        <w:rPr>
          <w:highlight w:val="whit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 </w:t>
      </w:r>
      <w:r w:rsidDel="00000000" w:rsidR="00000000" w:rsidRPr="00000000">
        <w:rPr>
          <w:rtl w:val="0"/>
        </w:rPr>
        <w:t xml:space="preserve">Your name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3.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House number and postcode (for Google Maps check):</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4</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Phone number: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5.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Who lives in the home (include ages of children, if any):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6</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Do you own or rent your home?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7.</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If rented, do you have permission from your landlord to have pets?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8</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Do you have any other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pets in the home</w:t>
      </w:r>
      <w:r w:rsidDel="00000000" w:rsidR="00000000" w:rsidRPr="00000000">
        <w:rPr>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Are they neutered, vaccinated, and microchipped?</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9</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What are the working hours of all adults in the home?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r w:rsidDel="00000000" w:rsidR="00000000" w:rsidRPr="00000000">
        <w:rPr>
          <w:rtl w:val="0"/>
        </w:rPr>
        <w:t xml:space="preserve">0</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Will the rescue pet be left alone during the day? If so, for how long and how often?</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r w:rsidDel="00000000" w:rsidR="00000000" w:rsidRPr="00000000">
        <w:rPr>
          <w:rtl w:val="0"/>
        </w:rPr>
        <w:t xml:space="preserve">1</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Are you hoping for an indoor-only pet or one with outdoor access?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r w:rsidDel="00000000" w:rsidR="00000000" w:rsidRPr="00000000">
        <w:rPr>
          <w:rtl w:val="0"/>
        </w:rPr>
        <w:t xml:space="preserve">2</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Is there anything else you'd like us to know to help us match you with the right animal?</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br w:type="textWrapping"/>
      </w:r>
    </w:p>
    <w:p w:rsidR="00000000" w:rsidDel="00000000" w:rsidP="00000000" w:rsidRDefault="00000000" w:rsidRPr="00000000" w14:paraId="0000001C">
      <w:pPr>
        <w:rPr/>
      </w:pPr>
      <w:r w:rsidDel="00000000" w:rsidR="00000000" w:rsidRPr="00000000">
        <w:rPr>
          <w:rtl w:val="0"/>
        </w:rPr>
        <w:t xml:space="preserve">Name: _______________________________  Date: ________________</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NvDpsYHIfVE0y1U3G423Tpo+jA==">CgMxLjA4AGorChRzdWdnZXN0LnpieHM3ZzQwems1bhITTWljaGFlbGEgRGlqbWFyZXNjdWorChRzdWdnZXN0LmIxcGRvcjJtdmQ1eBITTWljaGFlbGEgRGlqbWFyZXNjdWorChRzdWdnZXN0LmI4bHVqMHlrMHljNhITTWljaGFlbGEgRGlqbWFyZXNjdXIhMUhIYUR1RG8wVTQ3YW9NWEIwcmJOa25Jbnp0S0pRckM5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