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E74F" w14:textId="1F1A1528" w:rsidR="00E7132C" w:rsidRPr="00EC4561" w:rsidRDefault="00000000">
      <w:pPr>
        <w:rPr>
          <w:color w:val="000000" w:themeColor="text1"/>
        </w:rPr>
      </w:pPr>
      <w:r w:rsidRPr="00EC4561">
        <w:rPr>
          <w:b/>
          <w:color w:val="000000" w:themeColor="text1"/>
          <w:sz w:val="40"/>
        </w:rPr>
        <w:t>AD SOYAD</w:t>
      </w:r>
      <w:r w:rsidRPr="00EC4561">
        <w:rPr>
          <w:b/>
          <w:color w:val="000000" w:themeColor="text1"/>
          <w:sz w:val="40"/>
        </w:rPr>
        <w:br/>
      </w:r>
      <w:r w:rsidRPr="00EC4561">
        <w:rPr>
          <w:color w:val="000000" w:themeColor="text1"/>
        </w:rPr>
        <w:t>Senior Specialist | Business &amp; Strategy | Learning &amp; Development</w:t>
      </w:r>
    </w:p>
    <w:p w14:paraId="63EAC74B" w14:textId="26913FA3" w:rsidR="00E7132C" w:rsidRPr="00EC4561" w:rsidRDefault="00000000">
      <w:pPr>
        <w:rPr>
          <w:color w:val="000000" w:themeColor="text1"/>
        </w:rPr>
      </w:pPr>
      <w:r w:rsidRPr="00EC4561">
        <w:rPr>
          <w:color w:val="000000" w:themeColor="text1"/>
          <w:sz w:val="20"/>
        </w:rPr>
        <w:t>email@example.com | +90 5XX XXX XX XX</w:t>
      </w:r>
      <w:r w:rsidRPr="00EC4561">
        <w:rPr>
          <w:color w:val="000000" w:themeColor="text1"/>
          <w:sz w:val="20"/>
        </w:rPr>
        <w:br/>
        <w:t xml:space="preserve">İstanbul, Türkiye </w:t>
      </w:r>
      <w:proofErr w:type="gramStart"/>
      <w:r w:rsidRPr="00EC4561">
        <w:rPr>
          <w:color w:val="000000" w:themeColor="text1"/>
          <w:sz w:val="20"/>
        </w:rPr>
        <w:t>|  linkedin.com</w:t>
      </w:r>
      <w:proofErr w:type="gramEnd"/>
      <w:r w:rsidRPr="00EC4561">
        <w:rPr>
          <w:color w:val="000000" w:themeColor="text1"/>
          <w:sz w:val="20"/>
        </w:rPr>
        <w:t>/in/example</w:t>
      </w:r>
    </w:p>
    <w:p w14:paraId="4C77FE3E" w14:textId="77777777" w:rsidR="00E7132C" w:rsidRPr="00EC4561" w:rsidRDefault="00000000">
      <w:pPr>
        <w:pStyle w:val="Balk2"/>
        <w:rPr>
          <w:color w:val="000000" w:themeColor="text1"/>
        </w:rPr>
      </w:pPr>
      <w:r w:rsidRPr="00EC4561">
        <w:rPr>
          <w:color w:val="000000" w:themeColor="text1"/>
        </w:rPr>
        <w:t>KISA PROFİL</w:t>
      </w:r>
    </w:p>
    <w:p w14:paraId="3261759A" w14:textId="77777777" w:rsidR="00E7132C" w:rsidRPr="00EC4561" w:rsidRDefault="00000000">
      <w:pPr>
        <w:rPr>
          <w:color w:val="000000" w:themeColor="text1"/>
        </w:rPr>
      </w:pPr>
      <w:r w:rsidRPr="00EC4561">
        <w:rPr>
          <w:color w:val="000000" w:themeColor="text1"/>
        </w:rPr>
        <w:t>Sonuç odaklı, analitik düşünme becerisi yüksek ve iş süreçlerini optimize etmeye odaklanan bir profesyonel. Veriyle karar alma, süreç iyileştirme ve paydaş yönetimi konularında deneyim sahibi. Kurumsal yapılarda sürdürülebilir başarı ve verimlilik artırma hedefiyle çalışır.</w:t>
      </w:r>
    </w:p>
    <w:p w14:paraId="5FE9700E" w14:textId="77777777" w:rsidR="00E7132C" w:rsidRPr="00EC4561" w:rsidRDefault="00000000">
      <w:pPr>
        <w:pStyle w:val="Balk2"/>
        <w:rPr>
          <w:color w:val="000000" w:themeColor="text1"/>
        </w:rPr>
      </w:pPr>
      <w:r w:rsidRPr="00EC4561">
        <w:rPr>
          <w:color w:val="000000" w:themeColor="text1"/>
        </w:rPr>
        <w:t>YETKİNLİKLER</w:t>
      </w:r>
    </w:p>
    <w:p w14:paraId="197CC47F" w14:textId="77777777" w:rsidR="00E7132C" w:rsidRPr="00EC4561" w:rsidRDefault="00000000">
      <w:pPr>
        <w:rPr>
          <w:color w:val="000000" w:themeColor="text1"/>
        </w:rPr>
      </w:pPr>
      <w:r w:rsidRPr="00EC4561">
        <w:rPr>
          <w:color w:val="000000" w:themeColor="text1"/>
        </w:rPr>
        <w:t>• Stratejik Planlama</w:t>
      </w:r>
    </w:p>
    <w:p w14:paraId="628AF5D4" w14:textId="77777777" w:rsidR="00E7132C" w:rsidRPr="00EC4561" w:rsidRDefault="00000000">
      <w:pPr>
        <w:rPr>
          <w:color w:val="000000" w:themeColor="text1"/>
        </w:rPr>
      </w:pPr>
      <w:r w:rsidRPr="00EC4561">
        <w:rPr>
          <w:color w:val="000000" w:themeColor="text1"/>
        </w:rPr>
        <w:t>• Veri Analizi &amp; Raporlama</w:t>
      </w:r>
    </w:p>
    <w:p w14:paraId="0805C0FA" w14:textId="77777777" w:rsidR="00E7132C" w:rsidRPr="00EC4561" w:rsidRDefault="00000000">
      <w:pPr>
        <w:rPr>
          <w:color w:val="000000" w:themeColor="text1"/>
        </w:rPr>
      </w:pPr>
      <w:r w:rsidRPr="00EC4561">
        <w:rPr>
          <w:color w:val="000000" w:themeColor="text1"/>
        </w:rPr>
        <w:t>• Süreç İyileştirme</w:t>
      </w:r>
    </w:p>
    <w:p w14:paraId="52D0C696" w14:textId="79D2E599" w:rsidR="00E7132C" w:rsidRPr="00EC4561" w:rsidRDefault="00000000" w:rsidP="00EC4561">
      <w:pPr>
        <w:rPr>
          <w:color w:val="000000" w:themeColor="text1"/>
        </w:rPr>
      </w:pPr>
      <w:r w:rsidRPr="00EC4561">
        <w:rPr>
          <w:color w:val="000000" w:themeColor="text1"/>
        </w:rPr>
        <w:t xml:space="preserve">• </w:t>
      </w:r>
      <w:proofErr w:type="spellStart"/>
      <w:r w:rsidRPr="00EC4561">
        <w:rPr>
          <w:color w:val="000000" w:themeColor="text1"/>
        </w:rPr>
        <w:t>Proje</w:t>
      </w:r>
      <w:proofErr w:type="spellEnd"/>
      <w:r w:rsidRPr="00EC4561">
        <w:rPr>
          <w:color w:val="000000" w:themeColor="text1"/>
        </w:rPr>
        <w:t xml:space="preserve"> </w:t>
      </w:r>
      <w:proofErr w:type="spellStart"/>
      <w:r w:rsidRPr="00EC4561">
        <w:rPr>
          <w:color w:val="000000" w:themeColor="text1"/>
        </w:rPr>
        <w:t>Yönetimi</w:t>
      </w:r>
      <w:proofErr w:type="spellEnd"/>
    </w:p>
    <w:p w14:paraId="2E5F4B66" w14:textId="77777777" w:rsidR="00E7132C" w:rsidRPr="00EC4561" w:rsidRDefault="00000000">
      <w:pPr>
        <w:pStyle w:val="Balk2"/>
        <w:rPr>
          <w:color w:val="000000" w:themeColor="text1"/>
        </w:rPr>
      </w:pPr>
      <w:r w:rsidRPr="00EC4561">
        <w:rPr>
          <w:color w:val="000000" w:themeColor="text1"/>
        </w:rPr>
        <w:t>DENEYİM</w:t>
      </w:r>
    </w:p>
    <w:p w14:paraId="18DC58E8" w14:textId="77777777" w:rsidR="00E7132C" w:rsidRPr="00EC4561" w:rsidRDefault="00000000">
      <w:pPr>
        <w:pStyle w:val="ListeMaddemi"/>
        <w:rPr>
          <w:color w:val="000000" w:themeColor="text1"/>
        </w:rPr>
      </w:pPr>
      <w:r w:rsidRPr="00EC4561">
        <w:rPr>
          <w:color w:val="000000" w:themeColor="text1"/>
        </w:rPr>
        <w:t>Şirket Adı A</w:t>
      </w:r>
    </w:p>
    <w:p w14:paraId="584B6F62" w14:textId="77777777" w:rsidR="00E7132C" w:rsidRPr="00EC4561" w:rsidRDefault="00000000">
      <w:pPr>
        <w:rPr>
          <w:color w:val="000000" w:themeColor="text1"/>
        </w:rPr>
      </w:pPr>
      <w:r w:rsidRPr="00EC4561">
        <w:rPr>
          <w:color w:val="000000" w:themeColor="text1"/>
        </w:rPr>
        <w:t>Pozisyon Adı | 2022 – Günümüz</w:t>
      </w:r>
    </w:p>
    <w:p w14:paraId="60FCD7CB" w14:textId="77777777" w:rsidR="00E7132C" w:rsidRPr="00EC4561" w:rsidRDefault="00000000">
      <w:pPr>
        <w:rPr>
          <w:color w:val="000000" w:themeColor="text1"/>
        </w:rPr>
      </w:pPr>
      <w:r w:rsidRPr="00EC4561">
        <w:rPr>
          <w:color w:val="000000" w:themeColor="text1"/>
        </w:rPr>
        <w:t>• İş süreçlerinde %20 verimlilik artışı sağlayan iyileştirme projeleri yürütüldü</w:t>
      </w:r>
    </w:p>
    <w:p w14:paraId="5EEF74BD" w14:textId="77777777" w:rsidR="00E7132C" w:rsidRPr="00EC4561" w:rsidRDefault="00000000">
      <w:pPr>
        <w:rPr>
          <w:color w:val="000000" w:themeColor="text1"/>
        </w:rPr>
      </w:pPr>
      <w:r w:rsidRPr="00EC4561">
        <w:rPr>
          <w:color w:val="000000" w:themeColor="text1"/>
        </w:rPr>
        <w:t>• Veri analizi ile karar destek mekanizmaları geliştirildi</w:t>
      </w:r>
    </w:p>
    <w:p w14:paraId="235E6961" w14:textId="77777777" w:rsidR="00E7132C" w:rsidRPr="00EC4561" w:rsidRDefault="00000000">
      <w:pPr>
        <w:rPr>
          <w:color w:val="000000" w:themeColor="text1"/>
        </w:rPr>
      </w:pPr>
      <w:r w:rsidRPr="00EC4561">
        <w:rPr>
          <w:color w:val="000000" w:themeColor="text1"/>
        </w:rPr>
        <w:t>• Departmanlar arası koordinasyon sağlanarak operasyonel süreçler optimize edildi</w:t>
      </w:r>
    </w:p>
    <w:p w14:paraId="77FD653C" w14:textId="77777777" w:rsidR="00E7132C" w:rsidRPr="00EC4561" w:rsidRDefault="00E7132C">
      <w:pPr>
        <w:rPr>
          <w:color w:val="000000" w:themeColor="text1"/>
        </w:rPr>
      </w:pPr>
    </w:p>
    <w:p w14:paraId="4F219513" w14:textId="77777777" w:rsidR="00E7132C" w:rsidRPr="00EC4561" w:rsidRDefault="00000000">
      <w:pPr>
        <w:pStyle w:val="ListeMaddemi"/>
        <w:rPr>
          <w:color w:val="000000" w:themeColor="text1"/>
        </w:rPr>
      </w:pPr>
      <w:proofErr w:type="spellStart"/>
      <w:r w:rsidRPr="00EC4561">
        <w:rPr>
          <w:color w:val="000000" w:themeColor="text1"/>
        </w:rPr>
        <w:t>Şirket</w:t>
      </w:r>
      <w:proofErr w:type="spellEnd"/>
      <w:r w:rsidRPr="00EC4561">
        <w:rPr>
          <w:color w:val="000000" w:themeColor="text1"/>
        </w:rPr>
        <w:t xml:space="preserve"> </w:t>
      </w:r>
      <w:proofErr w:type="spellStart"/>
      <w:r w:rsidRPr="00EC4561">
        <w:rPr>
          <w:color w:val="000000" w:themeColor="text1"/>
        </w:rPr>
        <w:t>Adı</w:t>
      </w:r>
      <w:proofErr w:type="spellEnd"/>
      <w:r w:rsidRPr="00EC4561">
        <w:rPr>
          <w:color w:val="000000" w:themeColor="text1"/>
        </w:rPr>
        <w:t xml:space="preserve"> B</w:t>
      </w:r>
    </w:p>
    <w:p w14:paraId="5660D17E" w14:textId="77777777" w:rsidR="00E7132C" w:rsidRPr="00EC4561" w:rsidRDefault="00000000">
      <w:pPr>
        <w:rPr>
          <w:color w:val="000000" w:themeColor="text1"/>
        </w:rPr>
      </w:pPr>
      <w:r w:rsidRPr="00EC4561">
        <w:rPr>
          <w:color w:val="000000" w:themeColor="text1"/>
        </w:rPr>
        <w:t>Pozisyon Adı | 2020 – 2022</w:t>
      </w:r>
    </w:p>
    <w:p w14:paraId="5B51B593" w14:textId="77777777" w:rsidR="00E7132C" w:rsidRPr="00EC4561" w:rsidRDefault="00000000">
      <w:pPr>
        <w:rPr>
          <w:color w:val="000000" w:themeColor="text1"/>
        </w:rPr>
      </w:pPr>
      <w:r w:rsidRPr="00EC4561">
        <w:rPr>
          <w:color w:val="000000" w:themeColor="text1"/>
        </w:rPr>
        <w:t>• Müşteri deneyimini artırmaya yönelik projelerde aktif rol alındı</w:t>
      </w:r>
    </w:p>
    <w:p w14:paraId="68AFAA55" w14:textId="77777777" w:rsidR="00E7132C" w:rsidRPr="00EC4561" w:rsidRDefault="00000000">
      <w:pPr>
        <w:rPr>
          <w:color w:val="000000" w:themeColor="text1"/>
        </w:rPr>
      </w:pPr>
      <w:r w:rsidRPr="00EC4561">
        <w:rPr>
          <w:color w:val="000000" w:themeColor="text1"/>
        </w:rPr>
        <w:t>• Raporlama sistemleri yeniden yapılandırıldı</w:t>
      </w:r>
    </w:p>
    <w:p w14:paraId="3626683B" w14:textId="77777777" w:rsidR="00E7132C" w:rsidRDefault="00000000">
      <w:pPr>
        <w:rPr>
          <w:color w:val="000000" w:themeColor="text1"/>
        </w:rPr>
      </w:pPr>
      <w:r w:rsidRPr="00EC4561">
        <w:rPr>
          <w:color w:val="000000" w:themeColor="text1"/>
        </w:rPr>
        <w:t xml:space="preserve">• KPI bazlı </w:t>
      </w:r>
      <w:proofErr w:type="spellStart"/>
      <w:r w:rsidRPr="00EC4561">
        <w:rPr>
          <w:color w:val="000000" w:themeColor="text1"/>
        </w:rPr>
        <w:t>performans</w:t>
      </w:r>
      <w:proofErr w:type="spellEnd"/>
      <w:r w:rsidRPr="00EC4561">
        <w:rPr>
          <w:color w:val="000000" w:themeColor="text1"/>
        </w:rPr>
        <w:t xml:space="preserve"> </w:t>
      </w:r>
      <w:proofErr w:type="spellStart"/>
      <w:r w:rsidRPr="00EC4561">
        <w:rPr>
          <w:color w:val="000000" w:themeColor="text1"/>
        </w:rPr>
        <w:t>takibi</w:t>
      </w:r>
      <w:proofErr w:type="spellEnd"/>
      <w:r w:rsidRPr="00EC4561">
        <w:rPr>
          <w:color w:val="000000" w:themeColor="text1"/>
        </w:rPr>
        <w:t xml:space="preserve"> </w:t>
      </w:r>
      <w:proofErr w:type="spellStart"/>
      <w:r w:rsidRPr="00EC4561">
        <w:rPr>
          <w:color w:val="000000" w:themeColor="text1"/>
        </w:rPr>
        <w:t>süreçleri</w:t>
      </w:r>
      <w:proofErr w:type="spellEnd"/>
      <w:r w:rsidRPr="00EC4561">
        <w:rPr>
          <w:color w:val="000000" w:themeColor="text1"/>
        </w:rPr>
        <w:t xml:space="preserve"> </w:t>
      </w:r>
      <w:proofErr w:type="spellStart"/>
      <w:r w:rsidRPr="00EC4561">
        <w:rPr>
          <w:color w:val="000000" w:themeColor="text1"/>
        </w:rPr>
        <w:t>geliştirildi</w:t>
      </w:r>
      <w:proofErr w:type="spellEnd"/>
    </w:p>
    <w:p w14:paraId="743F4EEB" w14:textId="77777777" w:rsidR="00EC4561" w:rsidRPr="00EC4561" w:rsidRDefault="00EC4561">
      <w:pPr>
        <w:rPr>
          <w:color w:val="000000" w:themeColor="text1"/>
        </w:rPr>
      </w:pPr>
    </w:p>
    <w:p w14:paraId="7A7961BE" w14:textId="77777777" w:rsidR="00E7132C" w:rsidRPr="00EC4561" w:rsidRDefault="00000000">
      <w:pPr>
        <w:pStyle w:val="Balk2"/>
        <w:rPr>
          <w:color w:val="000000" w:themeColor="text1"/>
        </w:rPr>
      </w:pPr>
      <w:r w:rsidRPr="00EC4561">
        <w:rPr>
          <w:color w:val="000000" w:themeColor="text1"/>
        </w:rPr>
        <w:lastRenderedPageBreak/>
        <w:t>EĞİTİM</w:t>
      </w:r>
    </w:p>
    <w:p w14:paraId="1DA7ACB6" w14:textId="77777777" w:rsidR="00E7132C" w:rsidRPr="00EC4561" w:rsidRDefault="00000000">
      <w:pPr>
        <w:rPr>
          <w:color w:val="000000" w:themeColor="text1"/>
        </w:rPr>
      </w:pPr>
      <w:r w:rsidRPr="00EC4561">
        <w:rPr>
          <w:color w:val="000000" w:themeColor="text1"/>
        </w:rPr>
        <w:t>Üniversite Adı</w:t>
      </w:r>
      <w:r w:rsidRPr="00EC4561">
        <w:rPr>
          <w:color w:val="000000" w:themeColor="text1"/>
        </w:rPr>
        <w:br/>
        <w:t>Bölüm Adı | 2016 – 2020</w:t>
      </w:r>
    </w:p>
    <w:p w14:paraId="4499912B" w14:textId="77777777" w:rsidR="00E7132C" w:rsidRPr="00EC4561" w:rsidRDefault="00000000">
      <w:pPr>
        <w:pStyle w:val="Balk2"/>
        <w:rPr>
          <w:color w:val="000000" w:themeColor="text1"/>
        </w:rPr>
      </w:pPr>
      <w:r w:rsidRPr="00EC4561">
        <w:rPr>
          <w:color w:val="000000" w:themeColor="text1"/>
        </w:rPr>
        <w:t>SERTİFİKALAR</w:t>
      </w:r>
    </w:p>
    <w:p w14:paraId="5262EA4C" w14:textId="77777777" w:rsidR="00E7132C" w:rsidRPr="00EC4561" w:rsidRDefault="00000000">
      <w:pPr>
        <w:rPr>
          <w:color w:val="000000" w:themeColor="text1"/>
        </w:rPr>
      </w:pPr>
      <w:r w:rsidRPr="00EC4561">
        <w:rPr>
          <w:color w:val="000000" w:themeColor="text1"/>
        </w:rPr>
        <w:t>• Proje Yönetimi Sertifikası</w:t>
      </w:r>
    </w:p>
    <w:p w14:paraId="37C350FC" w14:textId="77777777" w:rsidR="00E7132C" w:rsidRPr="00EC4561" w:rsidRDefault="00000000">
      <w:pPr>
        <w:rPr>
          <w:color w:val="000000" w:themeColor="text1"/>
        </w:rPr>
      </w:pPr>
      <w:r w:rsidRPr="00EC4561">
        <w:rPr>
          <w:color w:val="000000" w:themeColor="text1"/>
        </w:rPr>
        <w:t>• Veri Analizi Eğitimi</w:t>
      </w:r>
    </w:p>
    <w:p w14:paraId="5B069230" w14:textId="77777777" w:rsidR="00E7132C" w:rsidRPr="00EC4561" w:rsidRDefault="00000000">
      <w:pPr>
        <w:rPr>
          <w:color w:val="000000" w:themeColor="text1"/>
        </w:rPr>
      </w:pPr>
      <w:r w:rsidRPr="00EC4561">
        <w:rPr>
          <w:color w:val="000000" w:themeColor="text1"/>
        </w:rPr>
        <w:t>• Liderlik ve İletişim Programı</w:t>
      </w:r>
    </w:p>
    <w:p w14:paraId="26230F95" w14:textId="77777777" w:rsidR="00E7132C" w:rsidRPr="00EC4561" w:rsidRDefault="00000000">
      <w:pPr>
        <w:pStyle w:val="Balk2"/>
        <w:rPr>
          <w:color w:val="000000" w:themeColor="text1"/>
        </w:rPr>
      </w:pPr>
      <w:r w:rsidRPr="00EC4561">
        <w:rPr>
          <w:color w:val="000000" w:themeColor="text1"/>
        </w:rPr>
        <w:t>DİLLER &amp; TEKNİK BECERİLER</w:t>
      </w:r>
    </w:p>
    <w:p w14:paraId="2A19A04C" w14:textId="77777777" w:rsidR="00E7132C" w:rsidRPr="00EC4561" w:rsidRDefault="00000000">
      <w:pPr>
        <w:rPr>
          <w:color w:val="000000" w:themeColor="text1"/>
        </w:rPr>
      </w:pPr>
      <w:r w:rsidRPr="00EC4561">
        <w:rPr>
          <w:color w:val="000000" w:themeColor="text1"/>
        </w:rPr>
        <w:t>Diller:</w:t>
      </w:r>
      <w:r w:rsidRPr="00EC4561">
        <w:rPr>
          <w:color w:val="000000" w:themeColor="text1"/>
        </w:rPr>
        <w:br/>
        <w:t>• İngilizce (İleri)</w:t>
      </w:r>
      <w:r w:rsidRPr="00EC4561">
        <w:rPr>
          <w:color w:val="000000" w:themeColor="text1"/>
        </w:rPr>
        <w:br/>
        <w:t>• Türkçe (Ana Dil)</w:t>
      </w:r>
    </w:p>
    <w:p w14:paraId="34273CEE" w14:textId="77777777" w:rsidR="00E7132C" w:rsidRPr="00EC4561" w:rsidRDefault="00000000">
      <w:pPr>
        <w:rPr>
          <w:color w:val="000000" w:themeColor="text1"/>
        </w:rPr>
      </w:pPr>
      <w:r w:rsidRPr="00EC4561">
        <w:rPr>
          <w:color w:val="000000" w:themeColor="text1"/>
        </w:rPr>
        <w:t>Teknik:</w:t>
      </w:r>
      <w:r w:rsidRPr="00EC4561">
        <w:rPr>
          <w:color w:val="000000" w:themeColor="text1"/>
        </w:rPr>
        <w:br/>
        <w:t>• Excel / Power BI</w:t>
      </w:r>
      <w:r w:rsidRPr="00EC4561">
        <w:rPr>
          <w:color w:val="000000" w:themeColor="text1"/>
        </w:rPr>
        <w:br/>
        <w:t>• SQL (Temel)</w:t>
      </w:r>
      <w:r w:rsidRPr="00EC4561">
        <w:rPr>
          <w:color w:val="000000" w:themeColor="text1"/>
        </w:rPr>
        <w:br/>
        <w:t>• MS Office</w:t>
      </w:r>
    </w:p>
    <w:sectPr w:rsidR="00E7132C" w:rsidRPr="00EC45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660308448">
    <w:abstractNumId w:val="8"/>
  </w:num>
  <w:num w:numId="2" w16cid:durableId="834764579">
    <w:abstractNumId w:val="6"/>
  </w:num>
  <w:num w:numId="3" w16cid:durableId="336078300">
    <w:abstractNumId w:val="5"/>
  </w:num>
  <w:num w:numId="4" w16cid:durableId="11617787">
    <w:abstractNumId w:val="4"/>
  </w:num>
  <w:num w:numId="5" w16cid:durableId="1543446171">
    <w:abstractNumId w:val="7"/>
  </w:num>
  <w:num w:numId="6" w16cid:durableId="1545286524">
    <w:abstractNumId w:val="3"/>
  </w:num>
  <w:num w:numId="7" w16cid:durableId="1841195964">
    <w:abstractNumId w:val="2"/>
  </w:num>
  <w:num w:numId="8" w16cid:durableId="1952937761">
    <w:abstractNumId w:val="1"/>
  </w:num>
  <w:num w:numId="9" w16cid:durableId="133938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B153C"/>
    <w:rsid w:val="00AA1D8D"/>
    <w:rsid w:val="00B47730"/>
    <w:rsid w:val="00CB0664"/>
    <w:rsid w:val="00E7132C"/>
    <w:rsid w:val="00EC45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3C070"/>
  <w14:defaultImageDpi w14:val="300"/>
  <w15:docId w15:val="{B2EC6423-FECF-47C9-B594-E3A94A13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1119</Characters>
  <Application>Microsoft Office Word</Application>
  <DocSecurity>0</DocSecurity>
  <Lines>44</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Umay Learn</dc:creator>
  <cp:keywords/>
  <cp:revision>2</cp:revision>
  <dcterms:created xsi:type="dcterms:W3CDTF">2026-03-17T09:28:00Z</dcterms:created>
  <dcterms:modified xsi:type="dcterms:W3CDTF">2026-03-17T09:28:00Z</dcterms:modified>
  <cp:category/>
</cp:coreProperties>
</file>