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E826" w14:textId="77777777" w:rsidR="00306CA6" w:rsidRDefault="00000000">
      <w:pPr>
        <w:jc w:val="center"/>
      </w:pPr>
      <w:r>
        <w:rPr>
          <w:noProof/>
        </w:rPr>
        <w:drawing>
          <wp:inline distT="0" distB="0" distL="0" distR="0" wp14:anchorId="78BE2315" wp14:editId="1AE375E5">
            <wp:extent cx="2011680" cy="11811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PM 1 (1).png"/>
                    <pic:cNvPicPr/>
                  </pic:nvPicPr>
                  <pic:blipFill rotWithShape="1"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t="17992" b="23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6FBCF" w14:textId="77777777" w:rsidR="00306CA6" w:rsidRPr="003135E9" w:rsidRDefault="00000000">
      <w:pPr>
        <w:jc w:val="center"/>
        <w:rPr>
          <w:lang w:val="es-EC"/>
        </w:rPr>
      </w:pPr>
      <w:r w:rsidRPr="003135E9">
        <w:rPr>
          <w:b/>
          <w:sz w:val="40"/>
          <w:lang w:val="es-EC"/>
        </w:rPr>
        <w:t>Checklist de Reuniones con Propósito</w:t>
      </w:r>
    </w:p>
    <w:p w14:paraId="5DC6ED5E" w14:textId="77777777" w:rsidR="00306CA6" w:rsidRPr="003135E9" w:rsidRDefault="00000000">
      <w:pPr>
        <w:jc w:val="center"/>
        <w:rPr>
          <w:lang w:val="es-EC"/>
        </w:rPr>
      </w:pPr>
      <w:r w:rsidRPr="003135E9">
        <w:rPr>
          <w:sz w:val="28"/>
          <w:lang w:val="es-EC"/>
        </w:rPr>
        <w:t>Herramienta práctica para líderes – Método TPM</w:t>
      </w:r>
    </w:p>
    <w:p w14:paraId="338D1FB1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t>Antes de la reunión:</w:t>
      </w:r>
    </w:p>
    <w:p w14:paraId="48059C65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t>☐ Existe un objetivo claro</w:t>
      </w:r>
    </w:p>
    <w:p w14:paraId="1A4DB964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t>☐ Hay una decisión o resultado esperado</w:t>
      </w:r>
    </w:p>
    <w:p w14:paraId="32CDFDFB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t>☐ La agenda fue enviada con anticipación</w:t>
      </w:r>
    </w:p>
    <w:p w14:paraId="2395590E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t>☐ Solo asisten personas clave</w:t>
      </w:r>
    </w:p>
    <w:p w14:paraId="338643E1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t>☐ La duración está definida</w:t>
      </w:r>
    </w:p>
    <w:p w14:paraId="40E6E7C1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br/>
        <w:t>Durante la reunión:</w:t>
      </w:r>
    </w:p>
    <w:p w14:paraId="7555A8DB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t>☐ Se respeta el tiempo</w:t>
      </w:r>
    </w:p>
    <w:p w14:paraId="723BE047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t>☐ Se mantiene el foco en el objetivo</w:t>
      </w:r>
    </w:p>
    <w:p w14:paraId="7E17F468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t>☐ Se evitan desviaciones innecesarias</w:t>
      </w:r>
    </w:p>
    <w:p w14:paraId="78083A48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t>☐ Se toman decisiones claras</w:t>
      </w:r>
    </w:p>
    <w:p w14:paraId="6EB0C9C6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br/>
        <w:t>Después de la reunión:</w:t>
      </w:r>
    </w:p>
    <w:p w14:paraId="0F39A73F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t>☐ Los acuerdos quedaron claros</w:t>
      </w:r>
    </w:p>
    <w:p w14:paraId="31D1C82C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t>☐ Hay responsables asignados</w:t>
      </w:r>
    </w:p>
    <w:p w14:paraId="57F900DF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t>☐ Se definió fecha de seguimiento</w:t>
      </w:r>
    </w:p>
    <w:p w14:paraId="06A35065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t>☐ Se documentó la reunión</w:t>
      </w:r>
    </w:p>
    <w:p w14:paraId="424FDCF3" w14:textId="77777777" w:rsidR="00306CA6" w:rsidRPr="003135E9" w:rsidRDefault="00000000">
      <w:pPr>
        <w:rPr>
          <w:lang w:val="es-EC"/>
        </w:rPr>
      </w:pPr>
      <w:r w:rsidRPr="003135E9">
        <w:rPr>
          <w:lang w:val="es-EC"/>
        </w:rPr>
        <w:lastRenderedPageBreak/>
        <w:br/>
        <w:t>Las reuniones deben servir al trabajo, no reemplazarlo. Un líder consciente protege el tiempo y la energía del equipo.</w:t>
      </w:r>
    </w:p>
    <w:p w14:paraId="0CDC4134" w14:textId="77777777" w:rsidR="00306CA6" w:rsidRDefault="00000000">
      <w:pPr>
        <w:jc w:val="center"/>
      </w:pPr>
      <w:r>
        <w:t>© TuPotencialMaximo.com | Walter Burgos</w:t>
      </w:r>
    </w:p>
    <w:sectPr w:rsidR="00306C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1474535">
    <w:abstractNumId w:val="8"/>
  </w:num>
  <w:num w:numId="2" w16cid:durableId="2144076247">
    <w:abstractNumId w:val="6"/>
  </w:num>
  <w:num w:numId="3" w16cid:durableId="2014330944">
    <w:abstractNumId w:val="5"/>
  </w:num>
  <w:num w:numId="4" w16cid:durableId="87432547">
    <w:abstractNumId w:val="4"/>
  </w:num>
  <w:num w:numId="5" w16cid:durableId="1767923824">
    <w:abstractNumId w:val="7"/>
  </w:num>
  <w:num w:numId="6" w16cid:durableId="1768965875">
    <w:abstractNumId w:val="3"/>
  </w:num>
  <w:num w:numId="7" w16cid:durableId="1511946066">
    <w:abstractNumId w:val="2"/>
  </w:num>
  <w:num w:numId="8" w16cid:durableId="1879124732">
    <w:abstractNumId w:val="1"/>
  </w:num>
  <w:num w:numId="9" w16cid:durableId="30705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6CA6"/>
    <w:rsid w:val="003135E9"/>
    <w:rsid w:val="00326F90"/>
    <w:rsid w:val="003D48D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98E98"/>
  <w14:defaultImageDpi w14:val="300"/>
  <w15:docId w15:val="{E257BB32-DC39-49B4-9805-3C479E97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606</Characters>
  <Application>Microsoft Office Word</Application>
  <DocSecurity>0</DocSecurity>
  <Lines>25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Walter Burgos Atiencia</cp:lastModifiedBy>
  <cp:revision>3</cp:revision>
  <dcterms:created xsi:type="dcterms:W3CDTF">2013-12-23T23:15:00Z</dcterms:created>
  <dcterms:modified xsi:type="dcterms:W3CDTF">2026-01-08T23:28:00Z</dcterms:modified>
  <cp:category/>
</cp:coreProperties>
</file>